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BC2" w:rsidRPr="005C3CF6" w:rsidRDefault="005E4BC2" w:rsidP="00D56C58">
      <w:pPr>
        <w:pStyle w:val="afffa"/>
        <w:suppressAutoHyphens/>
        <w:rPr>
          <w:rFonts w:ascii="Times New Roman" w:hAnsi="Times New Roman"/>
          <w:i w:val="0"/>
          <w:caps/>
          <w:sz w:val="32"/>
          <w:szCs w:val="32"/>
        </w:rPr>
      </w:pPr>
      <w:bookmarkStart w:id="0" w:name="_Toc47964042"/>
      <w:bookmarkStart w:id="1" w:name="_Toc47969330"/>
      <w:bookmarkStart w:id="2" w:name="_Toc55215522"/>
      <w:bookmarkStart w:id="3" w:name="Введение"/>
    </w:p>
    <w:p w:rsidR="005E4BC2" w:rsidRPr="005C3CF6" w:rsidRDefault="005E4BC2" w:rsidP="00D56C58">
      <w:pPr>
        <w:pStyle w:val="afffa"/>
        <w:suppressAutoHyphens/>
        <w:rPr>
          <w:rFonts w:ascii="Times New Roman" w:hAnsi="Times New Roman"/>
          <w:i w:val="0"/>
          <w:caps/>
          <w:sz w:val="32"/>
          <w:szCs w:val="32"/>
        </w:rPr>
      </w:pPr>
    </w:p>
    <w:p w:rsidR="005E4BC2" w:rsidRDefault="005E4BC2" w:rsidP="00D56C58">
      <w:pPr>
        <w:pStyle w:val="afffa"/>
        <w:suppressAutoHyphens/>
        <w:rPr>
          <w:rFonts w:ascii="Times New Roman" w:hAnsi="Times New Roman"/>
          <w:i w:val="0"/>
          <w:caps/>
          <w:sz w:val="32"/>
          <w:szCs w:val="32"/>
        </w:rPr>
      </w:pPr>
    </w:p>
    <w:p w:rsidR="00D56C58" w:rsidRDefault="00D56C58" w:rsidP="00D56C58">
      <w:pPr>
        <w:pStyle w:val="afffa"/>
        <w:suppressAutoHyphens/>
        <w:rPr>
          <w:rFonts w:ascii="Times New Roman" w:hAnsi="Times New Roman"/>
          <w:i w:val="0"/>
          <w:caps/>
          <w:sz w:val="32"/>
          <w:szCs w:val="32"/>
        </w:rPr>
      </w:pPr>
    </w:p>
    <w:p w:rsidR="00D56C58" w:rsidRDefault="00D56C58" w:rsidP="00D56C58">
      <w:pPr>
        <w:pStyle w:val="afffa"/>
        <w:suppressAutoHyphens/>
        <w:rPr>
          <w:rFonts w:ascii="Times New Roman" w:hAnsi="Times New Roman"/>
          <w:i w:val="0"/>
          <w:caps/>
          <w:sz w:val="32"/>
          <w:szCs w:val="32"/>
        </w:rPr>
      </w:pPr>
    </w:p>
    <w:p w:rsidR="00D56C58" w:rsidRDefault="00D56C58" w:rsidP="00D56C58">
      <w:pPr>
        <w:pStyle w:val="afffa"/>
        <w:suppressAutoHyphens/>
        <w:rPr>
          <w:rFonts w:ascii="Times New Roman" w:hAnsi="Times New Roman"/>
          <w:i w:val="0"/>
          <w:caps/>
          <w:sz w:val="32"/>
          <w:szCs w:val="32"/>
        </w:rPr>
      </w:pPr>
    </w:p>
    <w:p w:rsidR="00D56C58" w:rsidRPr="005C3CF6" w:rsidRDefault="00D56C58"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olor w:val="FF0000"/>
          <w:szCs w:val="28"/>
        </w:rPr>
      </w:pPr>
      <w:r w:rsidRPr="005C3CF6">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5C3CF6">
        <w:rPr>
          <w:rFonts w:ascii="Times New Roman" w:hAnsi="Times New Roman"/>
          <w:i w:val="0"/>
          <w:caps/>
          <w:color w:val="FF0000"/>
          <w:sz w:val="32"/>
          <w:szCs w:val="32"/>
        </w:rPr>
        <w:t>«</w:t>
      </w:r>
      <w:r w:rsidR="008812C3">
        <w:rPr>
          <w:rFonts w:ascii="Times New Roman" w:hAnsi="Times New Roman"/>
          <w:i w:val="0"/>
          <w:caps/>
          <w:color w:val="FF0000"/>
          <w:sz w:val="32"/>
          <w:szCs w:val="32"/>
        </w:rPr>
        <w:t>Дубовицкий</w:t>
      </w:r>
      <w:r w:rsidRPr="005C3CF6">
        <w:rPr>
          <w:rFonts w:ascii="Times New Roman" w:hAnsi="Times New Roman"/>
          <w:i w:val="0"/>
          <w:caps/>
          <w:color w:val="FF0000"/>
          <w:sz w:val="32"/>
          <w:szCs w:val="32"/>
        </w:rPr>
        <w:t xml:space="preserve"> сельсовет» </w:t>
      </w:r>
      <w:r w:rsidR="00351268" w:rsidRPr="005C3CF6">
        <w:rPr>
          <w:rFonts w:ascii="Times New Roman" w:hAnsi="Times New Roman"/>
          <w:i w:val="0"/>
          <w:caps/>
          <w:color w:val="FF0000"/>
          <w:sz w:val="32"/>
          <w:szCs w:val="32"/>
        </w:rPr>
        <w:t>Хомутовского</w:t>
      </w:r>
      <w:r w:rsidRPr="005C3CF6">
        <w:rPr>
          <w:rFonts w:ascii="Times New Roman" w:hAnsi="Times New Roman"/>
          <w:i w:val="0"/>
          <w:caps/>
          <w:color w:val="FF0000"/>
          <w:sz w:val="32"/>
          <w:szCs w:val="32"/>
        </w:rPr>
        <w:t xml:space="preserve"> РАЙОНА</w:t>
      </w:r>
    </w:p>
    <w:p w:rsidR="005E4BC2" w:rsidRPr="005C3CF6" w:rsidRDefault="005E4BC2" w:rsidP="00D56C58">
      <w:pPr>
        <w:pStyle w:val="TimesNewRoman18"/>
        <w:rPr>
          <w:bCs w:val="0"/>
          <w:caps/>
          <w:sz w:val="32"/>
          <w:szCs w:val="32"/>
        </w:rPr>
      </w:pPr>
      <w:r w:rsidRPr="005C3CF6">
        <w:rPr>
          <w:bCs w:val="0"/>
          <w:caps/>
          <w:sz w:val="32"/>
          <w:szCs w:val="32"/>
        </w:rPr>
        <w:t>курской ОБЛАСТИ</w:t>
      </w:r>
    </w:p>
    <w:p w:rsidR="005E4BC2" w:rsidRPr="005C3CF6" w:rsidRDefault="005E4BC2" w:rsidP="00D56C58">
      <w:pPr>
        <w:pStyle w:val="afffa"/>
        <w:suppressAutoHyphens/>
        <w:rPr>
          <w:rFonts w:ascii="Times New Roman" w:hAnsi="Times New Roman"/>
          <w:b w:val="0"/>
          <w:i w:val="0"/>
          <w:sz w:val="24"/>
        </w:rPr>
      </w:pPr>
    </w:p>
    <w:p w:rsidR="005E4BC2" w:rsidRPr="005C3CF6" w:rsidRDefault="005E4BC2" w:rsidP="00D56C58">
      <w:pPr>
        <w:pStyle w:val="TimesNewRoman18"/>
        <w:rPr>
          <w:b w:val="0"/>
          <w:sz w:val="24"/>
        </w:rPr>
      </w:pPr>
    </w:p>
    <w:p w:rsidR="005E4BC2" w:rsidRPr="005C3CF6" w:rsidRDefault="005E4BC2" w:rsidP="00D56C58">
      <w:pPr>
        <w:pStyle w:val="TimesNewRoman18"/>
        <w:rPr>
          <w:b w:val="0"/>
          <w:sz w:val="24"/>
        </w:rPr>
      </w:pPr>
    </w:p>
    <w:tbl>
      <w:tblPr>
        <w:tblW w:w="0" w:type="auto"/>
        <w:tblInd w:w="-318" w:type="dxa"/>
        <w:tblLook w:val="0000" w:firstRow="0" w:lastRow="0" w:firstColumn="0" w:lastColumn="0" w:noHBand="0" w:noVBand="0"/>
      </w:tblPr>
      <w:tblGrid>
        <w:gridCol w:w="9389"/>
      </w:tblGrid>
      <w:tr w:rsidR="005E4BC2" w:rsidRPr="005C3CF6" w:rsidTr="00232603">
        <w:trPr>
          <w:trHeight w:val="1242"/>
        </w:trPr>
        <w:tc>
          <w:tcPr>
            <w:tcW w:w="9648" w:type="dxa"/>
            <w:vAlign w:val="center"/>
          </w:tcPr>
          <w:p w:rsidR="005E4BC2" w:rsidRPr="005C3CF6" w:rsidRDefault="005E4BC2" w:rsidP="00D56C58">
            <w:pPr>
              <w:ind w:left="567"/>
              <w:jc w:val="center"/>
              <w:rPr>
                <w:b/>
                <w:bCs/>
                <w:sz w:val="28"/>
                <w:szCs w:val="28"/>
              </w:rPr>
            </w:pPr>
            <w:r w:rsidRPr="005C3CF6">
              <w:rPr>
                <w:sz w:val="28"/>
                <w:szCs w:val="28"/>
              </w:rPr>
              <w:t>НОРМАТИВЫ ГРАДОСТРОИТЕЛЬНОГО ПРОЕКТИРОВАНИЯ</w:t>
            </w:r>
          </w:p>
        </w:tc>
      </w:tr>
    </w:tbl>
    <w:p w:rsidR="005E4BC2" w:rsidRPr="005C3CF6" w:rsidRDefault="005E4BC2" w:rsidP="00D56C58"/>
    <w:p w:rsidR="005E4BC2" w:rsidRPr="005C3CF6" w:rsidRDefault="005E4BC2" w:rsidP="00D56C58">
      <w:pPr>
        <w:jc w:val="both"/>
        <w:rPr>
          <w:b/>
          <w:sz w:val="28"/>
          <w:szCs w:val="28"/>
        </w:rPr>
      </w:pPr>
    </w:p>
    <w:p w:rsidR="005E4BC2" w:rsidRPr="005C3CF6" w:rsidRDefault="005E4BC2" w:rsidP="00D56C58">
      <w:pPr>
        <w:jc w:val="both"/>
        <w:rPr>
          <w:b/>
          <w:sz w:val="28"/>
          <w:szCs w:val="28"/>
        </w:rPr>
      </w:pPr>
    </w:p>
    <w:p w:rsidR="005E4BC2" w:rsidRPr="005C3CF6" w:rsidRDefault="005E4BC2" w:rsidP="00D56C58">
      <w:pPr>
        <w:jc w:val="center"/>
        <w:rPr>
          <w:b/>
          <w:sz w:val="28"/>
          <w:szCs w:val="28"/>
        </w:rPr>
      </w:pPr>
    </w:p>
    <w:p w:rsidR="005E4BC2" w:rsidRPr="005C3CF6" w:rsidRDefault="005E4BC2" w:rsidP="00D56C58">
      <w:pPr>
        <w:jc w:val="center"/>
        <w:rPr>
          <w:b/>
          <w:sz w:val="28"/>
          <w:szCs w:val="28"/>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sz w:val="28"/>
          <w:szCs w:val="28"/>
        </w:rPr>
      </w:pPr>
    </w:p>
    <w:p w:rsidR="005E4BC2" w:rsidRPr="005C3CF6" w:rsidRDefault="005E4BC2" w:rsidP="00D56C58">
      <w:pPr>
        <w:jc w:val="center"/>
        <w:rPr>
          <w:b/>
        </w:rPr>
      </w:pPr>
    </w:p>
    <w:p w:rsidR="005E4BC2" w:rsidRPr="005C3CF6" w:rsidRDefault="005E4BC2" w:rsidP="00D56C58">
      <w:pPr>
        <w:jc w:val="center"/>
        <w:rPr>
          <w:b/>
          <w:color w:val="FF0000"/>
        </w:rPr>
      </w:pPr>
    </w:p>
    <w:p w:rsidR="005E4BC2" w:rsidRPr="005C3CF6" w:rsidRDefault="005E4BC2" w:rsidP="00D56C58">
      <w:pPr>
        <w:jc w:val="center"/>
        <w:rPr>
          <w:b/>
          <w:color w:val="FF0000"/>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621883" w:rsidRPr="005C3CF6" w:rsidRDefault="00621883" w:rsidP="00D56C58">
      <w:pPr>
        <w:jc w:val="center"/>
        <w:rPr>
          <w:b/>
        </w:rPr>
      </w:pPr>
    </w:p>
    <w:p w:rsidR="00621883" w:rsidRPr="005C3CF6" w:rsidRDefault="00621883" w:rsidP="00D56C58">
      <w:pPr>
        <w:jc w:val="center"/>
        <w:rPr>
          <w:b/>
          <w:sz w:val="32"/>
          <w:szCs w:val="32"/>
        </w:rPr>
      </w:pPr>
    </w:p>
    <w:p w:rsidR="005E4BC2" w:rsidRPr="005C3CF6" w:rsidRDefault="005E4BC2" w:rsidP="00D56C58">
      <w:pPr>
        <w:jc w:val="center"/>
        <w:rPr>
          <w:b/>
          <w:sz w:val="32"/>
          <w:szCs w:val="32"/>
        </w:rPr>
      </w:pPr>
      <w:r w:rsidRPr="005C3CF6">
        <w:rPr>
          <w:b/>
          <w:sz w:val="32"/>
          <w:szCs w:val="32"/>
        </w:rPr>
        <w:t>2021</w:t>
      </w:r>
    </w:p>
    <w:p w:rsidR="00057C88" w:rsidRPr="005C3CF6" w:rsidRDefault="00057C88" w:rsidP="00D56C58">
      <w:pPr>
        <w:jc w:val="center"/>
        <w:rPr>
          <w:b/>
          <w:sz w:val="28"/>
          <w:szCs w:val="28"/>
        </w:rPr>
      </w:pPr>
      <w:r w:rsidRPr="005C3CF6">
        <w:rPr>
          <w:b/>
          <w:sz w:val="28"/>
          <w:szCs w:val="28"/>
        </w:rPr>
        <w:lastRenderedPageBreak/>
        <w:t>СОДЕРЖАНИЕ</w:t>
      </w:r>
    </w:p>
    <w:p w:rsidR="00057C88" w:rsidRPr="005C3CF6" w:rsidRDefault="00057C88" w:rsidP="00D56C58">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C3CF6" w:rsidTr="00057C88">
        <w:trPr>
          <w:trHeight w:val="722"/>
          <w:tblHeader/>
          <w:jc w:val="center"/>
        </w:trPr>
        <w:tc>
          <w:tcPr>
            <w:tcW w:w="7949" w:type="dxa"/>
            <w:tcBorders>
              <w:top w:val="single" w:sz="4" w:space="0" w:color="000000"/>
            </w:tcBorders>
            <w:vAlign w:val="center"/>
          </w:tcPr>
          <w:p w:rsidR="00057C88" w:rsidRPr="005C3CF6" w:rsidRDefault="00057C88" w:rsidP="00D56C58">
            <w:pPr>
              <w:pStyle w:val="TimesNewRoman18"/>
              <w:spacing w:line="288" w:lineRule="auto"/>
              <w:rPr>
                <w:b w:val="0"/>
                <w:sz w:val="20"/>
                <w:szCs w:val="20"/>
              </w:rPr>
            </w:pPr>
            <w:r w:rsidRPr="005C3CF6">
              <w:rPr>
                <w:b w:val="0"/>
                <w:sz w:val="20"/>
                <w:szCs w:val="20"/>
              </w:rPr>
              <w:t>Наименование</w:t>
            </w:r>
          </w:p>
        </w:tc>
        <w:tc>
          <w:tcPr>
            <w:tcW w:w="1458" w:type="dxa"/>
            <w:tcBorders>
              <w:top w:val="single" w:sz="4" w:space="0" w:color="000000"/>
            </w:tcBorders>
            <w:vAlign w:val="center"/>
          </w:tcPr>
          <w:p w:rsidR="00057C88" w:rsidRPr="005C3CF6" w:rsidRDefault="00057C88" w:rsidP="00D56C58">
            <w:pPr>
              <w:pStyle w:val="TimesNewRoman18"/>
              <w:spacing w:line="288" w:lineRule="auto"/>
              <w:rPr>
                <w:b w:val="0"/>
                <w:sz w:val="20"/>
                <w:szCs w:val="20"/>
              </w:rPr>
            </w:pPr>
            <w:r w:rsidRPr="005C3CF6">
              <w:rPr>
                <w:b w:val="0"/>
                <w:sz w:val="20"/>
                <w:szCs w:val="20"/>
              </w:rPr>
              <w:t>Примечание</w:t>
            </w:r>
          </w:p>
        </w:tc>
      </w:tr>
      <w:tr w:rsidR="00057C88" w:rsidRPr="005C3CF6" w:rsidTr="00057C88">
        <w:trPr>
          <w:jc w:val="center"/>
        </w:trPr>
        <w:tc>
          <w:tcPr>
            <w:tcW w:w="7949" w:type="dxa"/>
            <w:vAlign w:val="center"/>
          </w:tcPr>
          <w:p w:rsidR="00057C88" w:rsidRPr="005C3CF6" w:rsidRDefault="00057C88" w:rsidP="00D56C58">
            <w:pPr>
              <w:pStyle w:val="TimesNewRoman18"/>
              <w:spacing w:before="60" w:after="60" w:line="288" w:lineRule="auto"/>
              <w:jc w:val="left"/>
              <w:rPr>
                <w:sz w:val="20"/>
                <w:szCs w:val="20"/>
              </w:rPr>
            </w:pPr>
            <w:r w:rsidRPr="005C3CF6">
              <w:rPr>
                <w:sz w:val="20"/>
                <w:szCs w:val="20"/>
              </w:rPr>
              <w:t>Содержание</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2</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lang w:val="en-US"/>
              </w:rPr>
              <w:t>I</w:t>
            </w:r>
            <w:r w:rsidRPr="005C3CF6">
              <w:rPr>
                <w:b/>
                <w:sz w:val="20"/>
                <w:szCs w:val="20"/>
              </w:rPr>
              <w:t>. ОСНОВНАЯ ЧАСТЬ</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3</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1. Общие положения</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3</w:t>
            </w:r>
          </w:p>
        </w:tc>
      </w:tr>
      <w:tr w:rsidR="00057C88" w:rsidRPr="005C3CF6" w:rsidTr="00057C88">
        <w:trPr>
          <w:trHeight w:val="207"/>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1.1 Расположение и природно-климатические условия </w:t>
            </w:r>
            <w:r w:rsidR="008812C3">
              <w:rPr>
                <w:b/>
                <w:sz w:val="20"/>
                <w:szCs w:val="20"/>
              </w:rPr>
              <w:t>Дубовицкого</w:t>
            </w:r>
            <w:r w:rsidRPr="005C3CF6">
              <w:rPr>
                <w:b/>
                <w:sz w:val="20"/>
                <w:szCs w:val="20"/>
              </w:rPr>
              <w:t xml:space="preserve"> поселения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4</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1.2 Социально-демографический состав и плотность населения на территории </w:t>
            </w:r>
            <w:r w:rsidR="008812C3">
              <w:rPr>
                <w:b/>
                <w:sz w:val="20"/>
                <w:szCs w:val="20"/>
              </w:rPr>
              <w:t>Дубовицкого</w:t>
            </w:r>
            <w:r w:rsidRPr="005C3CF6">
              <w:rPr>
                <w:b/>
                <w:sz w:val="20"/>
                <w:szCs w:val="20"/>
              </w:rPr>
              <w:t xml:space="preserve"> поселения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8</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12</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2.1. Иные объекты, территории, которые необходимы для осуществления органами местного самоуправления полномочий</w:t>
            </w:r>
          </w:p>
          <w:p w:rsidR="00057C88" w:rsidRPr="005C3CF6" w:rsidRDefault="00057C88" w:rsidP="00D56C58">
            <w:pPr>
              <w:autoSpaceDE w:val="0"/>
              <w:autoSpaceDN w:val="0"/>
              <w:adjustRightInd w:val="0"/>
              <w:rPr>
                <w:b/>
                <w:sz w:val="20"/>
                <w:szCs w:val="20"/>
              </w:rPr>
            </w:pPr>
            <w:r w:rsidRPr="005C3CF6">
              <w:rPr>
                <w:b/>
                <w:sz w:val="20"/>
                <w:szCs w:val="20"/>
              </w:rPr>
              <w:t>по вопросам местного значения</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17</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2.2 Размещение коллективных подземных хранилищ сельскохозяйственных продуктов в жилых зонах поселений</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21</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2.3 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C3CF6" w:rsidRDefault="00057C88" w:rsidP="00D56C58">
            <w:pPr>
              <w:autoSpaceDE w:val="0"/>
              <w:autoSpaceDN w:val="0"/>
              <w:adjustRightInd w:val="0"/>
              <w:jc w:val="center"/>
              <w:rPr>
                <w:sz w:val="20"/>
                <w:szCs w:val="20"/>
              </w:rPr>
            </w:pPr>
            <w:r w:rsidRPr="005C3CF6">
              <w:rPr>
                <w:sz w:val="20"/>
                <w:szCs w:val="20"/>
              </w:rPr>
              <w:t>21</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sidR="008812C3">
              <w:rPr>
                <w:b/>
                <w:sz w:val="20"/>
                <w:szCs w:val="20"/>
              </w:rPr>
              <w:t>ДУБОВИЦКИЙ</w:t>
            </w:r>
            <w:r w:rsidRPr="005C3CF6">
              <w:rPr>
                <w:b/>
                <w:sz w:val="20"/>
                <w:szCs w:val="20"/>
              </w:rPr>
              <w:t xml:space="preserve">  СЕЛЬСОВЕТ»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23</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 Материалы по обоснованию расчетных показателей </w:t>
            </w:r>
          </w:p>
          <w:p w:rsidR="00057C88" w:rsidRPr="005C3CF6" w:rsidRDefault="00057C88" w:rsidP="00D56C58">
            <w:pPr>
              <w:autoSpaceDE w:val="0"/>
              <w:autoSpaceDN w:val="0"/>
              <w:adjustRightInd w:val="0"/>
              <w:rPr>
                <w:b/>
                <w:sz w:val="20"/>
                <w:szCs w:val="20"/>
              </w:rPr>
            </w:pPr>
            <w:r w:rsidRPr="005C3CF6">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8812C3">
              <w:rPr>
                <w:b/>
                <w:sz w:val="20"/>
                <w:szCs w:val="20"/>
              </w:rPr>
              <w:t>Дубовицкий</w:t>
            </w:r>
            <w:r w:rsidRPr="005C3CF6">
              <w:rPr>
                <w:b/>
                <w:sz w:val="20"/>
                <w:szCs w:val="20"/>
              </w:rPr>
              <w:t xml:space="preserve"> сельсовет»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057C88" w:rsidP="00D56C58">
            <w:pPr>
              <w:autoSpaceDE w:val="0"/>
              <w:autoSpaceDN w:val="0"/>
              <w:adjustRightInd w:val="0"/>
              <w:jc w:val="center"/>
              <w:rPr>
                <w:sz w:val="20"/>
                <w:szCs w:val="20"/>
              </w:rPr>
            </w:pPr>
            <w:r w:rsidRPr="005C3CF6">
              <w:rPr>
                <w:sz w:val="20"/>
                <w:szCs w:val="20"/>
              </w:rPr>
              <w:t>23</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lang w:val="en-US"/>
              </w:rPr>
              <w:t>III</w:t>
            </w:r>
            <w:r w:rsidRPr="005C3CF6">
              <w:rPr>
                <w:b/>
                <w:sz w:val="20"/>
                <w:szCs w:val="20"/>
              </w:rPr>
              <w:t>. ПРАВИЛА И ОБЛАСТЬ ПРИМЕНЕНИЯ РАСЧеТНЫХ ПОКАЗАТЕЛЕЙ, СОДЕРЖАЩИХСЯ В ОСНОВНОЙ ЧАСТИ МЕСТНЫХ НОРМАТИВОВ ГРАДОСТРОИТЕЛЬНОГО ПРОЕКТИРОВАНИЯ «</w:t>
            </w:r>
            <w:r w:rsidR="008812C3">
              <w:rPr>
                <w:b/>
                <w:sz w:val="20"/>
                <w:szCs w:val="20"/>
              </w:rPr>
              <w:t>ДУБОВИЦКИЙ</w:t>
            </w:r>
            <w:r w:rsidRPr="005C3CF6">
              <w:rPr>
                <w:b/>
                <w:sz w:val="20"/>
                <w:szCs w:val="20"/>
              </w:rPr>
              <w:t xml:space="preserve">  СЕЛЬСОВЕТ» </w:t>
            </w:r>
            <w:r w:rsidR="00351268" w:rsidRPr="005C3CF6">
              <w:rPr>
                <w:b/>
                <w:sz w:val="20"/>
                <w:szCs w:val="20"/>
              </w:rPr>
              <w:t>ХОМУТОВСКОГО</w:t>
            </w:r>
            <w:r w:rsidRPr="005C3CF6">
              <w:rPr>
                <w:b/>
                <w:sz w:val="20"/>
                <w:szCs w:val="20"/>
              </w:rPr>
              <w:t xml:space="preserve"> РАЙОНА КУРСКОЙ ОБЛАСТИ</w:t>
            </w:r>
          </w:p>
          <w:p w:rsidR="00057C88" w:rsidRPr="005C3CF6" w:rsidRDefault="00057C88" w:rsidP="00D56C58">
            <w:pPr>
              <w:autoSpaceDE w:val="0"/>
              <w:autoSpaceDN w:val="0"/>
              <w:adjustRightInd w:val="0"/>
              <w:rPr>
                <w:b/>
                <w:sz w:val="20"/>
                <w:szCs w:val="20"/>
              </w:rPr>
            </w:pPr>
          </w:p>
        </w:tc>
        <w:tc>
          <w:tcPr>
            <w:tcW w:w="1458" w:type="dxa"/>
            <w:vAlign w:val="center"/>
          </w:tcPr>
          <w:p w:rsidR="00057C88" w:rsidRPr="005C3CF6" w:rsidRDefault="00057C88" w:rsidP="00D56C58">
            <w:pPr>
              <w:autoSpaceDE w:val="0"/>
              <w:autoSpaceDN w:val="0"/>
              <w:adjustRightInd w:val="0"/>
              <w:jc w:val="center"/>
              <w:rPr>
                <w:sz w:val="20"/>
                <w:szCs w:val="20"/>
              </w:rPr>
            </w:pPr>
            <w:r w:rsidRPr="005C3CF6">
              <w:rPr>
                <w:sz w:val="20"/>
                <w:szCs w:val="20"/>
              </w:rPr>
              <w:t>26</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highlight w:val="yellow"/>
              </w:rPr>
            </w:pPr>
            <w:r w:rsidRPr="005C3CF6">
              <w:rPr>
                <w:b/>
                <w:sz w:val="20"/>
                <w:szCs w:val="20"/>
              </w:rPr>
              <w:t xml:space="preserve">Приложения </w:t>
            </w:r>
          </w:p>
        </w:tc>
        <w:tc>
          <w:tcPr>
            <w:tcW w:w="1458" w:type="dxa"/>
            <w:vAlign w:val="center"/>
          </w:tcPr>
          <w:p w:rsidR="00057C88" w:rsidRPr="005C3CF6" w:rsidRDefault="00057C88" w:rsidP="00D56C58">
            <w:pPr>
              <w:pStyle w:val="TimesNewRoman18"/>
              <w:spacing w:line="288" w:lineRule="auto"/>
              <w:rPr>
                <w:b w:val="0"/>
                <w:sz w:val="20"/>
                <w:szCs w:val="20"/>
              </w:rPr>
            </w:pPr>
          </w:p>
        </w:tc>
      </w:tr>
    </w:tbl>
    <w:p w:rsidR="00621883" w:rsidRPr="005C3CF6" w:rsidRDefault="00621883" w:rsidP="00D56C58">
      <w:pPr>
        <w:pStyle w:val="350"/>
        <w:spacing w:before="0" w:after="0"/>
        <w:ind w:right="-568"/>
        <w:jc w:val="center"/>
        <w:rPr>
          <w:sz w:val="28"/>
        </w:rPr>
        <w:sectPr w:rsidR="00621883" w:rsidRPr="005C3CF6" w:rsidSect="008300CC">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134" w:header="709" w:footer="709" w:gutter="0"/>
          <w:cols w:space="708"/>
          <w:titlePg/>
          <w:docGrid w:linePitch="360"/>
        </w:sectPr>
      </w:pPr>
    </w:p>
    <w:p w:rsidR="0075352B" w:rsidRPr="005C3CF6" w:rsidRDefault="0075352B" w:rsidP="00D56C58">
      <w:pPr>
        <w:pStyle w:val="350"/>
        <w:spacing w:before="0" w:after="0"/>
        <w:ind w:right="-568"/>
        <w:rPr>
          <w:sz w:val="28"/>
        </w:rPr>
      </w:pPr>
    </w:p>
    <w:p w:rsidR="0038046D" w:rsidRPr="005C3CF6" w:rsidRDefault="0038046D" w:rsidP="00D56C58">
      <w:pPr>
        <w:pStyle w:val="350"/>
        <w:spacing w:before="0" w:after="0"/>
        <w:ind w:right="-568"/>
        <w:jc w:val="center"/>
        <w:rPr>
          <w:caps w:val="0"/>
          <w:smallCaps/>
          <w:sz w:val="28"/>
        </w:rPr>
      </w:pPr>
      <w:r w:rsidRPr="005C3CF6">
        <w:rPr>
          <w:caps w:val="0"/>
          <w:smallCaps/>
          <w:sz w:val="28"/>
        </w:rPr>
        <w:t>I</w:t>
      </w:r>
      <w:r w:rsidR="005737C9" w:rsidRPr="005C3CF6">
        <w:rPr>
          <w:caps w:val="0"/>
          <w:smallCaps/>
          <w:sz w:val="28"/>
        </w:rPr>
        <w:t>.</w:t>
      </w:r>
      <w:r w:rsidR="00D90D18" w:rsidRPr="005C3CF6">
        <w:rPr>
          <w:caps w:val="0"/>
          <w:smallCaps/>
          <w:sz w:val="28"/>
        </w:rPr>
        <w:t xml:space="preserve"> ОСНОВНАЯ ЧАСТЬ</w:t>
      </w:r>
      <w:bookmarkEnd w:id="0"/>
      <w:bookmarkEnd w:id="1"/>
      <w:bookmarkEnd w:id="2"/>
    </w:p>
    <w:p w:rsidR="007A42BD" w:rsidRPr="005C3CF6" w:rsidRDefault="007A42BD" w:rsidP="00D56C58">
      <w:pPr>
        <w:pStyle w:val="350"/>
        <w:spacing w:before="0" w:after="0"/>
        <w:ind w:right="-568"/>
        <w:jc w:val="center"/>
        <w:rPr>
          <w:caps w:val="0"/>
          <w:smallCaps/>
          <w:sz w:val="28"/>
        </w:rPr>
      </w:pPr>
    </w:p>
    <w:p w:rsidR="00F75562" w:rsidRPr="005C3CF6" w:rsidRDefault="0095068C" w:rsidP="00D56C58">
      <w:pPr>
        <w:pStyle w:val="350"/>
        <w:spacing w:before="0" w:after="0"/>
        <w:ind w:right="-568"/>
        <w:jc w:val="center"/>
        <w:rPr>
          <w:caps w:val="0"/>
          <w:sz w:val="28"/>
        </w:rPr>
      </w:pPr>
      <w:r w:rsidRPr="005C3CF6">
        <w:rPr>
          <w:caps w:val="0"/>
          <w:sz w:val="28"/>
          <w:lang w:val="en-US"/>
        </w:rPr>
        <w:t>1</w:t>
      </w:r>
      <w:r w:rsidRPr="005C3CF6">
        <w:rPr>
          <w:caps w:val="0"/>
          <w:sz w:val="28"/>
        </w:rPr>
        <w:t xml:space="preserve">. </w:t>
      </w:r>
      <w:r w:rsidR="00F75562" w:rsidRPr="005C3CF6">
        <w:rPr>
          <w:caps w:val="0"/>
          <w:sz w:val="28"/>
        </w:rPr>
        <w:t>Общие положения</w:t>
      </w:r>
    </w:p>
    <w:p w:rsidR="005737C9" w:rsidRPr="005C3CF6" w:rsidRDefault="005737C9" w:rsidP="00D56C58">
      <w:pPr>
        <w:autoSpaceDE w:val="0"/>
        <w:autoSpaceDN w:val="0"/>
        <w:adjustRightInd w:val="0"/>
        <w:ind w:right="-568" w:firstLine="709"/>
        <w:jc w:val="both"/>
        <w:rPr>
          <w:sz w:val="28"/>
          <w:szCs w:val="28"/>
        </w:rPr>
      </w:pPr>
    </w:p>
    <w:p w:rsidR="00DF1412" w:rsidRPr="005C3CF6" w:rsidRDefault="00F57FCE" w:rsidP="00D56C58">
      <w:pPr>
        <w:autoSpaceDE w:val="0"/>
        <w:autoSpaceDN w:val="0"/>
        <w:adjustRightInd w:val="0"/>
        <w:ind w:right="-568" w:firstLine="709"/>
        <w:jc w:val="both"/>
        <w:rPr>
          <w:sz w:val="28"/>
          <w:szCs w:val="28"/>
        </w:rPr>
      </w:pPr>
      <w:r w:rsidRPr="005C3CF6">
        <w:rPr>
          <w:sz w:val="28"/>
          <w:szCs w:val="28"/>
        </w:rPr>
        <w:t>Местные</w:t>
      </w:r>
      <w:r w:rsidR="00DF1412" w:rsidRPr="005C3CF6">
        <w:rPr>
          <w:sz w:val="28"/>
          <w:szCs w:val="28"/>
        </w:rPr>
        <w:t xml:space="preserve"> нормативы градостроительного проектирования </w:t>
      </w:r>
      <w:r w:rsidRPr="005C3CF6">
        <w:rPr>
          <w:sz w:val="28"/>
          <w:szCs w:val="28"/>
        </w:rPr>
        <w:t xml:space="preserve">муниципального образования </w:t>
      </w:r>
      <w:r w:rsidR="00FB7DF5" w:rsidRPr="005C3CF6">
        <w:rPr>
          <w:color w:val="FF0000"/>
          <w:sz w:val="28"/>
          <w:szCs w:val="28"/>
        </w:rPr>
        <w:t>«</w:t>
      </w:r>
      <w:r w:rsidR="008812C3">
        <w:rPr>
          <w:color w:val="FF0000"/>
          <w:sz w:val="28"/>
          <w:szCs w:val="28"/>
        </w:rPr>
        <w:t>Дубовицкий</w:t>
      </w:r>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Pr="005C3CF6">
        <w:rPr>
          <w:sz w:val="28"/>
          <w:szCs w:val="28"/>
        </w:rPr>
        <w:t xml:space="preserve"> </w:t>
      </w:r>
      <w:r w:rsidR="00DF1412" w:rsidRPr="005C3CF6">
        <w:rPr>
          <w:sz w:val="28"/>
          <w:szCs w:val="28"/>
        </w:rPr>
        <w:t>Курской области устанавливаю</w:t>
      </w:r>
      <w:r w:rsidR="00631A27" w:rsidRPr="005C3CF6">
        <w:rPr>
          <w:sz w:val="28"/>
          <w:szCs w:val="28"/>
        </w:rPr>
        <w:t>т</w:t>
      </w:r>
      <w:r w:rsidR="00DF1412" w:rsidRPr="005C3CF6">
        <w:rPr>
          <w:sz w:val="28"/>
          <w:szCs w:val="28"/>
        </w:rPr>
        <w:t xml:space="preserve"> совокупность расч</w:t>
      </w:r>
      <w:r w:rsidR="00631A27" w:rsidRPr="005C3CF6">
        <w:rPr>
          <w:sz w:val="28"/>
          <w:szCs w:val="28"/>
        </w:rPr>
        <w:t>е</w:t>
      </w:r>
      <w:r w:rsidR="00DF1412" w:rsidRPr="005C3CF6">
        <w:rPr>
          <w:sz w:val="28"/>
          <w:szCs w:val="28"/>
        </w:rPr>
        <w:t xml:space="preserve">тных показателей минимально допустимого уровня обеспеченности объектами </w:t>
      </w:r>
      <w:r w:rsidRPr="005C3CF6">
        <w:rPr>
          <w:sz w:val="28"/>
          <w:szCs w:val="28"/>
        </w:rPr>
        <w:t>местного значения</w:t>
      </w:r>
      <w:r w:rsidR="00DF1412" w:rsidRPr="005C3CF6">
        <w:rPr>
          <w:sz w:val="28"/>
          <w:szCs w:val="28"/>
        </w:rPr>
        <w:t xml:space="preserve">, относящимися к областям, указанным в части </w:t>
      </w:r>
      <w:r w:rsidRPr="005C3CF6">
        <w:rPr>
          <w:sz w:val="28"/>
          <w:szCs w:val="28"/>
        </w:rPr>
        <w:t>5</w:t>
      </w:r>
      <w:r w:rsidR="00DF1412" w:rsidRPr="005C3CF6">
        <w:rPr>
          <w:sz w:val="28"/>
          <w:szCs w:val="28"/>
        </w:rPr>
        <w:t xml:space="preserve"> статьи </w:t>
      </w:r>
      <w:r w:rsidRPr="005C3CF6">
        <w:rPr>
          <w:sz w:val="28"/>
          <w:szCs w:val="28"/>
        </w:rPr>
        <w:t>23</w:t>
      </w:r>
      <w:r w:rsidR="00DF1412" w:rsidRPr="005C3CF6">
        <w:rPr>
          <w:sz w:val="28"/>
          <w:szCs w:val="28"/>
        </w:rPr>
        <w:t xml:space="preserve"> Гр</w:t>
      </w:r>
      <w:r w:rsidR="006F42F3" w:rsidRPr="005C3CF6">
        <w:rPr>
          <w:sz w:val="28"/>
          <w:szCs w:val="28"/>
        </w:rPr>
        <w:t xml:space="preserve">адостроительного кодекса </w:t>
      </w:r>
      <w:r w:rsidR="00DF1412" w:rsidRPr="005C3CF6">
        <w:rPr>
          <w:sz w:val="28"/>
          <w:szCs w:val="28"/>
        </w:rPr>
        <w:t>Р</w:t>
      </w:r>
      <w:r w:rsidR="006F42F3" w:rsidRPr="005C3CF6">
        <w:rPr>
          <w:sz w:val="28"/>
          <w:szCs w:val="28"/>
        </w:rPr>
        <w:t xml:space="preserve">оссийской </w:t>
      </w:r>
      <w:r w:rsidR="00DF1412" w:rsidRPr="005C3CF6">
        <w:rPr>
          <w:sz w:val="28"/>
          <w:szCs w:val="28"/>
        </w:rPr>
        <w:t>Ф</w:t>
      </w:r>
      <w:r w:rsidR="006F42F3" w:rsidRPr="005C3CF6">
        <w:rPr>
          <w:sz w:val="28"/>
          <w:szCs w:val="28"/>
        </w:rPr>
        <w:t>едерации</w:t>
      </w:r>
      <w:r w:rsidR="00DF1412" w:rsidRPr="005C3CF6">
        <w:rPr>
          <w:sz w:val="28"/>
          <w:szCs w:val="28"/>
        </w:rPr>
        <w:t xml:space="preserve">, иными объектами </w:t>
      </w:r>
      <w:r w:rsidRPr="005C3CF6">
        <w:rPr>
          <w:sz w:val="28"/>
          <w:szCs w:val="28"/>
        </w:rPr>
        <w:t>местного значения</w:t>
      </w:r>
      <w:r w:rsidR="00DF1412" w:rsidRPr="005C3CF6">
        <w:rPr>
          <w:sz w:val="28"/>
          <w:szCs w:val="28"/>
        </w:rPr>
        <w:t xml:space="preserve"> населения </w:t>
      </w:r>
      <w:r w:rsidRPr="005C3CF6">
        <w:rPr>
          <w:sz w:val="28"/>
          <w:szCs w:val="28"/>
        </w:rPr>
        <w:t xml:space="preserve">муниципального образования </w:t>
      </w:r>
      <w:r w:rsidR="00FB7DF5" w:rsidRPr="005C3CF6">
        <w:rPr>
          <w:color w:val="FF0000"/>
          <w:sz w:val="28"/>
          <w:szCs w:val="28"/>
        </w:rPr>
        <w:t>«</w:t>
      </w:r>
      <w:r w:rsidR="008812C3">
        <w:rPr>
          <w:color w:val="FF0000"/>
          <w:sz w:val="28"/>
          <w:szCs w:val="28"/>
        </w:rPr>
        <w:t>Дубовицкий</w:t>
      </w:r>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Pr="005C3CF6">
        <w:rPr>
          <w:sz w:val="28"/>
          <w:szCs w:val="28"/>
        </w:rPr>
        <w:t xml:space="preserve"> </w:t>
      </w:r>
      <w:r w:rsidR="00DF1412" w:rsidRPr="005C3CF6">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5C3CF6">
        <w:rPr>
          <w:sz w:val="28"/>
          <w:szCs w:val="28"/>
        </w:rPr>
        <w:t>в соответствии со статьей 29</w:t>
      </w:r>
      <w:r w:rsidR="00A652F0" w:rsidRPr="005C3CF6">
        <w:rPr>
          <w:sz w:val="28"/>
          <w:szCs w:val="28"/>
          <w:vertAlign w:val="superscript"/>
        </w:rPr>
        <w:t>2</w:t>
      </w:r>
      <w:r w:rsidR="00A652F0" w:rsidRPr="005C3CF6">
        <w:rPr>
          <w:sz w:val="28"/>
          <w:szCs w:val="28"/>
        </w:rPr>
        <w:t xml:space="preserve"> Градостроительного кодекса Российской Федерации.</w:t>
      </w:r>
    </w:p>
    <w:p w:rsidR="00E07C6E" w:rsidRPr="005C3CF6" w:rsidRDefault="00E07C6E" w:rsidP="00D56C58">
      <w:pPr>
        <w:pStyle w:val="Style4"/>
        <w:widowControl/>
        <w:spacing w:line="240" w:lineRule="auto"/>
        <w:ind w:right="-568" w:firstLine="709"/>
        <w:jc w:val="both"/>
        <w:rPr>
          <w:rFonts w:ascii="Times New Roman" w:hAnsi="Times New Roman"/>
          <w:color w:val="FF0000"/>
          <w:sz w:val="28"/>
          <w:szCs w:val="28"/>
        </w:rPr>
      </w:pPr>
      <w:bookmarkStart w:id="5" w:name="_Toc47964044"/>
      <w:bookmarkStart w:id="6" w:name="_Toc47969332"/>
      <w:bookmarkStart w:id="7" w:name="_Toc55215524"/>
      <w:r w:rsidRPr="005C3CF6">
        <w:rPr>
          <w:rStyle w:val="FontStyle18"/>
          <w:sz w:val="28"/>
          <w:szCs w:val="28"/>
        </w:rPr>
        <w:t xml:space="preserve">Местные нормативы градостроительного проектирования </w:t>
      </w:r>
      <w:r w:rsidR="008812C3">
        <w:rPr>
          <w:rFonts w:ascii="Times New Roman" w:hAnsi="Times New Roman"/>
          <w:color w:val="FF0000"/>
          <w:sz w:val="28"/>
          <w:szCs w:val="28"/>
        </w:rPr>
        <w:t>Дубовицкого</w:t>
      </w:r>
      <w:r w:rsidRPr="005C3CF6">
        <w:rPr>
          <w:rFonts w:ascii="Times New Roman" w:hAnsi="Times New Roman"/>
          <w:color w:val="FF0000"/>
          <w:sz w:val="28"/>
          <w:szCs w:val="28"/>
        </w:rPr>
        <w:t xml:space="preserve"> сельсовета </w:t>
      </w:r>
      <w:r w:rsidR="00351268" w:rsidRPr="005C3CF6">
        <w:rPr>
          <w:rFonts w:ascii="Times New Roman" w:hAnsi="Times New Roman"/>
          <w:color w:val="FF0000"/>
          <w:sz w:val="28"/>
          <w:szCs w:val="28"/>
        </w:rPr>
        <w:t>Хомутовского</w:t>
      </w:r>
      <w:r w:rsidRPr="005C3CF6">
        <w:rPr>
          <w:rFonts w:ascii="Times New Roman" w:hAnsi="Times New Roman"/>
          <w:color w:val="FF0000"/>
          <w:sz w:val="28"/>
          <w:szCs w:val="28"/>
        </w:rPr>
        <w:t xml:space="preserve"> района </w:t>
      </w:r>
      <w:r w:rsidRPr="005C3CF6">
        <w:rPr>
          <w:rFonts w:ascii="Times New Roman" w:hAnsi="Times New Roman"/>
          <w:sz w:val="28"/>
          <w:szCs w:val="28"/>
        </w:rPr>
        <w:t>Курской  области</w:t>
      </w:r>
      <w:r w:rsidRPr="005C3CF6">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8812C3">
        <w:rPr>
          <w:rFonts w:ascii="Times New Roman" w:hAnsi="Times New Roman"/>
          <w:sz w:val="28"/>
          <w:szCs w:val="28"/>
        </w:rPr>
        <w:t>Дубовицкого</w:t>
      </w:r>
      <w:r w:rsidRPr="005C3CF6">
        <w:rPr>
          <w:rFonts w:ascii="Times New Roman" w:hAnsi="Times New Roman"/>
          <w:sz w:val="28"/>
          <w:szCs w:val="28"/>
        </w:rPr>
        <w:t xml:space="preserve"> поселения</w:t>
      </w:r>
      <w:r w:rsidRPr="005C3CF6">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8812C3">
        <w:rPr>
          <w:rFonts w:ascii="Times New Roman" w:hAnsi="Times New Roman"/>
          <w:color w:val="FF0000"/>
          <w:sz w:val="28"/>
          <w:szCs w:val="28"/>
        </w:rPr>
        <w:t>Дубовицкого</w:t>
      </w:r>
      <w:r w:rsidRPr="005C3CF6">
        <w:rPr>
          <w:rFonts w:ascii="Times New Roman" w:hAnsi="Times New Roman"/>
          <w:color w:val="FF0000"/>
          <w:sz w:val="28"/>
          <w:szCs w:val="28"/>
        </w:rPr>
        <w:t xml:space="preserve"> поселения</w:t>
      </w:r>
      <w:r w:rsidRPr="005C3CF6">
        <w:rPr>
          <w:rStyle w:val="FontStyle18"/>
          <w:color w:val="FF0000"/>
          <w:sz w:val="28"/>
          <w:szCs w:val="28"/>
        </w:rPr>
        <w:t>.</w:t>
      </w:r>
    </w:p>
    <w:p w:rsidR="00E07C6E" w:rsidRPr="005C3CF6" w:rsidRDefault="00E07C6E" w:rsidP="00D56C58">
      <w:pPr>
        <w:ind w:right="-568" w:firstLine="709"/>
        <w:jc w:val="both"/>
        <w:rPr>
          <w:sz w:val="28"/>
          <w:szCs w:val="28"/>
        </w:rPr>
      </w:pPr>
      <w:r w:rsidRPr="005C3CF6">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5C3CF6">
        <w:rPr>
          <w:sz w:val="28"/>
          <w:szCs w:val="28"/>
        </w:rPr>
        <w:t xml:space="preserve">ми местного значения поселения </w:t>
      </w:r>
      <w:r w:rsidRPr="005C3CF6">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5C3CF6" w:rsidRDefault="00E07C6E" w:rsidP="00D56C58">
      <w:pPr>
        <w:ind w:right="-568" w:firstLine="709"/>
        <w:jc w:val="both"/>
        <w:rPr>
          <w:sz w:val="28"/>
          <w:szCs w:val="28"/>
        </w:rPr>
      </w:pPr>
      <w:r w:rsidRPr="005C3CF6">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5C3CF6" w:rsidRDefault="00E07C6E" w:rsidP="00D56C58">
      <w:pPr>
        <w:ind w:right="-568" w:firstLine="709"/>
        <w:jc w:val="both"/>
        <w:rPr>
          <w:sz w:val="28"/>
          <w:szCs w:val="28"/>
        </w:rPr>
      </w:pPr>
      <w:r w:rsidRPr="005C3CF6">
        <w:rPr>
          <w:sz w:val="28"/>
          <w:szCs w:val="28"/>
        </w:rPr>
        <w:t>а) электро-, тепло-, газо- и водоснабжение населения, водоотведение;</w:t>
      </w:r>
    </w:p>
    <w:p w:rsidR="00E07C6E" w:rsidRPr="005C3CF6" w:rsidRDefault="00E07C6E" w:rsidP="00D56C58">
      <w:pPr>
        <w:ind w:right="-568" w:firstLine="709"/>
        <w:jc w:val="both"/>
        <w:rPr>
          <w:sz w:val="28"/>
          <w:szCs w:val="28"/>
        </w:rPr>
      </w:pPr>
      <w:r w:rsidRPr="005C3CF6">
        <w:rPr>
          <w:sz w:val="28"/>
          <w:szCs w:val="28"/>
        </w:rPr>
        <w:t>б) автомобильные дороги местного значения;</w:t>
      </w:r>
    </w:p>
    <w:p w:rsidR="00E07C6E" w:rsidRPr="005C3CF6" w:rsidRDefault="00E07C6E" w:rsidP="00D56C58">
      <w:pPr>
        <w:ind w:right="-568" w:firstLine="709"/>
        <w:jc w:val="both"/>
        <w:rPr>
          <w:sz w:val="28"/>
          <w:szCs w:val="28"/>
        </w:rPr>
      </w:pPr>
      <w:r w:rsidRPr="005C3CF6">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5C3CF6" w:rsidRDefault="00E07C6E" w:rsidP="00D56C58">
      <w:pPr>
        <w:ind w:right="-568" w:firstLine="709"/>
        <w:jc w:val="both"/>
        <w:rPr>
          <w:sz w:val="28"/>
          <w:szCs w:val="28"/>
        </w:rPr>
      </w:pPr>
      <w:r w:rsidRPr="005C3CF6">
        <w:rPr>
          <w:sz w:val="28"/>
          <w:szCs w:val="28"/>
        </w:rPr>
        <w:lastRenderedPageBreak/>
        <w:t>г) иные области в связи с решением вопросов местного значения поселения.</w:t>
      </w:r>
    </w:p>
    <w:p w:rsidR="00E07C6E" w:rsidRPr="005C3CF6" w:rsidRDefault="00E07C6E" w:rsidP="00D56C58">
      <w:pPr>
        <w:spacing w:before="120"/>
        <w:ind w:right="-568" w:firstLine="709"/>
        <w:jc w:val="both"/>
        <w:rPr>
          <w:sz w:val="28"/>
          <w:szCs w:val="28"/>
        </w:rPr>
      </w:pPr>
      <w:r w:rsidRPr="005C3CF6">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К объектам местного значения, подлежащим отображению на генеральном плане поселения, относятся: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1) в области электро-, тепло-, газо- и водоснабжения населения, водоотведения: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2) автомобильные дороги местного значения, расположенные в границах муниципального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3) в области культуры, физической культуры и спорта:</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культуры, досуга, спорта, находящиеся в собственности муниципального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4) в области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5) в области обработки, утилизации, обезвреживания, размещения отходов производства и потребления: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5C3CF6" w:rsidRDefault="001E58CF" w:rsidP="00D56C58">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center"/>
        <w:outlineLvl w:val="0"/>
        <w:rPr>
          <w:b/>
          <w:color w:val="FF0000"/>
          <w:sz w:val="28"/>
          <w:szCs w:val="28"/>
        </w:rPr>
      </w:pPr>
      <w:r w:rsidRPr="005C3CF6">
        <w:rPr>
          <w:b/>
          <w:color w:val="FF0000"/>
          <w:sz w:val="28"/>
          <w:szCs w:val="28"/>
        </w:rPr>
        <w:lastRenderedPageBreak/>
        <w:t>Общая информация из Генерального плана поселения</w:t>
      </w:r>
    </w:p>
    <w:p w:rsidR="00CB154F" w:rsidRPr="005C3CF6" w:rsidRDefault="0095068C" w:rsidP="00D56C58">
      <w:pPr>
        <w:spacing w:before="120" w:after="120"/>
        <w:ind w:right="-568" w:firstLine="709"/>
        <w:jc w:val="both"/>
        <w:outlineLvl w:val="0"/>
        <w:rPr>
          <w:b/>
          <w:sz w:val="28"/>
          <w:szCs w:val="28"/>
        </w:rPr>
      </w:pPr>
      <w:r w:rsidRPr="005C3CF6">
        <w:rPr>
          <w:b/>
          <w:sz w:val="28"/>
          <w:szCs w:val="28"/>
        </w:rPr>
        <w:t xml:space="preserve">1.1 </w:t>
      </w:r>
      <w:r w:rsidR="00CB154F" w:rsidRPr="005C3CF6">
        <w:rPr>
          <w:b/>
          <w:sz w:val="28"/>
          <w:szCs w:val="28"/>
        </w:rPr>
        <w:t xml:space="preserve">Расположение и природно-климатические условия </w:t>
      </w:r>
      <w:r w:rsidR="008812C3">
        <w:rPr>
          <w:b/>
          <w:sz w:val="28"/>
          <w:szCs w:val="28"/>
        </w:rPr>
        <w:t>Дубовицкого</w:t>
      </w:r>
      <w:r w:rsidR="00CB154F" w:rsidRPr="005C3CF6">
        <w:rPr>
          <w:b/>
          <w:sz w:val="28"/>
          <w:szCs w:val="28"/>
        </w:rPr>
        <w:t xml:space="preserve"> поселения </w:t>
      </w:r>
      <w:r w:rsidR="00351268" w:rsidRPr="005C3CF6">
        <w:rPr>
          <w:b/>
          <w:sz w:val="28"/>
          <w:szCs w:val="28"/>
        </w:rPr>
        <w:t>Хомутовского</w:t>
      </w:r>
      <w:r w:rsidR="00CB154F" w:rsidRPr="005C3CF6">
        <w:rPr>
          <w:b/>
          <w:sz w:val="28"/>
          <w:szCs w:val="28"/>
        </w:rPr>
        <w:t xml:space="preserve"> района Курской области</w:t>
      </w:r>
    </w:p>
    <w:p w:rsidR="008812C3" w:rsidRPr="008812C3" w:rsidRDefault="008812C3" w:rsidP="008812C3">
      <w:pPr>
        <w:spacing w:before="120" w:after="120"/>
        <w:ind w:right="-568" w:firstLine="709"/>
        <w:jc w:val="both"/>
        <w:outlineLvl w:val="0"/>
        <w:rPr>
          <w:bCs/>
          <w:sz w:val="28"/>
          <w:szCs w:val="28"/>
        </w:rPr>
      </w:pPr>
      <w:r w:rsidRPr="008812C3">
        <w:rPr>
          <w:sz w:val="28"/>
          <w:szCs w:val="28"/>
        </w:rPr>
        <w:t>Муниципальное образование - Дубовицкий сельсовет расположен в северо-западной части Хомутовского района Курской области. Сельсовет состоит из единого массива, его общая площадь составляет 46,87 км</w:t>
      </w:r>
      <w:r w:rsidRPr="008812C3">
        <w:rPr>
          <w:sz w:val="28"/>
          <w:szCs w:val="28"/>
          <w:vertAlign w:val="superscript"/>
        </w:rPr>
        <w:t>2</w:t>
      </w:r>
      <w:r w:rsidRPr="008812C3">
        <w:rPr>
          <w:sz w:val="28"/>
          <w:szCs w:val="28"/>
        </w:rPr>
        <w:t xml:space="preserve">. </w:t>
      </w:r>
    </w:p>
    <w:p w:rsidR="008812C3" w:rsidRPr="008812C3" w:rsidRDefault="008812C3" w:rsidP="008812C3">
      <w:pPr>
        <w:spacing w:before="120" w:after="120"/>
        <w:ind w:right="-568" w:firstLine="709"/>
        <w:jc w:val="both"/>
        <w:outlineLvl w:val="0"/>
        <w:rPr>
          <w:sz w:val="28"/>
          <w:szCs w:val="28"/>
        </w:rPr>
      </w:pPr>
      <w:r w:rsidRPr="008812C3">
        <w:rPr>
          <w:sz w:val="28"/>
          <w:szCs w:val="28"/>
        </w:rPr>
        <w:t xml:space="preserve">Муниципальное образование «Дубовицкий сельсовет» Хомутовского района Курской области» (далее по тексту – Дубовицкий сельсовет Хомутовского района) образован в соответствии с Законом Курской области от </w:t>
      </w:r>
      <w:r w:rsidRPr="008812C3">
        <w:rPr>
          <w:bCs/>
          <w:sz w:val="28"/>
          <w:szCs w:val="28"/>
        </w:rPr>
        <w:t>№ 48-ЗКО «О муниципальных образованиях Курской области</w:t>
      </w:r>
      <w:r w:rsidRPr="008812C3">
        <w:rPr>
          <w:sz w:val="28"/>
          <w:szCs w:val="28"/>
        </w:rPr>
        <w:t xml:space="preserve">» от 21 </w:t>
      </w:r>
      <w:r w:rsidRPr="008812C3">
        <w:rPr>
          <w:bCs/>
          <w:sz w:val="28"/>
          <w:szCs w:val="28"/>
        </w:rPr>
        <w:t>октября</w:t>
      </w:r>
      <w:r w:rsidRPr="008812C3">
        <w:rPr>
          <w:sz w:val="28"/>
          <w:szCs w:val="28"/>
        </w:rPr>
        <w:t xml:space="preserve"> 2004 года и наделен статусом сельского поселения.</w:t>
      </w:r>
    </w:p>
    <w:p w:rsidR="008812C3" w:rsidRPr="008812C3" w:rsidRDefault="008812C3" w:rsidP="008812C3">
      <w:pPr>
        <w:spacing w:before="120" w:after="120"/>
        <w:ind w:right="-568" w:firstLine="709"/>
        <w:jc w:val="both"/>
        <w:outlineLvl w:val="0"/>
        <w:rPr>
          <w:sz w:val="28"/>
          <w:szCs w:val="28"/>
        </w:rPr>
      </w:pPr>
      <w:r w:rsidRPr="008812C3">
        <w:rPr>
          <w:sz w:val="28"/>
          <w:szCs w:val="28"/>
        </w:rPr>
        <w:t>Территория сельсовета определена границами, существующими на момент принятия Устава Дубовицкого сельсовета Хомутовского района Курской области, в котором неотъемлемой частью и официальным документом, фиксирующим границы сельсовета, является схема и описание границ Дубовицкого сельсовета (Приложения №1 Устава).</w:t>
      </w:r>
    </w:p>
    <w:p w:rsidR="008812C3" w:rsidRPr="008812C3" w:rsidRDefault="008812C3" w:rsidP="008812C3">
      <w:pPr>
        <w:spacing w:before="120" w:after="120"/>
        <w:ind w:right="-568" w:firstLine="709"/>
        <w:jc w:val="both"/>
        <w:outlineLvl w:val="0"/>
        <w:rPr>
          <w:sz w:val="28"/>
          <w:szCs w:val="28"/>
        </w:rPr>
      </w:pPr>
      <w:r w:rsidRPr="008812C3">
        <w:rPr>
          <w:sz w:val="28"/>
          <w:szCs w:val="28"/>
        </w:rPr>
        <w:t>Расстояние до районного центра пос. Хомутовка – 3 км.</w:t>
      </w:r>
    </w:p>
    <w:p w:rsidR="008812C3" w:rsidRPr="008812C3" w:rsidRDefault="008812C3" w:rsidP="008812C3">
      <w:pPr>
        <w:spacing w:before="120" w:after="120"/>
        <w:ind w:right="-568" w:firstLine="709"/>
        <w:jc w:val="both"/>
        <w:outlineLvl w:val="0"/>
        <w:rPr>
          <w:sz w:val="28"/>
          <w:szCs w:val="28"/>
        </w:rPr>
      </w:pPr>
      <w:r w:rsidRPr="008812C3">
        <w:rPr>
          <w:sz w:val="28"/>
          <w:szCs w:val="28"/>
        </w:rPr>
        <w:t>Ближайшая железнодорожная станция пассажирского сообщения – г. Дмитриев, которая находится на расстоянии 61 км.</w:t>
      </w:r>
    </w:p>
    <w:p w:rsidR="008812C3" w:rsidRPr="008812C3" w:rsidRDefault="008812C3" w:rsidP="008812C3">
      <w:pPr>
        <w:spacing w:before="120" w:after="120"/>
        <w:ind w:right="-568" w:firstLine="709"/>
        <w:jc w:val="both"/>
        <w:outlineLvl w:val="0"/>
        <w:rPr>
          <w:sz w:val="28"/>
          <w:szCs w:val="28"/>
        </w:rPr>
      </w:pPr>
      <w:r w:rsidRPr="008812C3">
        <w:rPr>
          <w:sz w:val="28"/>
          <w:szCs w:val="28"/>
        </w:rPr>
        <w:t>В состав сельсовета входит шесть населенных пунктов: с. Дубовица, п. Поляна, п. Сетки, д. Хатуша, с. Шагарово, п. Ясная Поляна. Административным центром является с. Дубовица.</w:t>
      </w:r>
    </w:p>
    <w:p w:rsidR="008812C3" w:rsidRPr="008812C3" w:rsidRDefault="008812C3" w:rsidP="008812C3">
      <w:pPr>
        <w:spacing w:before="120" w:after="120"/>
        <w:ind w:right="-568" w:firstLine="709"/>
        <w:jc w:val="both"/>
        <w:outlineLvl w:val="0"/>
        <w:rPr>
          <w:sz w:val="28"/>
          <w:szCs w:val="28"/>
        </w:rPr>
      </w:pPr>
      <w:r w:rsidRPr="008812C3">
        <w:rPr>
          <w:sz w:val="28"/>
          <w:szCs w:val="28"/>
        </w:rPr>
        <w:t>Численность населения на 01.01.2015 г. составила 458 человека.</w:t>
      </w:r>
    </w:p>
    <w:p w:rsidR="008812C3" w:rsidRPr="008812C3" w:rsidRDefault="008812C3" w:rsidP="008812C3">
      <w:pPr>
        <w:spacing w:before="120" w:after="120"/>
        <w:ind w:right="-568" w:firstLine="709"/>
        <w:jc w:val="both"/>
        <w:outlineLvl w:val="0"/>
        <w:rPr>
          <w:sz w:val="28"/>
          <w:szCs w:val="28"/>
        </w:rPr>
      </w:pPr>
      <w:r w:rsidRPr="008812C3">
        <w:rPr>
          <w:sz w:val="28"/>
          <w:szCs w:val="28"/>
        </w:rPr>
        <w:t>Таблица. Сведения о населении муниципального образования (по населенным пунктам).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1560"/>
        <w:gridCol w:w="1102"/>
        <w:gridCol w:w="1075"/>
        <w:gridCol w:w="1974"/>
        <w:gridCol w:w="1753"/>
      </w:tblGrid>
      <w:tr w:rsidR="008812C3" w:rsidRPr="008812C3" w:rsidTr="006869B8">
        <w:trPr>
          <w:cantSplit/>
          <w:trHeight w:val="240"/>
        </w:trPr>
        <w:tc>
          <w:tcPr>
            <w:tcW w:w="775" w:type="pct"/>
            <w:vMerge w:val="restar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ОКАТО</w:t>
            </w:r>
          </w:p>
        </w:tc>
        <w:tc>
          <w:tcPr>
            <w:tcW w:w="1010" w:type="pct"/>
            <w:vMerge w:val="restar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Перечень сельских населенных пунктов</w:t>
            </w:r>
          </w:p>
        </w:tc>
        <w:tc>
          <w:tcPr>
            <w:tcW w:w="545" w:type="pct"/>
            <w:vMerge w:val="restar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Число хозяйств</w:t>
            </w:r>
          </w:p>
        </w:tc>
        <w:tc>
          <w:tcPr>
            <w:tcW w:w="2670" w:type="pct"/>
            <w:gridSpan w:val="3"/>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Численность постоянного населения</w:t>
            </w:r>
          </w:p>
        </w:tc>
      </w:tr>
      <w:tr w:rsidR="008812C3" w:rsidRPr="008812C3" w:rsidTr="006869B8">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p>
        </w:tc>
        <w:tc>
          <w:tcPr>
            <w:tcW w:w="391" w:type="pct"/>
            <w:vMerge w:val="restar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Всего</w:t>
            </w:r>
          </w:p>
        </w:tc>
        <w:tc>
          <w:tcPr>
            <w:tcW w:w="2279" w:type="pct"/>
            <w:gridSpan w:val="2"/>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В том числе</w:t>
            </w:r>
          </w:p>
        </w:tc>
      </w:tr>
      <w:tr w:rsidR="008812C3" w:rsidRPr="008812C3" w:rsidTr="006869B8">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p>
        </w:tc>
        <w:tc>
          <w:tcPr>
            <w:tcW w:w="769"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Зарегистрировано по месту жительства</w:t>
            </w:r>
          </w:p>
        </w:tc>
        <w:tc>
          <w:tcPr>
            <w:tcW w:w="1510"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Проживающих 1 год и более и не  зарегистрированных по месту жительства</w:t>
            </w:r>
          </w:p>
        </w:tc>
      </w:tr>
      <w:tr w:rsidR="008812C3" w:rsidRPr="008812C3" w:rsidTr="006869B8">
        <w:trPr>
          <w:cantSplit/>
        </w:trPr>
        <w:tc>
          <w:tcPr>
            <w:tcW w:w="775"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38246816000</w:t>
            </w:r>
          </w:p>
        </w:tc>
        <w:tc>
          <w:tcPr>
            <w:tcW w:w="1010"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Дубовицкий с/с</w:t>
            </w:r>
          </w:p>
        </w:tc>
        <w:tc>
          <w:tcPr>
            <w:tcW w:w="545"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169</w:t>
            </w:r>
          </w:p>
        </w:tc>
        <w:tc>
          <w:tcPr>
            <w:tcW w:w="391"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458</w:t>
            </w:r>
          </w:p>
        </w:tc>
        <w:tc>
          <w:tcPr>
            <w:tcW w:w="769"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422</w:t>
            </w:r>
          </w:p>
        </w:tc>
        <w:tc>
          <w:tcPr>
            <w:tcW w:w="1510"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36</w:t>
            </w:r>
          </w:p>
        </w:tc>
      </w:tr>
      <w:tr w:rsidR="008812C3" w:rsidRPr="008812C3" w:rsidTr="006869B8">
        <w:trPr>
          <w:cantSplit/>
        </w:trPr>
        <w:tc>
          <w:tcPr>
            <w:tcW w:w="775"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38246816001</w:t>
            </w:r>
          </w:p>
        </w:tc>
        <w:tc>
          <w:tcPr>
            <w:tcW w:w="1010"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село Дубовица</w:t>
            </w:r>
          </w:p>
        </w:tc>
        <w:tc>
          <w:tcPr>
            <w:tcW w:w="545"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133</w:t>
            </w:r>
          </w:p>
        </w:tc>
        <w:tc>
          <w:tcPr>
            <w:tcW w:w="391"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398</w:t>
            </w:r>
          </w:p>
        </w:tc>
        <w:tc>
          <w:tcPr>
            <w:tcW w:w="769"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376</w:t>
            </w:r>
          </w:p>
        </w:tc>
        <w:tc>
          <w:tcPr>
            <w:tcW w:w="1510"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22</w:t>
            </w:r>
          </w:p>
        </w:tc>
      </w:tr>
      <w:tr w:rsidR="008812C3" w:rsidRPr="008812C3" w:rsidTr="006869B8">
        <w:trPr>
          <w:cantSplit/>
        </w:trPr>
        <w:tc>
          <w:tcPr>
            <w:tcW w:w="775"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lastRenderedPageBreak/>
              <w:t>38246816002</w:t>
            </w:r>
          </w:p>
        </w:tc>
        <w:tc>
          <w:tcPr>
            <w:tcW w:w="1010"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поселок Поляна</w:t>
            </w:r>
          </w:p>
        </w:tc>
        <w:tc>
          <w:tcPr>
            <w:tcW w:w="545"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5</w:t>
            </w:r>
          </w:p>
        </w:tc>
        <w:tc>
          <w:tcPr>
            <w:tcW w:w="391"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5</w:t>
            </w:r>
          </w:p>
        </w:tc>
        <w:tc>
          <w:tcPr>
            <w:tcW w:w="769"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5</w:t>
            </w:r>
          </w:p>
        </w:tc>
        <w:tc>
          <w:tcPr>
            <w:tcW w:w="1510"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w:t>
            </w:r>
          </w:p>
        </w:tc>
      </w:tr>
      <w:tr w:rsidR="008812C3" w:rsidRPr="008812C3" w:rsidTr="006869B8">
        <w:trPr>
          <w:cantSplit/>
        </w:trPr>
        <w:tc>
          <w:tcPr>
            <w:tcW w:w="775"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38246816003</w:t>
            </w:r>
          </w:p>
        </w:tc>
        <w:tc>
          <w:tcPr>
            <w:tcW w:w="1010"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поселок Сетки</w:t>
            </w:r>
          </w:p>
        </w:tc>
        <w:tc>
          <w:tcPr>
            <w:tcW w:w="545"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7</w:t>
            </w:r>
          </w:p>
        </w:tc>
        <w:tc>
          <w:tcPr>
            <w:tcW w:w="391"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14</w:t>
            </w:r>
          </w:p>
        </w:tc>
        <w:tc>
          <w:tcPr>
            <w:tcW w:w="769"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14</w:t>
            </w:r>
          </w:p>
        </w:tc>
        <w:tc>
          <w:tcPr>
            <w:tcW w:w="1510"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w:t>
            </w:r>
          </w:p>
        </w:tc>
      </w:tr>
      <w:tr w:rsidR="008812C3" w:rsidRPr="008812C3" w:rsidTr="006869B8">
        <w:trPr>
          <w:cantSplit/>
        </w:trPr>
        <w:tc>
          <w:tcPr>
            <w:tcW w:w="775"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38246816004</w:t>
            </w:r>
          </w:p>
        </w:tc>
        <w:tc>
          <w:tcPr>
            <w:tcW w:w="1010"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деревня Хатуша</w:t>
            </w:r>
          </w:p>
        </w:tc>
        <w:tc>
          <w:tcPr>
            <w:tcW w:w="545"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16</w:t>
            </w:r>
          </w:p>
        </w:tc>
        <w:tc>
          <w:tcPr>
            <w:tcW w:w="391"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24</w:t>
            </w:r>
          </w:p>
        </w:tc>
        <w:tc>
          <w:tcPr>
            <w:tcW w:w="769"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16</w:t>
            </w:r>
          </w:p>
        </w:tc>
        <w:tc>
          <w:tcPr>
            <w:tcW w:w="1510"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8</w:t>
            </w:r>
          </w:p>
        </w:tc>
      </w:tr>
      <w:tr w:rsidR="008812C3" w:rsidRPr="008812C3" w:rsidTr="006869B8">
        <w:trPr>
          <w:cantSplit/>
        </w:trPr>
        <w:tc>
          <w:tcPr>
            <w:tcW w:w="775"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38246816005</w:t>
            </w:r>
          </w:p>
        </w:tc>
        <w:tc>
          <w:tcPr>
            <w:tcW w:w="1010"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село Шагарово</w:t>
            </w:r>
          </w:p>
        </w:tc>
        <w:tc>
          <w:tcPr>
            <w:tcW w:w="545"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1</w:t>
            </w:r>
          </w:p>
        </w:tc>
        <w:tc>
          <w:tcPr>
            <w:tcW w:w="391"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1</w:t>
            </w:r>
          </w:p>
        </w:tc>
        <w:tc>
          <w:tcPr>
            <w:tcW w:w="769"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1</w:t>
            </w:r>
          </w:p>
        </w:tc>
        <w:tc>
          <w:tcPr>
            <w:tcW w:w="1510"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w:t>
            </w:r>
          </w:p>
        </w:tc>
      </w:tr>
      <w:tr w:rsidR="008812C3" w:rsidRPr="008812C3" w:rsidTr="006869B8">
        <w:trPr>
          <w:cantSplit/>
          <w:trHeight w:val="253"/>
        </w:trPr>
        <w:tc>
          <w:tcPr>
            <w:tcW w:w="775"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38246816006</w:t>
            </w:r>
          </w:p>
        </w:tc>
        <w:tc>
          <w:tcPr>
            <w:tcW w:w="1010"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село Ясная Поляна</w:t>
            </w:r>
          </w:p>
        </w:tc>
        <w:tc>
          <w:tcPr>
            <w:tcW w:w="545"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7</w:t>
            </w:r>
          </w:p>
        </w:tc>
        <w:tc>
          <w:tcPr>
            <w:tcW w:w="391"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16</w:t>
            </w:r>
          </w:p>
        </w:tc>
        <w:tc>
          <w:tcPr>
            <w:tcW w:w="769"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10</w:t>
            </w:r>
          </w:p>
        </w:tc>
        <w:tc>
          <w:tcPr>
            <w:tcW w:w="1510" w:type="pct"/>
            <w:tcBorders>
              <w:top w:val="single" w:sz="4" w:space="0" w:color="auto"/>
              <w:left w:val="single" w:sz="4" w:space="0" w:color="auto"/>
              <w:bottom w:val="single" w:sz="4" w:space="0" w:color="auto"/>
              <w:right w:val="single" w:sz="4" w:space="0" w:color="auto"/>
            </w:tcBorders>
            <w:vAlign w:val="center"/>
            <w:hideMark/>
          </w:tcPr>
          <w:p w:rsidR="008812C3" w:rsidRPr="008812C3" w:rsidRDefault="008812C3" w:rsidP="008812C3">
            <w:pPr>
              <w:spacing w:before="120" w:after="120"/>
              <w:ind w:right="-568" w:firstLine="709"/>
              <w:jc w:val="both"/>
              <w:outlineLvl w:val="0"/>
              <w:rPr>
                <w:sz w:val="28"/>
                <w:szCs w:val="28"/>
              </w:rPr>
            </w:pPr>
            <w:r w:rsidRPr="008812C3">
              <w:rPr>
                <w:sz w:val="28"/>
                <w:szCs w:val="28"/>
              </w:rPr>
              <w:t>6</w:t>
            </w:r>
          </w:p>
        </w:tc>
      </w:tr>
    </w:tbl>
    <w:p w:rsidR="008812C3" w:rsidRPr="008812C3" w:rsidRDefault="008812C3" w:rsidP="008812C3">
      <w:pPr>
        <w:spacing w:before="120" w:after="120"/>
        <w:ind w:right="-568" w:firstLine="709"/>
        <w:jc w:val="both"/>
        <w:outlineLvl w:val="0"/>
        <w:rPr>
          <w:sz w:val="28"/>
          <w:szCs w:val="28"/>
        </w:rPr>
      </w:pPr>
    </w:p>
    <w:p w:rsidR="008812C3" w:rsidRPr="008812C3" w:rsidRDefault="008812C3" w:rsidP="008812C3">
      <w:pPr>
        <w:spacing w:before="120" w:after="120"/>
        <w:ind w:right="-568" w:firstLine="709"/>
        <w:jc w:val="both"/>
        <w:outlineLvl w:val="0"/>
        <w:rPr>
          <w:sz w:val="28"/>
          <w:szCs w:val="28"/>
        </w:rPr>
      </w:pPr>
      <w:r w:rsidRPr="008812C3">
        <w:rPr>
          <w:sz w:val="28"/>
          <w:szCs w:val="28"/>
        </w:rPr>
        <w:t>С точки зрения внешних транспортных связей муниципальное образование имеет хорошее расположение.</w:t>
      </w:r>
    </w:p>
    <w:p w:rsidR="008812C3" w:rsidRPr="008812C3" w:rsidRDefault="008812C3" w:rsidP="008812C3">
      <w:pPr>
        <w:spacing w:before="120" w:after="120"/>
        <w:ind w:right="-568" w:firstLine="709"/>
        <w:jc w:val="both"/>
        <w:outlineLvl w:val="0"/>
        <w:rPr>
          <w:sz w:val="28"/>
          <w:szCs w:val="28"/>
        </w:rPr>
      </w:pPr>
      <w:r w:rsidRPr="008812C3">
        <w:rPr>
          <w:sz w:val="28"/>
          <w:szCs w:val="28"/>
        </w:rPr>
        <w:t>Внешние транспортные связи Дубовицкого сельсовета осуществляются автомобильным транспортом.</w:t>
      </w:r>
    </w:p>
    <w:p w:rsidR="008812C3" w:rsidRPr="008812C3" w:rsidRDefault="008812C3" w:rsidP="008812C3">
      <w:pPr>
        <w:spacing w:before="120" w:after="120"/>
        <w:ind w:right="-568" w:firstLine="709"/>
        <w:jc w:val="both"/>
        <w:outlineLvl w:val="0"/>
        <w:rPr>
          <w:sz w:val="28"/>
          <w:szCs w:val="28"/>
        </w:rPr>
      </w:pPr>
      <w:r w:rsidRPr="008812C3">
        <w:rPr>
          <w:sz w:val="28"/>
          <w:szCs w:val="28"/>
        </w:rPr>
        <w:t>Основной въезд на территорию с. Дубовица осуществляется по автомобильной дороге регионального значения А142 «Муханово - Хомутовка», Е93 Е391 «Тросна - Железногорск – Калиновка».</w:t>
      </w:r>
    </w:p>
    <w:p w:rsidR="008812C3" w:rsidRPr="008812C3" w:rsidRDefault="008812C3" w:rsidP="008812C3">
      <w:pPr>
        <w:spacing w:before="120" w:after="120"/>
        <w:ind w:right="-568" w:firstLine="709"/>
        <w:jc w:val="both"/>
        <w:outlineLvl w:val="0"/>
        <w:rPr>
          <w:sz w:val="28"/>
          <w:szCs w:val="28"/>
        </w:rPr>
      </w:pPr>
      <w:r w:rsidRPr="008812C3">
        <w:rPr>
          <w:sz w:val="28"/>
          <w:szCs w:val="28"/>
        </w:rPr>
        <w:t>Муниципальное образование газифицировано не полностью. Основным видом деятельности населения является сельское хозяйство.</w:t>
      </w:r>
    </w:p>
    <w:p w:rsidR="008812C3" w:rsidRPr="008812C3" w:rsidRDefault="008812C3" w:rsidP="008812C3">
      <w:pPr>
        <w:spacing w:before="120" w:after="120"/>
        <w:ind w:right="-568" w:firstLine="709"/>
        <w:jc w:val="both"/>
        <w:outlineLvl w:val="0"/>
        <w:rPr>
          <w:bCs/>
          <w:i/>
          <w:iCs/>
          <w:sz w:val="28"/>
          <w:szCs w:val="28"/>
          <w:lang w:val="x-none"/>
        </w:rPr>
      </w:pPr>
      <w:bookmarkStart w:id="9" w:name="_Toc422773088"/>
      <w:r w:rsidRPr="008812C3">
        <w:rPr>
          <w:bCs/>
          <w:iCs/>
          <w:sz w:val="28"/>
          <w:szCs w:val="28"/>
        </w:rPr>
        <w:t xml:space="preserve">1.2. </w:t>
      </w:r>
      <w:r w:rsidRPr="008812C3">
        <w:rPr>
          <w:bCs/>
          <w:iCs/>
          <w:sz w:val="28"/>
          <w:szCs w:val="28"/>
          <w:lang w:val="x-none"/>
        </w:rPr>
        <w:t>Административное устройство муниципального образования. Границы муниципального образования</w:t>
      </w:r>
      <w:r w:rsidRPr="008812C3">
        <w:rPr>
          <w:bCs/>
          <w:iCs/>
          <w:sz w:val="28"/>
          <w:szCs w:val="28"/>
        </w:rPr>
        <w:t>.</w:t>
      </w:r>
      <w:bookmarkEnd w:id="9"/>
    </w:p>
    <w:p w:rsidR="008812C3" w:rsidRPr="008812C3" w:rsidRDefault="008812C3" w:rsidP="008812C3">
      <w:pPr>
        <w:spacing w:before="120" w:after="120"/>
        <w:ind w:right="-568" w:firstLine="709"/>
        <w:jc w:val="both"/>
        <w:outlineLvl w:val="0"/>
        <w:rPr>
          <w:sz w:val="28"/>
          <w:szCs w:val="28"/>
        </w:rPr>
      </w:pPr>
      <w:r w:rsidRPr="008812C3">
        <w:rPr>
          <w:sz w:val="28"/>
          <w:szCs w:val="28"/>
        </w:rPr>
        <w:t xml:space="preserve">Статус, состав и границы Муниципального образования «Дубовицкий сельсовет» установлены Уставом муниципального образования, принятым собранием депутатов Дубовицкого сельсовета. Административным центром сельсовета является с. Дубовица. В состав муниципального образования входит 6 населенных пунктов. </w:t>
      </w:r>
    </w:p>
    <w:p w:rsidR="008812C3" w:rsidRPr="008812C3" w:rsidRDefault="008812C3" w:rsidP="008812C3">
      <w:pPr>
        <w:spacing w:before="120" w:after="120"/>
        <w:ind w:right="-568" w:firstLine="709"/>
        <w:jc w:val="both"/>
        <w:outlineLvl w:val="0"/>
        <w:rPr>
          <w:bCs/>
          <w:sz w:val="28"/>
          <w:szCs w:val="28"/>
        </w:rPr>
      </w:pPr>
      <w:r w:rsidRPr="008812C3">
        <w:rPr>
          <w:sz w:val="28"/>
          <w:szCs w:val="28"/>
        </w:rPr>
        <w:t>Общая площадь земель в границах муниципального образования «Дубовицкий сельсовет» составляет 4687 км</w:t>
      </w:r>
      <w:r w:rsidRPr="008812C3">
        <w:rPr>
          <w:sz w:val="28"/>
          <w:szCs w:val="28"/>
          <w:vertAlign w:val="superscript"/>
        </w:rPr>
        <w:t>2</w:t>
      </w:r>
      <w:r w:rsidRPr="008812C3">
        <w:rPr>
          <w:sz w:val="28"/>
          <w:szCs w:val="28"/>
        </w:rPr>
        <w:t xml:space="preserve"> (3,92 % территории Хомутовского района). Социально-экономическая активность сосредоточена в административном центре сельсовета.</w:t>
      </w:r>
    </w:p>
    <w:p w:rsidR="008812C3" w:rsidRPr="008812C3" w:rsidRDefault="008812C3" w:rsidP="008812C3">
      <w:pPr>
        <w:spacing w:before="120" w:after="120"/>
        <w:ind w:right="-568" w:firstLine="709"/>
        <w:jc w:val="both"/>
        <w:outlineLvl w:val="0"/>
        <w:rPr>
          <w:sz w:val="28"/>
          <w:szCs w:val="28"/>
        </w:rPr>
      </w:pPr>
      <w:r w:rsidRPr="008812C3">
        <w:rPr>
          <w:bCs/>
          <w:sz w:val="28"/>
          <w:szCs w:val="28"/>
        </w:rPr>
        <w:t>Границы муниципального образования.</w:t>
      </w:r>
    </w:p>
    <w:p w:rsidR="008812C3" w:rsidRPr="008812C3" w:rsidRDefault="008812C3" w:rsidP="008812C3">
      <w:pPr>
        <w:spacing w:before="120" w:after="120"/>
        <w:ind w:right="-568" w:firstLine="709"/>
        <w:jc w:val="both"/>
        <w:outlineLvl w:val="0"/>
        <w:rPr>
          <w:sz w:val="28"/>
          <w:szCs w:val="28"/>
        </w:rPr>
      </w:pPr>
      <w:r w:rsidRPr="008812C3">
        <w:rPr>
          <w:noProof/>
          <w:sz w:val="28"/>
          <w:szCs w:val="28"/>
        </w:rPr>
        <w:lastRenderedPageBreak/>
        <w:drawing>
          <wp:inline distT="0" distB="0" distL="0" distR="0">
            <wp:extent cx="5934075" cy="51054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5105400"/>
                    </a:xfrm>
                    <a:prstGeom prst="rect">
                      <a:avLst/>
                    </a:prstGeom>
                    <a:noFill/>
                    <a:ln>
                      <a:noFill/>
                    </a:ln>
                  </pic:spPr>
                </pic:pic>
              </a:graphicData>
            </a:graphic>
          </wp:inline>
        </w:drawing>
      </w:r>
    </w:p>
    <w:p w:rsidR="008812C3" w:rsidRPr="008812C3" w:rsidRDefault="008812C3" w:rsidP="008812C3">
      <w:pPr>
        <w:spacing w:before="120" w:after="120"/>
        <w:ind w:right="-568" w:firstLine="709"/>
        <w:jc w:val="both"/>
        <w:outlineLvl w:val="0"/>
        <w:rPr>
          <w:bCs/>
          <w:sz w:val="28"/>
          <w:szCs w:val="28"/>
        </w:rPr>
      </w:pPr>
      <w:r w:rsidRPr="008812C3">
        <w:rPr>
          <w:bCs/>
          <w:sz w:val="28"/>
          <w:szCs w:val="28"/>
        </w:rPr>
        <w:t>Рис. Существующие границы муниципального образования «Дубовицкий сельсовет».</w:t>
      </w:r>
    </w:p>
    <w:p w:rsidR="008812C3" w:rsidRPr="008812C3" w:rsidRDefault="008812C3" w:rsidP="008812C3">
      <w:pPr>
        <w:spacing w:before="120" w:after="120"/>
        <w:ind w:right="-568" w:firstLine="709"/>
        <w:jc w:val="both"/>
        <w:outlineLvl w:val="0"/>
        <w:rPr>
          <w:sz w:val="28"/>
          <w:szCs w:val="28"/>
        </w:rPr>
      </w:pPr>
      <w:r w:rsidRPr="008812C3">
        <w:rPr>
          <w:bCs/>
          <w:sz w:val="28"/>
          <w:szCs w:val="28"/>
        </w:rPr>
        <w:t>Описание границ муниципального образования.</w:t>
      </w:r>
    </w:p>
    <w:p w:rsidR="008812C3" w:rsidRPr="008812C3" w:rsidRDefault="008812C3" w:rsidP="008812C3">
      <w:pPr>
        <w:spacing w:before="120" w:after="120"/>
        <w:ind w:right="-568" w:firstLine="709"/>
        <w:jc w:val="both"/>
        <w:outlineLvl w:val="0"/>
        <w:rPr>
          <w:sz w:val="28"/>
          <w:szCs w:val="28"/>
        </w:rPr>
      </w:pPr>
      <w:r w:rsidRPr="008812C3">
        <w:rPr>
          <w:sz w:val="28"/>
          <w:szCs w:val="28"/>
        </w:rPr>
        <w:t>Территория Дубовицкого сельсовета граничит на севере с Сальновским сельсоветом и Романовским сельсоветом, с восточной стороны с Романовским сельсоветом, с южной стороны с Калиновским сельсоветом, п.г.т. Хомутовка и Гламаздинским сельсоветом, с западной стороны с Сальновским сельсоветом</w:t>
      </w:r>
      <w:r w:rsidRPr="008812C3">
        <w:rPr>
          <w:bCs/>
          <w:sz w:val="28"/>
          <w:szCs w:val="28"/>
        </w:rPr>
        <w:t>.</w:t>
      </w:r>
    </w:p>
    <w:p w:rsidR="008812C3" w:rsidRPr="008812C3" w:rsidRDefault="008812C3" w:rsidP="008812C3">
      <w:pPr>
        <w:numPr>
          <w:ilvl w:val="1"/>
          <w:numId w:val="25"/>
        </w:numPr>
        <w:spacing w:before="120" w:after="120"/>
        <w:ind w:right="-568"/>
        <w:jc w:val="both"/>
        <w:outlineLvl w:val="0"/>
        <w:rPr>
          <w:bCs/>
          <w:i/>
          <w:iCs/>
          <w:sz w:val="28"/>
          <w:szCs w:val="28"/>
          <w:lang w:val="x-none"/>
        </w:rPr>
      </w:pPr>
      <w:bookmarkStart w:id="10" w:name="_Toc422773089"/>
      <w:r w:rsidRPr="008812C3">
        <w:rPr>
          <w:bCs/>
          <w:iCs/>
          <w:sz w:val="28"/>
          <w:szCs w:val="28"/>
          <w:lang w:val="x-none"/>
        </w:rPr>
        <w:t>Природные условия и ресурсы</w:t>
      </w:r>
      <w:r w:rsidRPr="008812C3">
        <w:rPr>
          <w:bCs/>
          <w:iCs/>
          <w:sz w:val="28"/>
          <w:szCs w:val="28"/>
        </w:rPr>
        <w:t>.</w:t>
      </w:r>
      <w:bookmarkEnd w:id="10"/>
    </w:p>
    <w:p w:rsidR="008812C3" w:rsidRPr="008812C3" w:rsidRDefault="008812C3" w:rsidP="008812C3">
      <w:pPr>
        <w:spacing w:before="120" w:after="120"/>
        <w:ind w:right="-568" w:firstLine="709"/>
        <w:jc w:val="both"/>
        <w:outlineLvl w:val="0"/>
        <w:rPr>
          <w:sz w:val="28"/>
          <w:szCs w:val="28"/>
        </w:rPr>
      </w:pPr>
      <w:r w:rsidRPr="008812C3">
        <w:rPr>
          <w:sz w:val="28"/>
          <w:szCs w:val="28"/>
        </w:rPr>
        <w:t>1.3.1. Климатическая характеристика.</w:t>
      </w:r>
    </w:p>
    <w:p w:rsidR="008812C3" w:rsidRPr="008812C3" w:rsidRDefault="008812C3" w:rsidP="008812C3">
      <w:pPr>
        <w:spacing w:before="120" w:after="120"/>
        <w:ind w:right="-568" w:firstLine="709"/>
        <w:jc w:val="both"/>
        <w:outlineLvl w:val="0"/>
        <w:rPr>
          <w:sz w:val="28"/>
          <w:szCs w:val="28"/>
        </w:rPr>
      </w:pPr>
      <w:r w:rsidRPr="008812C3">
        <w:rPr>
          <w:sz w:val="28"/>
          <w:szCs w:val="28"/>
        </w:rPr>
        <w:t xml:space="preserve">Дубовицкий сельсовет расположен в пределах умеренно-континентального климата, который характеризуется жарким летом и умеренно холодной зимой с устойчивым снежным покровом. Самым холодным месяцем года является январь, средняя месячная температура которого составляет -9,3ºС. Наиболее тёплый месяц </w:t>
      </w:r>
      <w:r w:rsidRPr="008812C3">
        <w:rPr>
          <w:sz w:val="28"/>
          <w:szCs w:val="28"/>
        </w:rPr>
        <w:t> июль со среднемесячной температурой +18,7</w:t>
      </w:r>
      <w:r w:rsidRPr="008812C3">
        <w:rPr>
          <w:sz w:val="28"/>
          <w:szCs w:val="28"/>
        </w:rPr>
        <w:t>С. Среднегодовая температура воздуха +5,7°C. Максимальные показатели значений температур следующие: январь -36 ºС, июль +38 ºС.</w:t>
      </w:r>
    </w:p>
    <w:p w:rsidR="008812C3" w:rsidRPr="008812C3" w:rsidRDefault="008812C3" w:rsidP="008812C3">
      <w:pPr>
        <w:spacing w:before="120" w:after="120"/>
        <w:ind w:right="-568" w:firstLine="709"/>
        <w:jc w:val="both"/>
        <w:outlineLvl w:val="0"/>
        <w:rPr>
          <w:sz w:val="28"/>
          <w:szCs w:val="28"/>
        </w:rPr>
      </w:pPr>
      <w:r w:rsidRPr="008812C3">
        <w:rPr>
          <w:sz w:val="28"/>
          <w:szCs w:val="28"/>
        </w:rPr>
        <w:lastRenderedPageBreak/>
        <w:t>Среднегодовое количество осадков – 587 мм, большая часть которых выпадает с апреля по сентябрь. Образование устойчивого снежного покрова обычно начинается с конца ноября, средняя дата схода – начало апреля. Снежный покров достигает 15-40 см, промерзание грунта 30-60 см. Число дней со снежным покровом – 130-145. Высота снежного покрова в среднем – 47 см, в отдельные годы доходит до 70 см.</w:t>
      </w:r>
    </w:p>
    <w:p w:rsidR="008812C3" w:rsidRPr="008812C3" w:rsidRDefault="008812C3" w:rsidP="008812C3">
      <w:pPr>
        <w:spacing w:before="120" w:after="120"/>
        <w:ind w:right="-568" w:firstLine="709"/>
        <w:jc w:val="both"/>
        <w:outlineLvl w:val="0"/>
        <w:rPr>
          <w:sz w:val="28"/>
          <w:szCs w:val="28"/>
        </w:rPr>
      </w:pPr>
      <w:r w:rsidRPr="008812C3">
        <w:rPr>
          <w:sz w:val="28"/>
          <w:szCs w:val="28"/>
        </w:rPr>
        <w:t>Преобладающее за год направление ветра – летом «северо-запад», зимой - «юго-запад». Среднегодовая скорость ветра на высоте флюгера (10 м) составляет 4,5 м/с. Для зимнего периода характерны наибольшие значения среднемесячной скорости ветра (4,5-5,2 м/с) и его юго-западное направление. Летом наблюдаются наименьшие среднемесячные скорости ветра (до 4 м/с) с преобладанием северного и северо-западного направления (табл., рис.).</w:t>
      </w:r>
    </w:p>
    <w:p w:rsidR="008812C3" w:rsidRPr="008812C3" w:rsidRDefault="008812C3" w:rsidP="008812C3">
      <w:pPr>
        <w:spacing w:before="120" w:after="120"/>
        <w:ind w:right="-568" w:firstLine="709"/>
        <w:jc w:val="both"/>
        <w:outlineLvl w:val="0"/>
        <w:rPr>
          <w:bCs/>
          <w:sz w:val="28"/>
          <w:szCs w:val="28"/>
        </w:rPr>
      </w:pPr>
      <w:r w:rsidRPr="008812C3">
        <w:rPr>
          <w:sz w:val="28"/>
          <w:szCs w:val="28"/>
        </w:rPr>
        <w:t xml:space="preserve">Таблица. Средняя месячная и годовая скорость ветра (м/сек, </w:t>
      </w:r>
      <w:r w:rsidRPr="008812C3">
        <w:rPr>
          <w:sz w:val="28"/>
          <w:szCs w:val="28"/>
          <w:lang w:val="en-US"/>
        </w:rPr>
        <w:t>h</w:t>
      </w:r>
      <w:r w:rsidRPr="008812C3">
        <w:rPr>
          <w:sz w:val="28"/>
          <w:szCs w:val="28"/>
          <w:vertAlign w:val="subscript"/>
        </w:rPr>
        <w:t>фл</w:t>
      </w:r>
      <w:r w:rsidRPr="008812C3">
        <w:rPr>
          <w:sz w:val="28"/>
          <w:szCs w:val="28"/>
        </w:rPr>
        <w:t xml:space="preserve"> = 10 м)</w:t>
      </w:r>
    </w:p>
    <w:tbl>
      <w:tblPr>
        <w:tblW w:w="0" w:type="auto"/>
        <w:tblInd w:w="108" w:type="dxa"/>
        <w:tblLayout w:type="fixed"/>
        <w:tblLook w:val="0000" w:firstRow="0" w:lastRow="0" w:firstColumn="0" w:lastColumn="0" w:noHBand="0" w:noVBand="0"/>
      </w:tblPr>
      <w:tblGrid>
        <w:gridCol w:w="736"/>
        <w:gridCol w:w="735"/>
        <w:gridCol w:w="737"/>
        <w:gridCol w:w="737"/>
        <w:gridCol w:w="737"/>
        <w:gridCol w:w="737"/>
        <w:gridCol w:w="737"/>
        <w:gridCol w:w="737"/>
        <w:gridCol w:w="737"/>
        <w:gridCol w:w="737"/>
        <w:gridCol w:w="737"/>
        <w:gridCol w:w="737"/>
        <w:gridCol w:w="741"/>
      </w:tblGrid>
      <w:tr w:rsidR="008812C3" w:rsidRPr="008812C3" w:rsidTr="006869B8">
        <w:trPr>
          <w:trHeight w:val="347"/>
        </w:trPr>
        <w:tc>
          <w:tcPr>
            <w:tcW w:w="736" w:type="dxa"/>
            <w:tcBorders>
              <w:top w:val="single" w:sz="4" w:space="0" w:color="000000"/>
              <w:left w:val="single" w:sz="4" w:space="0" w:color="000000"/>
              <w:bottom w:val="single" w:sz="4" w:space="0" w:color="000000"/>
            </w:tcBorders>
            <w:shd w:val="clear" w:color="auto" w:fill="D9D9D9"/>
            <w:vAlign w:val="center"/>
          </w:tcPr>
          <w:p w:rsidR="008812C3" w:rsidRPr="008812C3" w:rsidRDefault="008812C3" w:rsidP="008812C3">
            <w:pPr>
              <w:spacing w:before="120" w:after="120"/>
              <w:ind w:right="-568" w:firstLine="709"/>
              <w:jc w:val="both"/>
              <w:outlineLvl w:val="0"/>
              <w:rPr>
                <w:bCs/>
                <w:sz w:val="28"/>
                <w:szCs w:val="28"/>
                <w:lang w:val="en-US"/>
              </w:rPr>
            </w:pPr>
            <w:r w:rsidRPr="008812C3">
              <w:rPr>
                <w:bCs/>
                <w:sz w:val="28"/>
                <w:szCs w:val="28"/>
                <w:lang w:val="en-US"/>
              </w:rPr>
              <w:t>I</w:t>
            </w:r>
          </w:p>
        </w:tc>
        <w:tc>
          <w:tcPr>
            <w:tcW w:w="735" w:type="dxa"/>
            <w:tcBorders>
              <w:top w:val="single" w:sz="4" w:space="0" w:color="000000"/>
              <w:left w:val="single" w:sz="4" w:space="0" w:color="000000"/>
              <w:bottom w:val="single" w:sz="4" w:space="0" w:color="000000"/>
            </w:tcBorders>
            <w:shd w:val="clear" w:color="auto" w:fill="D9D9D9"/>
            <w:vAlign w:val="center"/>
          </w:tcPr>
          <w:p w:rsidR="008812C3" w:rsidRPr="008812C3" w:rsidRDefault="008812C3" w:rsidP="008812C3">
            <w:pPr>
              <w:spacing w:before="120" w:after="120"/>
              <w:ind w:right="-568" w:firstLine="709"/>
              <w:jc w:val="both"/>
              <w:outlineLvl w:val="0"/>
              <w:rPr>
                <w:bCs/>
                <w:sz w:val="28"/>
                <w:szCs w:val="28"/>
                <w:lang w:val="en-US"/>
              </w:rPr>
            </w:pPr>
            <w:r w:rsidRPr="008812C3">
              <w:rPr>
                <w:bCs/>
                <w:sz w:val="28"/>
                <w:szCs w:val="28"/>
                <w:lang w:val="en-US"/>
              </w:rPr>
              <w:t>II</w:t>
            </w:r>
          </w:p>
        </w:tc>
        <w:tc>
          <w:tcPr>
            <w:tcW w:w="737" w:type="dxa"/>
            <w:tcBorders>
              <w:top w:val="single" w:sz="4" w:space="0" w:color="000000"/>
              <w:left w:val="single" w:sz="4" w:space="0" w:color="000000"/>
              <w:bottom w:val="single" w:sz="4" w:space="0" w:color="000000"/>
            </w:tcBorders>
            <w:shd w:val="clear" w:color="auto" w:fill="D9D9D9"/>
            <w:vAlign w:val="center"/>
          </w:tcPr>
          <w:p w:rsidR="008812C3" w:rsidRPr="008812C3" w:rsidRDefault="008812C3" w:rsidP="008812C3">
            <w:pPr>
              <w:spacing w:before="120" w:after="120"/>
              <w:ind w:right="-568" w:firstLine="709"/>
              <w:jc w:val="both"/>
              <w:outlineLvl w:val="0"/>
              <w:rPr>
                <w:bCs/>
                <w:sz w:val="28"/>
                <w:szCs w:val="28"/>
                <w:lang w:val="en-US"/>
              </w:rPr>
            </w:pPr>
            <w:r w:rsidRPr="008812C3">
              <w:rPr>
                <w:bCs/>
                <w:sz w:val="28"/>
                <w:szCs w:val="28"/>
                <w:lang w:val="en-US"/>
              </w:rPr>
              <w:t>III</w:t>
            </w:r>
          </w:p>
        </w:tc>
        <w:tc>
          <w:tcPr>
            <w:tcW w:w="737" w:type="dxa"/>
            <w:tcBorders>
              <w:top w:val="single" w:sz="4" w:space="0" w:color="000000"/>
              <w:left w:val="single" w:sz="4" w:space="0" w:color="000000"/>
              <w:bottom w:val="single" w:sz="4" w:space="0" w:color="000000"/>
            </w:tcBorders>
            <w:shd w:val="clear" w:color="auto" w:fill="D9D9D9"/>
            <w:vAlign w:val="center"/>
          </w:tcPr>
          <w:p w:rsidR="008812C3" w:rsidRPr="008812C3" w:rsidRDefault="008812C3" w:rsidP="008812C3">
            <w:pPr>
              <w:spacing w:before="120" w:after="120"/>
              <w:ind w:right="-568" w:firstLine="709"/>
              <w:jc w:val="both"/>
              <w:outlineLvl w:val="0"/>
              <w:rPr>
                <w:bCs/>
                <w:sz w:val="28"/>
                <w:szCs w:val="28"/>
                <w:lang w:val="en-US"/>
              </w:rPr>
            </w:pPr>
            <w:r w:rsidRPr="008812C3">
              <w:rPr>
                <w:bCs/>
                <w:sz w:val="28"/>
                <w:szCs w:val="28"/>
                <w:lang w:val="en-US"/>
              </w:rPr>
              <w:t>IV</w:t>
            </w:r>
          </w:p>
        </w:tc>
        <w:tc>
          <w:tcPr>
            <w:tcW w:w="737" w:type="dxa"/>
            <w:tcBorders>
              <w:top w:val="single" w:sz="4" w:space="0" w:color="000000"/>
              <w:left w:val="single" w:sz="4" w:space="0" w:color="000000"/>
              <w:bottom w:val="single" w:sz="4" w:space="0" w:color="000000"/>
            </w:tcBorders>
            <w:shd w:val="clear" w:color="auto" w:fill="D9D9D9"/>
            <w:vAlign w:val="center"/>
          </w:tcPr>
          <w:p w:rsidR="008812C3" w:rsidRPr="008812C3" w:rsidRDefault="008812C3" w:rsidP="008812C3">
            <w:pPr>
              <w:spacing w:before="120" w:after="120"/>
              <w:ind w:right="-568" w:firstLine="709"/>
              <w:jc w:val="both"/>
              <w:outlineLvl w:val="0"/>
              <w:rPr>
                <w:bCs/>
                <w:sz w:val="28"/>
                <w:szCs w:val="28"/>
                <w:lang w:val="en-US"/>
              </w:rPr>
            </w:pPr>
            <w:r w:rsidRPr="008812C3">
              <w:rPr>
                <w:bCs/>
                <w:sz w:val="28"/>
                <w:szCs w:val="28"/>
                <w:lang w:val="en-US"/>
              </w:rPr>
              <w:t>V</w:t>
            </w:r>
          </w:p>
        </w:tc>
        <w:tc>
          <w:tcPr>
            <w:tcW w:w="737" w:type="dxa"/>
            <w:tcBorders>
              <w:top w:val="single" w:sz="4" w:space="0" w:color="000000"/>
              <w:left w:val="single" w:sz="4" w:space="0" w:color="000000"/>
              <w:bottom w:val="single" w:sz="4" w:space="0" w:color="000000"/>
            </w:tcBorders>
            <w:shd w:val="clear" w:color="auto" w:fill="D9D9D9"/>
            <w:vAlign w:val="center"/>
          </w:tcPr>
          <w:p w:rsidR="008812C3" w:rsidRPr="008812C3" w:rsidRDefault="008812C3" w:rsidP="008812C3">
            <w:pPr>
              <w:spacing w:before="120" w:after="120"/>
              <w:ind w:right="-568" w:firstLine="709"/>
              <w:jc w:val="both"/>
              <w:outlineLvl w:val="0"/>
              <w:rPr>
                <w:bCs/>
                <w:sz w:val="28"/>
                <w:szCs w:val="28"/>
                <w:lang w:val="en-US"/>
              </w:rPr>
            </w:pPr>
            <w:r w:rsidRPr="008812C3">
              <w:rPr>
                <w:bCs/>
                <w:sz w:val="28"/>
                <w:szCs w:val="28"/>
                <w:lang w:val="en-US"/>
              </w:rPr>
              <w:t>VI</w:t>
            </w:r>
          </w:p>
        </w:tc>
        <w:tc>
          <w:tcPr>
            <w:tcW w:w="737" w:type="dxa"/>
            <w:tcBorders>
              <w:top w:val="single" w:sz="4" w:space="0" w:color="000000"/>
              <w:left w:val="single" w:sz="4" w:space="0" w:color="000000"/>
              <w:bottom w:val="single" w:sz="4" w:space="0" w:color="000000"/>
            </w:tcBorders>
            <w:shd w:val="clear" w:color="auto" w:fill="D9D9D9"/>
            <w:vAlign w:val="center"/>
          </w:tcPr>
          <w:p w:rsidR="008812C3" w:rsidRPr="008812C3" w:rsidRDefault="008812C3" w:rsidP="008812C3">
            <w:pPr>
              <w:spacing w:before="120" w:after="120"/>
              <w:ind w:right="-568" w:firstLine="709"/>
              <w:jc w:val="both"/>
              <w:outlineLvl w:val="0"/>
              <w:rPr>
                <w:bCs/>
                <w:sz w:val="28"/>
                <w:szCs w:val="28"/>
                <w:lang w:val="en-US"/>
              </w:rPr>
            </w:pPr>
            <w:r w:rsidRPr="008812C3">
              <w:rPr>
                <w:bCs/>
                <w:sz w:val="28"/>
                <w:szCs w:val="28"/>
                <w:lang w:val="en-US"/>
              </w:rPr>
              <w:t>VII</w:t>
            </w:r>
          </w:p>
        </w:tc>
        <w:tc>
          <w:tcPr>
            <w:tcW w:w="737" w:type="dxa"/>
            <w:tcBorders>
              <w:top w:val="single" w:sz="4" w:space="0" w:color="000000"/>
              <w:left w:val="single" w:sz="4" w:space="0" w:color="000000"/>
              <w:bottom w:val="single" w:sz="4" w:space="0" w:color="000000"/>
            </w:tcBorders>
            <w:shd w:val="clear" w:color="auto" w:fill="D9D9D9"/>
            <w:vAlign w:val="center"/>
          </w:tcPr>
          <w:p w:rsidR="008812C3" w:rsidRPr="008812C3" w:rsidRDefault="008812C3" w:rsidP="008812C3">
            <w:pPr>
              <w:spacing w:before="120" w:after="120"/>
              <w:ind w:right="-568" w:firstLine="709"/>
              <w:jc w:val="both"/>
              <w:outlineLvl w:val="0"/>
              <w:rPr>
                <w:bCs/>
                <w:sz w:val="28"/>
                <w:szCs w:val="28"/>
                <w:lang w:val="en-US"/>
              </w:rPr>
            </w:pPr>
            <w:r w:rsidRPr="008812C3">
              <w:rPr>
                <w:bCs/>
                <w:sz w:val="28"/>
                <w:szCs w:val="28"/>
                <w:lang w:val="en-US"/>
              </w:rPr>
              <w:t>VIII</w:t>
            </w:r>
          </w:p>
        </w:tc>
        <w:tc>
          <w:tcPr>
            <w:tcW w:w="737" w:type="dxa"/>
            <w:tcBorders>
              <w:top w:val="single" w:sz="4" w:space="0" w:color="000000"/>
              <w:left w:val="single" w:sz="4" w:space="0" w:color="000000"/>
              <w:bottom w:val="single" w:sz="4" w:space="0" w:color="000000"/>
            </w:tcBorders>
            <w:shd w:val="clear" w:color="auto" w:fill="D9D9D9"/>
            <w:vAlign w:val="center"/>
          </w:tcPr>
          <w:p w:rsidR="008812C3" w:rsidRPr="008812C3" w:rsidRDefault="008812C3" w:rsidP="008812C3">
            <w:pPr>
              <w:spacing w:before="120" w:after="120"/>
              <w:ind w:right="-568" w:firstLine="709"/>
              <w:jc w:val="both"/>
              <w:outlineLvl w:val="0"/>
              <w:rPr>
                <w:bCs/>
                <w:sz w:val="28"/>
                <w:szCs w:val="28"/>
                <w:lang w:val="en-US"/>
              </w:rPr>
            </w:pPr>
            <w:r w:rsidRPr="008812C3">
              <w:rPr>
                <w:bCs/>
                <w:sz w:val="28"/>
                <w:szCs w:val="28"/>
                <w:lang w:val="en-US"/>
              </w:rPr>
              <w:t>IX</w:t>
            </w:r>
          </w:p>
        </w:tc>
        <w:tc>
          <w:tcPr>
            <w:tcW w:w="737" w:type="dxa"/>
            <w:tcBorders>
              <w:top w:val="single" w:sz="4" w:space="0" w:color="000000"/>
              <w:left w:val="single" w:sz="4" w:space="0" w:color="000000"/>
              <w:bottom w:val="single" w:sz="4" w:space="0" w:color="000000"/>
            </w:tcBorders>
            <w:shd w:val="clear" w:color="auto" w:fill="D9D9D9"/>
            <w:vAlign w:val="center"/>
          </w:tcPr>
          <w:p w:rsidR="008812C3" w:rsidRPr="008812C3" w:rsidRDefault="008812C3" w:rsidP="008812C3">
            <w:pPr>
              <w:spacing w:before="120" w:after="120"/>
              <w:ind w:right="-568" w:firstLine="709"/>
              <w:jc w:val="both"/>
              <w:outlineLvl w:val="0"/>
              <w:rPr>
                <w:bCs/>
                <w:sz w:val="28"/>
                <w:szCs w:val="28"/>
                <w:lang w:val="en-US"/>
              </w:rPr>
            </w:pPr>
            <w:r w:rsidRPr="008812C3">
              <w:rPr>
                <w:bCs/>
                <w:sz w:val="28"/>
                <w:szCs w:val="28"/>
                <w:lang w:val="en-US"/>
              </w:rPr>
              <w:t>X</w:t>
            </w:r>
          </w:p>
        </w:tc>
        <w:tc>
          <w:tcPr>
            <w:tcW w:w="737" w:type="dxa"/>
            <w:tcBorders>
              <w:top w:val="single" w:sz="4" w:space="0" w:color="000000"/>
              <w:left w:val="single" w:sz="4" w:space="0" w:color="000000"/>
              <w:bottom w:val="single" w:sz="4" w:space="0" w:color="000000"/>
            </w:tcBorders>
            <w:shd w:val="clear" w:color="auto" w:fill="D9D9D9"/>
            <w:vAlign w:val="center"/>
          </w:tcPr>
          <w:p w:rsidR="008812C3" w:rsidRPr="008812C3" w:rsidRDefault="008812C3" w:rsidP="008812C3">
            <w:pPr>
              <w:spacing w:before="120" w:after="120"/>
              <w:ind w:right="-568" w:firstLine="709"/>
              <w:jc w:val="both"/>
              <w:outlineLvl w:val="0"/>
              <w:rPr>
                <w:bCs/>
                <w:sz w:val="28"/>
                <w:szCs w:val="28"/>
                <w:lang w:val="en-US"/>
              </w:rPr>
            </w:pPr>
            <w:r w:rsidRPr="008812C3">
              <w:rPr>
                <w:bCs/>
                <w:sz w:val="28"/>
                <w:szCs w:val="28"/>
                <w:lang w:val="en-US"/>
              </w:rPr>
              <w:t>XI</w:t>
            </w:r>
          </w:p>
        </w:tc>
        <w:tc>
          <w:tcPr>
            <w:tcW w:w="737" w:type="dxa"/>
            <w:tcBorders>
              <w:top w:val="single" w:sz="4" w:space="0" w:color="000000"/>
              <w:left w:val="single" w:sz="4" w:space="0" w:color="000000"/>
              <w:bottom w:val="single" w:sz="4" w:space="0" w:color="000000"/>
            </w:tcBorders>
            <w:shd w:val="clear" w:color="auto" w:fill="D9D9D9"/>
            <w:vAlign w:val="center"/>
          </w:tcPr>
          <w:p w:rsidR="008812C3" w:rsidRPr="008812C3" w:rsidRDefault="008812C3" w:rsidP="008812C3">
            <w:pPr>
              <w:spacing w:before="120" w:after="120"/>
              <w:ind w:right="-568" w:firstLine="709"/>
              <w:jc w:val="both"/>
              <w:outlineLvl w:val="0"/>
              <w:rPr>
                <w:bCs/>
                <w:sz w:val="28"/>
                <w:szCs w:val="28"/>
              </w:rPr>
            </w:pPr>
            <w:r w:rsidRPr="008812C3">
              <w:rPr>
                <w:bCs/>
                <w:sz w:val="28"/>
                <w:szCs w:val="28"/>
                <w:lang w:val="en-US"/>
              </w:rPr>
              <w:t>XII</w:t>
            </w:r>
          </w:p>
        </w:tc>
        <w:tc>
          <w:tcPr>
            <w:tcW w:w="7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812C3" w:rsidRPr="008812C3" w:rsidRDefault="008812C3" w:rsidP="008812C3">
            <w:pPr>
              <w:spacing w:before="120" w:after="120"/>
              <w:ind w:right="-568" w:firstLine="709"/>
              <w:jc w:val="both"/>
              <w:outlineLvl w:val="0"/>
              <w:rPr>
                <w:sz w:val="28"/>
                <w:szCs w:val="28"/>
              </w:rPr>
            </w:pPr>
            <w:r w:rsidRPr="008812C3">
              <w:rPr>
                <w:bCs/>
                <w:sz w:val="28"/>
                <w:szCs w:val="28"/>
              </w:rPr>
              <w:t>Год</w:t>
            </w:r>
          </w:p>
        </w:tc>
      </w:tr>
      <w:tr w:rsidR="008812C3" w:rsidRPr="008812C3" w:rsidTr="006869B8">
        <w:trPr>
          <w:trHeight w:val="268"/>
        </w:trPr>
        <w:tc>
          <w:tcPr>
            <w:tcW w:w="736" w:type="dxa"/>
            <w:tcBorders>
              <w:top w:val="single" w:sz="4" w:space="0" w:color="000000"/>
              <w:left w:val="single" w:sz="4" w:space="0" w:color="000000"/>
              <w:bottom w:val="single" w:sz="4" w:space="0" w:color="000000"/>
            </w:tcBorders>
            <w:shd w:val="clear" w:color="auto" w:fill="auto"/>
            <w:vAlign w:val="center"/>
          </w:tcPr>
          <w:p w:rsidR="008812C3" w:rsidRPr="008812C3" w:rsidRDefault="008812C3" w:rsidP="008812C3">
            <w:pPr>
              <w:spacing w:before="120" w:after="120"/>
              <w:ind w:right="-568" w:firstLine="709"/>
              <w:jc w:val="both"/>
              <w:outlineLvl w:val="0"/>
              <w:rPr>
                <w:sz w:val="28"/>
                <w:szCs w:val="28"/>
              </w:rPr>
            </w:pPr>
            <w:r w:rsidRPr="008812C3">
              <w:rPr>
                <w:sz w:val="28"/>
                <w:szCs w:val="28"/>
              </w:rPr>
              <w:t>4,8</w:t>
            </w:r>
          </w:p>
        </w:tc>
        <w:tc>
          <w:tcPr>
            <w:tcW w:w="735" w:type="dxa"/>
            <w:tcBorders>
              <w:top w:val="single" w:sz="4" w:space="0" w:color="000000"/>
              <w:left w:val="single" w:sz="4" w:space="0" w:color="000000"/>
              <w:bottom w:val="single" w:sz="4" w:space="0" w:color="000000"/>
            </w:tcBorders>
            <w:shd w:val="clear" w:color="auto" w:fill="auto"/>
            <w:vAlign w:val="center"/>
          </w:tcPr>
          <w:p w:rsidR="008812C3" w:rsidRPr="008812C3" w:rsidRDefault="008812C3" w:rsidP="008812C3">
            <w:pPr>
              <w:spacing w:before="120" w:after="120"/>
              <w:ind w:right="-568" w:firstLine="709"/>
              <w:jc w:val="both"/>
              <w:outlineLvl w:val="0"/>
              <w:rPr>
                <w:sz w:val="28"/>
                <w:szCs w:val="28"/>
              </w:rPr>
            </w:pPr>
            <w:r w:rsidRPr="008812C3">
              <w:rPr>
                <w:sz w:val="28"/>
                <w:szCs w:val="28"/>
              </w:rPr>
              <w:t>5,2</w:t>
            </w:r>
          </w:p>
        </w:tc>
        <w:tc>
          <w:tcPr>
            <w:tcW w:w="737" w:type="dxa"/>
            <w:tcBorders>
              <w:top w:val="single" w:sz="4" w:space="0" w:color="000000"/>
              <w:left w:val="single" w:sz="4" w:space="0" w:color="000000"/>
              <w:bottom w:val="single" w:sz="4" w:space="0" w:color="000000"/>
            </w:tcBorders>
            <w:shd w:val="clear" w:color="auto" w:fill="auto"/>
            <w:vAlign w:val="center"/>
          </w:tcPr>
          <w:p w:rsidR="008812C3" w:rsidRPr="008812C3" w:rsidRDefault="008812C3" w:rsidP="008812C3">
            <w:pPr>
              <w:spacing w:before="120" w:after="120"/>
              <w:ind w:right="-568" w:firstLine="709"/>
              <w:jc w:val="both"/>
              <w:outlineLvl w:val="0"/>
              <w:rPr>
                <w:sz w:val="28"/>
                <w:szCs w:val="28"/>
              </w:rPr>
            </w:pPr>
            <w:r w:rsidRPr="008812C3">
              <w:rPr>
                <w:sz w:val="28"/>
                <w:szCs w:val="28"/>
              </w:rPr>
              <w:t>5,0</w:t>
            </w:r>
          </w:p>
        </w:tc>
        <w:tc>
          <w:tcPr>
            <w:tcW w:w="737" w:type="dxa"/>
            <w:tcBorders>
              <w:top w:val="single" w:sz="4" w:space="0" w:color="000000"/>
              <w:left w:val="single" w:sz="4" w:space="0" w:color="000000"/>
              <w:bottom w:val="single" w:sz="4" w:space="0" w:color="000000"/>
            </w:tcBorders>
            <w:shd w:val="clear" w:color="auto" w:fill="auto"/>
            <w:vAlign w:val="center"/>
          </w:tcPr>
          <w:p w:rsidR="008812C3" w:rsidRPr="008812C3" w:rsidRDefault="008812C3" w:rsidP="008812C3">
            <w:pPr>
              <w:spacing w:before="120" w:after="120"/>
              <w:ind w:right="-568" w:firstLine="709"/>
              <w:jc w:val="both"/>
              <w:outlineLvl w:val="0"/>
              <w:rPr>
                <w:sz w:val="28"/>
                <w:szCs w:val="28"/>
              </w:rPr>
            </w:pPr>
            <w:r w:rsidRPr="008812C3">
              <w:rPr>
                <w:sz w:val="28"/>
                <w:szCs w:val="28"/>
              </w:rPr>
              <w:t>4,6</w:t>
            </w:r>
          </w:p>
        </w:tc>
        <w:tc>
          <w:tcPr>
            <w:tcW w:w="737" w:type="dxa"/>
            <w:tcBorders>
              <w:top w:val="single" w:sz="4" w:space="0" w:color="000000"/>
              <w:left w:val="single" w:sz="4" w:space="0" w:color="000000"/>
              <w:bottom w:val="single" w:sz="4" w:space="0" w:color="000000"/>
            </w:tcBorders>
            <w:shd w:val="clear" w:color="auto" w:fill="auto"/>
            <w:vAlign w:val="center"/>
          </w:tcPr>
          <w:p w:rsidR="008812C3" w:rsidRPr="008812C3" w:rsidRDefault="008812C3" w:rsidP="008812C3">
            <w:pPr>
              <w:spacing w:before="120" w:after="120"/>
              <w:ind w:right="-568" w:firstLine="709"/>
              <w:jc w:val="both"/>
              <w:outlineLvl w:val="0"/>
              <w:rPr>
                <w:sz w:val="28"/>
                <w:szCs w:val="28"/>
              </w:rPr>
            </w:pPr>
            <w:r w:rsidRPr="008812C3">
              <w:rPr>
                <w:sz w:val="28"/>
                <w:szCs w:val="28"/>
              </w:rPr>
              <w:t>4,2</w:t>
            </w:r>
          </w:p>
        </w:tc>
        <w:tc>
          <w:tcPr>
            <w:tcW w:w="737" w:type="dxa"/>
            <w:tcBorders>
              <w:top w:val="single" w:sz="4" w:space="0" w:color="000000"/>
              <w:left w:val="single" w:sz="4" w:space="0" w:color="000000"/>
              <w:bottom w:val="single" w:sz="4" w:space="0" w:color="000000"/>
            </w:tcBorders>
            <w:shd w:val="clear" w:color="auto" w:fill="auto"/>
            <w:vAlign w:val="center"/>
          </w:tcPr>
          <w:p w:rsidR="008812C3" w:rsidRPr="008812C3" w:rsidRDefault="008812C3" w:rsidP="008812C3">
            <w:pPr>
              <w:spacing w:before="120" w:after="120"/>
              <w:ind w:right="-568" w:firstLine="709"/>
              <w:jc w:val="both"/>
              <w:outlineLvl w:val="0"/>
              <w:rPr>
                <w:sz w:val="28"/>
                <w:szCs w:val="28"/>
              </w:rPr>
            </w:pPr>
            <w:r w:rsidRPr="008812C3">
              <w:rPr>
                <w:sz w:val="28"/>
                <w:szCs w:val="28"/>
              </w:rPr>
              <w:t>3,8</w:t>
            </w:r>
          </w:p>
        </w:tc>
        <w:tc>
          <w:tcPr>
            <w:tcW w:w="737" w:type="dxa"/>
            <w:tcBorders>
              <w:top w:val="single" w:sz="4" w:space="0" w:color="000000"/>
              <w:left w:val="single" w:sz="4" w:space="0" w:color="000000"/>
              <w:bottom w:val="single" w:sz="4" w:space="0" w:color="000000"/>
            </w:tcBorders>
            <w:shd w:val="clear" w:color="auto" w:fill="auto"/>
            <w:vAlign w:val="center"/>
          </w:tcPr>
          <w:p w:rsidR="008812C3" w:rsidRPr="008812C3" w:rsidRDefault="008812C3" w:rsidP="008812C3">
            <w:pPr>
              <w:spacing w:before="120" w:after="120"/>
              <w:ind w:right="-568" w:firstLine="709"/>
              <w:jc w:val="both"/>
              <w:outlineLvl w:val="0"/>
              <w:rPr>
                <w:sz w:val="28"/>
                <w:szCs w:val="28"/>
              </w:rPr>
            </w:pPr>
            <w:r w:rsidRPr="008812C3">
              <w:rPr>
                <w:sz w:val="28"/>
                <w:szCs w:val="28"/>
              </w:rPr>
              <w:t>3,5</w:t>
            </w:r>
          </w:p>
        </w:tc>
        <w:tc>
          <w:tcPr>
            <w:tcW w:w="737" w:type="dxa"/>
            <w:tcBorders>
              <w:top w:val="single" w:sz="4" w:space="0" w:color="000000"/>
              <w:left w:val="single" w:sz="4" w:space="0" w:color="000000"/>
              <w:bottom w:val="single" w:sz="4" w:space="0" w:color="000000"/>
            </w:tcBorders>
            <w:shd w:val="clear" w:color="auto" w:fill="auto"/>
            <w:vAlign w:val="center"/>
          </w:tcPr>
          <w:p w:rsidR="008812C3" w:rsidRPr="008812C3" w:rsidRDefault="008812C3" w:rsidP="008812C3">
            <w:pPr>
              <w:spacing w:before="120" w:after="120"/>
              <w:ind w:right="-568" w:firstLine="709"/>
              <w:jc w:val="both"/>
              <w:outlineLvl w:val="0"/>
              <w:rPr>
                <w:sz w:val="28"/>
                <w:szCs w:val="28"/>
              </w:rPr>
            </w:pPr>
            <w:r w:rsidRPr="008812C3">
              <w:rPr>
                <w:sz w:val="28"/>
                <w:szCs w:val="28"/>
              </w:rPr>
              <w:t>3,4</w:t>
            </w:r>
          </w:p>
        </w:tc>
        <w:tc>
          <w:tcPr>
            <w:tcW w:w="737" w:type="dxa"/>
            <w:tcBorders>
              <w:top w:val="single" w:sz="4" w:space="0" w:color="000000"/>
              <w:left w:val="single" w:sz="4" w:space="0" w:color="000000"/>
              <w:bottom w:val="single" w:sz="4" w:space="0" w:color="000000"/>
            </w:tcBorders>
            <w:shd w:val="clear" w:color="auto" w:fill="auto"/>
            <w:vAlign w:val="center"/>
          </w:tcPr>
          <w:p w:rsidR="008812C3" w:rsidRPr="008812C3" w:rsidRDefault="008812C3" w:rsidP="008812C3">
            <w:pPr>
              <w:spacing w:before="120" w:after="120"/>
              <w:ind w:right="-568" w:firstLine="709"/>
              <w:jc w:val="both"/>
              <w:outlineLvl w:val="0"/>
              <w:rPr>
                <w:sz w:val="28"/>
                <w:szCs w:val="28"/>
              </w:rPr>
            </w:pPr>
            <w:r w:rsidRPr="008812C3">
              <w:rPr>
                <w:sz w:val="28"/>
                <w:szCs w:val="28"/>
              </w:rPr>
              <w:t>3,9</w:t>
            </w:r>
          </w:p>
        </w:tc>
        <w:tc>
          <w:tcPr>
            <w:tcW w:w="737" w:type="dxa"/>
            <w:tcBorders>
              <w:top w:val="single" w:sz="4" w:space="0" w:color="000000"/>
              <w:left w:val="single" w:sz="4" w:space="0" w:color="000000"/>
              <w:bottom w:val="single" w:sz="4" w:space="0" w:color="000000"/>
            </w:tcBorders>
            <w:shd w:val="clear" w:color="auto" w:fill="auto"/>
            <w:vAlign w:val="center"/>
          </w:tcPr>
          <w:p w:rsidR="008812C3" w:rsidRPr="008812C3" w:rsidRDefault="008812C3" w:rsidP="008812C3">
            <w:pPr>
              <w:spacing w:before="120" w:after="120"/>
              <w:ind w:right="-568" w:firstLine="709"/>
              <w:jc w:val="both"/>
              <w:outlineLvl w:val="0"/>
              <w:rPr>
                <w:sz w:val="28"/>
                <w:szCs w:val="28"/>
              </w:rPr>
            </w:pPr>
            <w:r w:rsidRPr="008812C3">
              <w:rPr>
                <w:sz w:val="28"/>
                <w:szCs w:val="28"/>
              </w:rPr>
              <w:t>4,5</w:t>
            </w:r>
          </w:p>
        </w:tc>
        <w:tc>
          <w:tcPr>
            <w:tcW w:w="737" w:type="dxa"/>
            <w:tcBorders>
              <w:top w:val="single" w:sz="4" w:space="0" w:color="000000"/>
              <w:left w:val="single" w:sz="4" w:space="0" w:color="000000"/>
              <w:bottom w:val="single" w:sz="4" w:space="0" w:color="000000"/>
            </w:tcBorders>
            <w:shd w:val="clear" w:color="auto" w:fill="auto"/>
            <w:vAlign w:val="center"/>
          </w:tcPr>
          <w:p w:rsidR="008812C3" w:rsidRPr="008812C3" w:rsidRDefault="008812C3" w:rsidP="008812C3">
            <w:pPr>
              <w:spacing w:before="120" w:after="120"/>
              <w:ind w:right="-568" w:firstLine="709"/>
              <w:jc w:val="both"/>
              <w:outlineLvl w:val="0"/>
              <w:rPr>
                <w:sz w:val="28"/>
                <w:szCs w:val="28"/>
              </w:rPr>
            </w:pPr>
            <w:r w:rsidRPr="008812C3">
              <w:rPr>
                <w:sz w:val="28"/>
                <w:szCs w:val="28"/>
              </w:rPr>
              <w:t>4,8</w:t>
            </w:r>
          </w:p>
        </w:tc>
        <w:tc>
          <w:tcPr>
            <w:tcW w:w="737" w:type="dxa"/>
            <w:tcBorders>
              <w:top w:val="single" w:sz="4" w:space="0" w:color="000000"/>
              <w:left w:val="single" w:sz="4" w:space="0" w:color="000000"/>
              <w:bottom w:val="single" w:sz="4" w:space="0" w:color="000000"/>
            </w:tcBorders>
            <w:shd w:val="clear" w:color="auto" w:fill="auto"/>
            <w:vAlign w:val="center"/>
          </w:tcPr>
          <w:p w:rsidR="008812C3" w:rsidRPr="008812C3" w:rsidRDefault="008812C3" w:rsidP="008812C3">
            <w:pPr>
              <w:spacing w:before="120" w:after="120"/>
              <w:ind w:right="-568" w:firstLine="709"/>
              <w:jc w:val="both"/>
              <w:outlineLvl w:val="0"/>
              <w:rPr>
                <w:sz w:val="28"/>
                <w:szCs w:val="28"/>
              </w:rPr>
            </w:pPr>
            <w:r w:rsidRPr="008812C3">
              <w:rPr>
                <w:sz w:val="28"/>
                <w:szCs w:val="28"/>
              </w:rPr>
              <w:t>5,2</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2C3" w:rsidRPr="008812C3" w:rsidRDefault="008812C3" w:rsidP="008812C3">
            <w:pPr>
              <w:spacing w:before="120" w:after="120"/>
              <w:ind w:right="-568" w:firstLine="709"/>
              <w:jc w:val="both"/>
              <w:outlineLvl w:val="0"/>
              <w:rPr>
                <w:sz w:val="28"/>
                <w:szCs w:val="28"/>
              </w:rPr>
            </w:pPr>
            <w:r w:rsidRPr="008812C3">
              <w:rPr>
                <w:sz w:val="28"/>
                <w:szCs w:val="28"/>
              </w:rPr>
              <w:t>4,5</w:t>
            </w:r>
          </w:p>
        </w:tc>
      </w:tr>
    </w:tbl>
    <w:p w:rsidR="008812C3" w:rsidRPr="008812C3" w:rsidRDefault="008812C3" w:rsidP="008812C3">
      <w:pPr>
        <w:spacing w:before="120" w:after="120"/>
        <w:ind w:right="-568" w:firstLine="709"/>
        <w:jc w:val="both"/>
        <w:outlineLvl w:val="0"/>
        <w:rPr>
          <w:sz w:val="28"/>
          <w:szCs w:val="28"/>
        </w:rPr>
      </w:pPr>
      <w:r w:rsidRPr="008812C3">
        <w:rPr>
          <w:noProof/>
          <w:sz w:val="28"/>
          <w:szCs w:val="28"/>
        </w:rPr>
        <w:drawing>
          <wp:inline distT="0" distB="0" distL="0" distR="0">
            <wp:extent cx="2638425" cy="28289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l="20993" t="12816" r="23891"/>
                    <a:stretch>
                      <a:fillRect/>
                    </a:stretch>
                  </pic:blipFill>
                  <pic:spPr bwMode="auto">
                    <a:xfrm>
                      <a:off x="0" y="0"/>
                      <a:ext cx="2638425" cy="2828925"/>
                    </a:xfrm>
                    <a:prstGeom prst="rect">
                      <a:avLst/>
                    </a:prstGeom>
                    <a:solidFill>
                      <a:srgbClr val="FFFFFF"/>
                    </a:solidFill>
                    <a:ln>
                      <a:noFill/>
                    </a:ln>
                  </pic:spPr>
                </pic:pic>
              </a:graphicData>
            </a:graphic>
          </wp:inline>
        </w:drawing>
      </w:r>
    </w:p>
    <w:p w:rsidR="008812C3" w:rsidRPr="008812C3" w:rsidRDefault="008812C3" w:rsidP="008812C3">
      <w:pPr>
        <w:spacing w:before="120" w:after="120"/>
        <w:ind w:right="-568" w:firstLine="709"/>
        <w:jc w:val="both"/>
        <w:outlineLvl w:val="0"/>
        <w:rPr>
          <w:sz w:val="28"/>
          <w:szCs w:val="28"/>
        </w:rPr>
      </w:pPr>
      <w:r w:rsidRPr="008812C3">
        <w:rPr>
          <w:sz w:val="28"/>
          <w:szCs w:val="28"/>
        </w:rPr>
        <w:t>Рис. Среднегодовая повторяемость (%) направлений ветра по кварталам.</w:t>
      </w:r>
    </w:p>
    <w:p w:rsidR="008812C3" w:rsidRPr="008812C3" w:rsidRDefault="008812C3" w:rsidP="008812C3">
      <w:pPr>
        <w:spacing w:before="120" w:after="120"/>
        <w:ind w:right="-568" w:firstLine="709"/>
        <w:jc w:val="both"/>
        <w:outlineLvl w:val="0"/>
        <w:rPr>
          <w:sz w:val="28"/>
          <w:szCs w:val="28"/>
        </w:rPr>
      </w:pPr>
      <w:r w:rsidRPr="008812C3">
        <w:rPr>
          <w:sz w:val="28"/>
          <w:szCs w:val="28"/>
        </w:rPr>
        <w:t xml:space="preserve">Согласно схематической карте климатического районирования для строительства сельсовет расположен в строительно-климатической зоне </w:t>
      </w:r>
      <w:r w:rsidRPr="008812C3">
        <w:rPr>
          <w:sz w:val="28"/>
          <w:szCs w:val="28"/>
          <w:lang w:val="en-US"/>
        </w:rPr>
        <w:t>II</w:t>
      </w:r>
      <w:r w:rsidRPr="008812C3">
        <w:rPr>
          <w:sz w:val="28"/>
          <w:szCs w:val="28"/>
        </w:rPr>
        <w:t>В (СНиП 23-01-99*).</w:t>
      </w:r>
    </w:p>
    <w:p w:rsidR="008812C3" w:rsidRPr="008812C3" w:rsidRDefault="008812C3" w:rsidP="008812C3">
      <w:pPr>
        <w:spacing w:before="120" w:after="120"/>
        <w:ind w:right="-568" w:firstLine="709"/>
        <w:jc w:val="both"/>
        <w:outlineLvl w:val="0"/>
        <w:rPr>
          <w:sz w:val="28"/>
          <w:szCs w:val="28"/>
        </w:rPr>
      </w:pPr>
      <w:r w:rsidRPr="008812C3">
        <w:rPr>
          <w:sz w:val="28"/>
          <w:szCs w:val="28"/>
        </w:rP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p w:rsidR="008812C3" w:rsidRPr="008812C3" w:rsidRDefault="008812C3" w:rsidP="008812C3">
      <w:pPr>
        <w:spacing w:before="120" w:after="120"/>
        <w:ind w:right="-568" w:firstLine="709"/>
        <w:jc w:val="both"/>
        <w:outlineLvl w:val="0"/>
        <w:rPr>
          <w:sz w:val="28"/>
          <w:szCs w:val="28"/>
        </w:rPr>
      </w:pPr>
      <w:r w:rsidRPr="008812C3">
        <w:rPr>
          <w:sz w:val="28"/>
          <w:szCs w:val="28"/>
        </w:rPr>
        <w:t>1.3.2. Рельеф, геоморфологические условия.</w:t>
      </w:r>
    </w:p>
    <w:p w:rsidR="008812C3" w:rsidRPr="008812C3" w:rsidRDefault="008812C3" w:rsidP="008812C3">
      <w:pPr>
        <w:spacing w:before="120" w:after="120"/>
        <w:ind w:right="-568" w:firstLine="709"/>
        <w:jc w:val="both"/>
        <w:outlineLvl w:val="0"/>
        <w:rPr>
          <w:sz w:val="28"/>
          <w:szCs w:val="28"/>
        </w:rPr>
      </w:pPr>
      <w:r w:rsidRPr="008812C3">
        <w:rPr>
          <w:sz w:val="28"/>
          <w:szCs w:val="28"/>
        </w:rPr>
        <w:t xml:space="preserve">Муниципальное образование расположено в центре Восточно-Европейской равнины, на юго-западных склонах Среднерусской </w:t>
      </w:r>
      <w:r w:rsidRPr="008812C3">
        <w:rPr>
          <w:sz w:val="28"/>
          <w:szCs w:val="28"/>
        </w:rPr>
        <w:lastRenderedPageBreak/>
        <w:t>возвышенности. Рельеф территории – пологоволнистая равнина, пересеченная сетью речных долин, балок и оврагов, к которым приурочены небольшие зоны аллювиально-водноледниковой аккумуляции.</w:t>
      </w:r>
    </w:p>
    <w:p w:rsidR="008812C3" w:rsidRPr="008812C3" w:rsidRDefault="008812C3" w:rsidP="008812C3">
      <w:pPr>
        <w:spacing w:before="120" w:after="120"/>
        <w:ind w:right="-568" w:firstLine="709"/>
        <w:jc w:val="both"/>
        <w:outlineLvl w:val="0"/>
        <w:rPr>
          <w:bCs/>
          <w:sz w:val="28"/>
          <w:szCs w:val="28"/>
          <w:lang w:val="x-none"/>
        </w:rPr>
      </w:pPr>
      <w:r w:rsidRPr="008812C3">
        <w:rPr>
          <w:sz w:val="28"/>
          <w:szCs w:val="28"/>
        </w:rPr>
        <w:t>В геоморфологическом отношении территория сельсовета приурочена к долинному комплексу р. Днепр, представленному ручьями. На территории сельсовета широко распространены эрозионные формы рельефа: речные долины, балки, овраги, осложненные оползневыми, карстовыми, суффозионными, просадочными и антропогенными формами рельефа.</w:t>
      </w:r>
    </w:p>
    <w:p w:rsidR="008812C3" w:rsidRPr="008812C3" w:rsidRDefault="008812C3" w:rsidP="008812C3">
      <w:pPr>
        <w:spacing w:before="120" w:after="120"/>
        <w:ind w:right="-568" w:firstLine="709"/>
        <w:jc w:val="both"/>
        <w:outlineLvl w:val="0"/>
        <w:rPr>
          <w:bCs/>
          <w:iCs/>
          <w:sz w:val="28"/>
          <w:szCs w:val="28"/>
        </w:rPr>
      </w:pPr>
      <w:r w:rsidRPr="008812C3">
        <w:rPr>
          <w:bCs/>
          <w:sz w:val="28"/>
          <w:szCs w:val="28"/>
          <w:lang w:val="x-none"/>
        </w:rPr>
        <w:t>Минерально-сырьевые ресурсы</w:t>
      </w:r>
      <w:r w:rsidRPr="008812C3">
        <w:rPr>
          <w:bCs/>
          <w:sz w:val="28"/>
          <w:szCs w:val="28"/>
        </w:rPr>
        <w:t>.</w:t>
      </w:r>
    </w:p>
    <w:p w:rsidR="008812C3" w:rsidRPr="008812C3" w:rsidRDefault="008812C3" w:rsidP="008812C3">
      <w:pPr>
        <w:spacing w:before="120" w:after="120"/>
        <w:ind w:right="-568" w:firstLine="709"/>
        <w:jc w:val="both"/>
        <w:outlineLvl w:val="0"/>
        <w:rPr>
          <w:sz w:val="28"/>
          <w:szCs w:val="28"/>
        </w:rPr>
      </w:pPr>
      <w:r w:rsidRPr="008812C3">
        <w:rPr>
          <w:bCs/>
          <w:iCs/>
          <w:sz w:val="28"/>
          <w:szCs w:val="28"/>
        </w:rPr>
        <w:t>Полезные ископаемые</w:t>
      </w:r>
      <w:r w:rsidRPr="008812C3">
        <w:rPr>
          <w:sz w:val="28"/>
          <w:szCs w:val="28"/>
        </w:rPr>
        <w:t xml:space="preserve"> можно разделить на группы:</w:t>
      </w:r>
    </w:p>
    <w:p w:rsidR="008812C3" w:rsidRPr="008812C3" w:rsidRDefault="008812C3" w:rsidP="008812C3">
      <w:pPr>
        <w:spacing w:before="120" w:after="120"/>
        <w:ind w:right="-568" w:firstLine="709"/>
        <w:jc w:val="both"/>
        <w:outlineLvl w:val="0"/>
        <w:rPr>
          <w:sz w:val="28"/>
          <w:szCs w:val="28"/>
        </w:rPr>
      </w:pPr>
      <w:r w:rsidRPr="008812C3">
        <w:rPr>
          <w:sz w:val="28"/>
          <w:szCs w:val="28"/>
        </w:rPr>
        <w:t>- топливно-энергетическое сырьё;</w:t>
      </w:r>
    </w:p>
    <w:p w:rsidR="008812C3" w:rsidRPr="008812C3" w:rsidRDefault="008812C3" w:rsidP="008812C3">
      <w:pPr>
        <w:spacing w:before="120" w:after="120"/>
        <w:ind w:right="-568" w:firstLine="709"/>
        <w:jc w:val="both"/>
        <w:outlineLvl w:val="0"/>
        <w:rPr>
          <w:sz w:val="28"/>
          <w:szCs w:val="28"/>
        </w:rPr>
      </w:pPr>
      <w:r w:rsidRPr="008812C3">
        <w:rPr>
          <w:sz w:val="28"/>
          <w:szCs w:val="28"/>
        </w:rPr>
        <w:t>- горно-химическое сырьё;</w:t>
      </w:r>
    </w:p>
    <w:p w:rsidR="008812C3" w:rsidRPr="008812C3" w:rsidRDefault="008812C3" w:rsidP="008812C3">
      <w:pPr>
        <w:spacing w:before="120" w:after="120"/>
        <w:ind w:right="-568" w:firstLine="709"/>
        <w:jc w:val="both"/>
        <w:outlineLvl w:val="0"/>
        <w:rPr>
          <w:sz w:val="28"/>
          <w:szCs w:val="28"/>
        </w:rPr>
      </w:pPr>
      <w:r w:rsidRPr="008812C3">
        <w:rPr>
          <w:sz w:val="28"/>
          <w:szCs w:val="28"/>
        </w:rPr>
        <w:t>- сырьё для строительной индустрии;</w:t>
      </w:r>
    </w:p>
    <w:p w:rsidR="008812C3" w:rsidRPr="008812C3" w:rsidRDefault="008812C3" w:rsidP="008812C3">
      <w:pPr>
        <w:spacing w:before="120" w:after="120"/>
        <w:ind w:right="-568" w:firstLine="709"/>
        <w:jc w:val="both"/>
        <w:outlineLvl w:val="0"/>
        <w:rPr>
          <w:sz w:val="28"/>
          <w:szCs w:val="28"/>
        </w:rPr>
      </w:pPr>
      <w:r w:rsidRPr="008812C3">
        <w:rPr>
          <w:sz w:val="28"/>
          <w:szCs w:val="28"/>
        </w:rPr>
        <w:t>- подземные воды;</w:t>
      </w:r>
    </w:p>
    <w:p w:rsidR="008812C3" w:rsidRPr="008812C3" w:rsidRDefault="008812C3" w:rsidP="008812C3">
      <w:pPr>
        <w:spacing w:before="120" w:after="120"/>
        <w:ind w:right="-568" w:firstLine="709"/>
        <w:jc w:val="both"/>
        <w:outlineLvl w:val="0"/>
        <w:rPr>
          <w:sz w:val="28"/>
          <w:szCs w:val="28"/>
        </w:rPr>
      </w:pPr>
      <w:r w:rsidRPr="008812C3">
        <w:rPr>
          <w:sz w:val="28"/>
          <w:szCs w:val="28"/>
        </w:rPr>
        <w:t>- лечебные грязи.</w:t>
      </w:r>
    </w:p>
    <w:p w:rsidR="008812C3" w:rsidRPr="008812C3" w:rsidRDefault="008812C3" w:rsidP="008812C3">
      <w:pPr>
        <w:spacing w:before="120" w:after="120"/>
        <w:ind w:right="-568" w:firstLine="709"/>
        <w:jc w:val="both"/>
        <w:outlineLvl w:val="0"/>
        <w:rPr>
          <w:sz w:val="28"/>
          <w:szCs w:val="28"/>
        </w:rPr>
      </w:pPr>
      <w:r w:rsidRPr="008812C3">
        <w:rPr>
          <w:sz w:val="28"/>
          <w:szCs w:val="28"/>
        </w:rPr>
        <w:t xml:space="preserve">В 200 м от южной границы муниципального образования «Дубовицкий сельсовет» находятся участки недр, содержащие общераспространённые полезные ископаемые: </w:t>
      </w:r>
    </w:p>
    <w:p w:rsidR="008812C3" w:rsidRPr="008812C3" w:rsidRDefault="008812C3" w:rsidP="008812C3">
      <w:pPr>
        <w:spacing w:before="120" w:after="120"/>
        <w:ind w:right="-568" w:firstLine="709"/>
        <w:jc w:val="both"/>
        <w:outlineLvl w:val="0"/>
        <w:rPr>
          <w:bCs/>
          <w:sz w:val="28"/>
          <w:szCs w:val="28"/>
        </w:rPr>
      </w:pPr>
      <w:r w:rsidRPr="008812C3">
        <w:rPr>
          <w:sz w:val="28"/>
          <w:szCs w:val="28"/>
        </w:rPr>
        <w:t>Хомутовское месторождение. Месторождение находится в Хомутовском районе, в 1,5 км к северо-западу от пос. Хомутовка, в 150 м юго-западнее промплощадки кирпичного завода. Разведано в 1971-1973 г.г. Юго-Западной геологоразведочной экспедицией по заявке управления местной промышленности Минместпрома РСФСР. К полезной толще отнесены суглинки четвертичного возраста, мощностью 2,2 м до 7,4 м, в среднем 5,41 м. Вскрышные породы представлены почвенно-растительным слоем средней мощностью 0,54 м, подстилающие – глины и мергель сантонского яруса.</w:t>
      </w:r>
      <w:r w:rsidRPr="008812C3">
        <w:rPr>
          <w:bCs/>
          <w:sz w:val="28"/>
          <w:szCs w:val="28"/>
          <w:vertAlign w:val="superscript"/>
        </w:rPr>
        <w:footnoteReference w:id="1"/>
      </w:r>
      <w:r w:rsidRPr="008812C3">
        <w:rPr>
          <w:bCs/>
          <w:sz w:val="28"/>
          <w:szCs w:val="28"/>
        </w:rPr>
        <w:t>.</w:t>
      </w:r>
    </w:p>
    <w:p w:rsidR="008812C3" w:rsidRPr="008812C3" w:rsidRDefault="008812C3" w:rsidP="008812C3">
      <w:pPr>
        <w:spacing w:before="120" w:after="120"/>
        <w:ind w:right="-568" w:firstLine="709"/>
        <w:jc w:val="both"/>
        <w:outlineLvl w:val="0"/>
        <w:rPr>
          <w:sz w:val="28"/>
          <w:szCs w:val="28"/>
        </w:rPr>
      </w:pPr>
      <w:r w:rsidRPr="008812C3">
        <w:rPr>
          <w:sz w:val="28"/>
          <w:szCs w:val="28"/>
        </w:rPr>
        <w:t>1.3.3. Геологическое строение.</w:t>
      </w:r>
    </w:p>
    <w:p w:rsidR="008812C3" w:rsidRPr="008812C3" w:rsidRDefault="008812C3" w:rsidP="008812C3">
      <w:pPr>
        <w:spacing w:before="120" w:after="120"/>
        <w:ind w:right="-568" w:firstLine="709"/>
        <w:jc w:val="both"/>
        <w:outlineLvl w:val="0"/>
        <w:rPr>
          <w:sz w:val="28"/>
          <w:szCs w:val="28"/>
        </w:rPr>
      </w:pPr>
      <w:r w:rsidRPr="008812C3">
        <w:rPr>
          <w:sz w:val="28"/>
          <w:szCs w:val="28"/>
        </w:rPr>
        <w:t>В геологическом строении территории принимают участие породы девонской, каменноугольной, юрской, меловой, палеогеновой, неогеновой и четвертичной систем. К юрским и меловым отложениям приурочены основные горизонты подземных вод. Наиболее широко эксплуатируется сеноман-альбский водоносный горизонт.</w:t>
      </w:r>
    </w:p>
    <w:p w:rsidR="008812C3" w:rsidRPr="008812C3" w:rsidRDefault="008812C3" w:rsidP="008812C3">
      <w:pPr>
        <w:spacing w:before="120" w:after="120"/>
        <w:ind w:right="-568" w:firstLine="709"/>
        <w:jc w:val="both"/>
        <w:outlineLvl w:val="0"/>
        <w:rPr>
          <w:sz w:val="28"/>
          <w:szCs w:val="28"/>
        </w:rPr>
      </w:pPr>
      <w:r w:rsidRPr="008812C3">
        <w:rPr>
          <w:sz w:val="28"/>
          <w:szCs w:val="28"/>
        </w:rPr>
        <w:lastRenderedPageBreak/>
        <w:t>Четвертичные аллювиальные отложения представлены глинами, суглинками и песками. Меловые отложения представлены верхнемеловыми мергелями сильноглинистыми.</w:t>
      </w:r>
    </w:p>
    <w:p w:rsidR="008812C3" w:rsidRPr="008812C3" w:rsidRDefault="008812C3" w:rsidP="008812C3">
      <w:pPr>
        <w:spacing w:before="120" w:after="120"/>
        <w:ind w:right="-568" w:firstLine="709"/>
        <w:jc w:val="both"/>
        <w:outlineLvl w:val="0"/>
        <w:rPr>
          <w:sz w:val="28"/>
          <w:szCs w:val="28"/>
        </w:rPr>
      </w:pPr>
      <w:r w:rsidRPr="008812C3">
        <w:rPr>
          <w:sz w:val="28"/>
          <w:szCs w:val="28"/>
        </w:rPr>
        <w:t>Сложное геологическое строение и эрозионный характер рельефа во многом определяет сложные инженерно-геологические условия для строительства. В целом по сельсовету условия для крупного строительства можно оценить как средние. Основными осложняющими аспектами территории являются: чередование в коренных породах слоёв закарствованных известняков и водоупорных глин, вертикальный дренаж подземных вод, интенсивная склоновая эрозия. Сильная поверхностная эрозия геологической среды наблюдается в бассейне рек, которые относятся к бассейну реки Днепра. При новом строительстве необходимо сохранять существующие лесные массивы и проводить противоэрозионные мероприятия. Промышленное освоение территории требует тщательной экспертизы проектов особенно в планировке по вертикали, т.к. рельеф территории имеет значительную расчленённость по вертикали.</w:t>
      </w:r>
    </w:p>
    <w:p w:rsidR="008812C3" w:rsidRPr="008812C3" w:rsidRDefault="008812C3" w:rsidP="008812C3">
      <w:pPr>
        <w:spacing w:before="120" w:after="120"/>
        <w:ind w:right="-568" w:firstLine="709"/>
        <w:jc w:val="both"/>
        <w:outlineLvl w:val="0"/>
        <w:rPr>
          <w:sz w:val="28"/>
          <w:szCs w:val="28"/>
        </w:rPr>
      </w:pPr>
      <w:r w:rsidRPr="008812C3">
        <w:rPr>
          <w:sz w:val="28"/>
          <w:szCs w:val="28"/>
        </w:rPr>
        <w:t>Основанием фундаментов являются суглинки и глины. Допускаемая нагрузка на эти породы при условии предотвращения их замачивания может быть принята 2,5 – 3,0 кг/кв.см.</w:t>
      </w:r>
    </w:p>
    <w:p w:rsidR="008812C3" w:rsidRPr="008812C3" w:rsidRDefault="008812C3" w:rsidP="008812C3">
      <w:pPr>
        <w:spacing w:before="120" w:after="120"/>
        <w:ind w:right="-568" w:firstLine="709"/>
        <w:jc w:val="both"/>
        <w:outlineLvl w:val="0"/>
        <w:rPr>
          <w:sz w:val="28"/>
          <w:szCs w:val="28"/>
        </w:rPr>
      </w:pPr>
      <w:r w:rsidRPr="008812C3">
        <w:rPr>
          <w:sz w:val="28"/>
          <w:szCs w:val="28"/>
        </w:rPr>
        <w:t>Современные физико-геологические процессы.</w:t>
      </w:r>
    </w:p>
    <w:p w:rsidR="008812C3" w:rsidRPr="008812C3" w:rsidRDefault="008812C3" w:rsidP="008812C3">
      <w:pPr>
        <w:spacing w:before="120" w:after="120"/>
        <w:ind w:right="-568" w:firstLine="709"/>
        <w:jc w:val="both"/>
        <w:outlineLvl w:val="0"/>
        <w:rPr>
          <w:sz w:val="28"/>
          <w:szCs w:val="28"/>
        </w:rPr>
      </w:pPr>
      <w:r w:rsidRPr="008812C3">
        <w:rPr>
          <w:sz w:val="28"/>
          <w:szCs w:val="28"/>
        </w:rPr>
        <w:t>Физико-геологические процессы и явления на территории сельсовета представлены обширным комплексом экзогенно-геологических процессов</w:t>
      </w:r>
      <w:r w:rsidRPr="008812C3">
        <w:rPr>
          <w:i/>
          <w:sz w:val="28"/>
          <w:szCs w:val="28"/>
        </w:rPr>
        <w:t xml:space="preserve"> </w:t>
      </w:r>
      <w:r w:rsidRPr="008812C3">
        <w:rPr>
          <w:sz w:val="28"/>
          <w:szCs w:val="28"/>
        </w:rPr>
        <w:t>(ЭГП), развитие которых определяется особенностями геологического строения территории, разнообразием типов рельефа, новейшими тектоническими движениями в сочетании с антропогенным воздействием на геологическую среду. Основные неблагоприятные инженерно-геологические процессы, развитые на территории: процессы водной эрозии (оврагообразование, боковая эрозия по склонам временных и постоянных водотоков, плоскостной смыв, донная эрозия временных водотоков), оползневые, карстовые, карстово-суффозионные, суффозионные, просадочные, суффозионно-просадочные, а также незначительное заболачивание. Водораздельные пространства более подвержены развитию ЭГП, что обусловлено особенностями геологического строения и более высоким гипсометрическим положением. Верхние и средние части разреза здесь сложены моренными отложениями, перекрытыми лессово-почвенными суглинками, что стимулирует развитие солифлюкционных, оползневых и эрозионных процессов.</w:t>
      </w:r>
    </w:p>
    <w:p w:rsidR="008812C3" w:rsidRPr="008812C3" w:rsidRDefault="008812C3" w:rsidP="008812C3">
      <w:pPr>
        <w:spacing w:before="120" w:after="120"/>
        <w:ind w:right="-568" w:firstLine="709"/>
        <w:jc w:val="both"/>
        <w:outlineLvl w:val="0"/>
        <w:rPr>
          <w:sz w:val="28"/>
          <w:szCs w:val="28"/>
          <w:u w:val="single"/>
        </w:rPr>
      </w:pPr>
      <w:r w:rsidRPr="008812C3">
        <w:rPr>
          <w:sz w:val="28"/>
          <w:szCs w:val="28"/>
        </w:rPr>
        <w:t>Эрозионные процессы развиты широко. Причин, вызывающих активизацию эрозии, несколько: наличие рыхлых легко размываемых лессовидных грунтов; ливневой характер летних осадков; высокая распаханность территории; слабая залесенность. Нередко овражная эрозия сочетается с появлением значительных размеров оползней.</w:t>
      </w:r>
    </w:p>
    <w:p w:rsidR="008812C3" w:rsidRPr="008812C3" w:rsidRDefault="008812C3" w:rsidP="008812C3">
      <w:pPr>
        <w:spacing w:before="120" w:after="120"/>
        <w:ind w:right="-568" w:firstLine="709"/>
        <w:jc w:val="both"/>
        <w:outlineLvl w:val="0"/>
        <w:rPr>
          <w:bCs/>
          <w:sz w:val="28"/>
          <w:szCs w:val="28"/>
          <w:u w:val="single"/>
        </w:rPr>
      </w:pPr>
      <w:r w:rsidRPr="008812C3">
        <w:rPr>
          <w:sz w:val="28"/>
          <w:szCs w:val="28"/>
          <w:u w:val="single"/>
        </w:rPr>
        <w:lastRenderedPageBreak/>
        <w:t>Овражная эрозия</w:t>
      </w:r>
      <w:r w:rsidRPr="008812C3">
        <w:rPr>
          <w:sz w:val="28"/>
          <w:szCs w:val="28"/>
        </w:rPr>
        <w:t xml:space="preserve"> приурочена к склонам водоразделов и речных террас, сложенных легко размываемыми горными породами, рассеченными многочисленными узкими балками и оврагами. Густота овражного расчленения составляет 0,4 км/км</w:t>
      </w:r>
      <w:r w:rsidRPr="008812C3">
        <w:rPr>
          <w:sz w:val="28"/>
          <w:szCs w:val="28"/>
          <w:vertAlign w:val="superscript"/>
        </w:rPr>
        <w:t>2</w:t>
      </w:r>
      <w:r w:rsidRPr="008812C3">
        <w:rPr>
          <w:sz w:val="28"/>
          <w:szCs w:val="28"/>
        </w:rPr>
        <w:t>. Длина оврагов колеблется от нескольких десятков до нескольких сотен метров. Ширина обычно не превышает 40–50 м, глубина достигает 20 м и более. Густота расчленения территории балками составляет 0,6 км/км</w:t>
      </w:r>
      <w:r w:rsidRPr="008812C3">
        <w:rPr>
          <w:sz w:val="28"/>
          <w:szCs w:val="28"/>
          <w:vertAlign w:val="superscript"/>
        </w:rPr>
        <w:t>2</w:t>
      </w:r>
      <w:r w:rsidRPr="008812C3">
        <w:rPr>
          <w:sz w:val="28"/>
          <w:szCs w:val="28"/>
        </w:rPr>
        <w:t>.</w:t>
      </w:r>
    </w:p>
    <w:p w:rsidR="008812C3" w:rsidRPr="008812C3" w:rsidRDefault="008812C3" w:rsidP="008812C3">
      <w:pPr>
        <w:spacing w:before="120" w:after="120"/>
        <w:ind w:right="-568" w:firstLine="709"/>
        <w:jc w:val="both"/>
        <w:outlineLvl w:val="0"/>
        <w:rPr>
          <w:bCs/>
          <w:sz w:val="28"/>
          <w:szCs w:val="28"/>
          <w:u w:val="single"/>
        </w:rPr>
      </w:pPr>
      <w:r w:rsidRPr="008812C3">
        <w:rPr>
          <w:bCs/>
          <w:sz w:val="28"/>
          <w:szCs w:val="28"/>
          <w:u w:val="single"/>
        </w:rPr>
        <w:t>Речная боковая эрозия</w:t>
      </w:r>
      <w:r w:rsidRPr="008812C3">
        <w:rPr>
          <w:bCs/>
          <w:i/>
          <w:sz w:val="28"/>
          <w:szCs w:val="28"/>
        </w:rPr>
        <w:t xml:space="preserve"> </w:t>
      </w:r>
      <w:r w:rsidRPr="008812C3">
        <w:rPr>
          <w:bCs/>
          <w:sz w:val="28"/>
          <w:szCs w:val="28"/>
        </w:rPr>
        <w:t>наблюдается в долине реки и ручьев. Чаще всего данный процесс развивается на участках, приуроченных к вершинам меандр. Подвержены ему склоны пойм. Подмыв коренных склонов уменьшает устойчивость и провоцирует развитие гравитационных склоновых процессов (обрушений, оползней). Оползание происходит по юрским глинам. Оползни образуют на склонах долин ступени различной высоты и размеров, а на отдельных участках имеют вид сплошных оплывин.</w:t>
      </w:r>
    </w:p>
    <w:p w:rsidR="008812C3" w:rsidRPr="008812C3" w:rsidRDefault="008812C3" w:rsidP="008812C3">
      <w:pPr>
        <w:spacing w:before="120" w:after="120"/>
        <w:ind w:right="-568" w:firstLine="709"/>
        <w:jc w:val="both"/>
        <w:outlineLvl w:val="0"/>
        <w:rPr>
          <w:bCs/>
          <w:sz w:val="28"/>
          <w:szCs w:val="28"/>
          <w:u w:val="single"/>
        </w:rPr>
      </w:pPr>
      <w:r w:rsidRPr="008812C3">
        <w:rPr>
          <w:bCs/>
          <w:sz w:val="28"/>
          <w:szCs w:val="28"/>
          <w:u w:val="single"/>
        </w:rPr>
        <w:t>Суффозионные процессы</w:t>
      </w:r>
      <w:r w:rsidRPr="008812C3">
        <w:rPr>
          <w:bCs/>
          <w:sz w:val="28"/>
          <w:szCs w:val="28"/>
        </w:rPr>
        <w:t xml:space="preserve"> связаны с суглинисто-песчаными отложениями и проявляются в виде блюдцеобразных западин на поверхности пойм и надпойменных террас, где вблизи поверхности залегают рыхлые песчано-супесчаные отложения, а также на водоразделах в области распространения с поверхности рыхлых песчано-глинистых палеогеновых отложений, где создаются условия для застоя и инфильтрации атмосферных вод, что ведет к активизации суффозионных процессов. Они имеют округлую в плане форму, размеры порядка 10–20 м в поперечнике при глубине 0,1–1,5 м. На террасах речных долин суффозионные формы в морфологическом отношении представленные западинами, диаметром не более 0,5–0,6 м и глубиной – 1,5–2,0 м.</w:t>
      </w:r>
    </w:p>
    <w:p w:rsidR="008812C3" w:rsidRPr="008812C3" w:rsidRDefault="008812C3" w:rsidP="008812C3">
      <w:pPr>
        <w:spacing w:before="120" w:after="120"/>
        <w:ind w:right="-568" w:firstLine="709"/>
        <w:jc w:val="both"/>
        <w:outlineLvl w:val="0"/>
        <w:rPr>
          <w:bCs/>
          <w:sz w:val="28"/>
          <w:szCs w:val="28"/>
          <w:u w:val="single"/>
        </w:rPr>
      </w:pPr>
      <w:r w:rsidRPr="008812C3">
        <w:rPr>
          <w:bCs/>
          <w:sz w:val="28"/>
          <w:szCs w:val="28"/>
          <w:u w:val="single"/>
        </w:rPr>
        <w:t>Просадочные процессы</w:t>
      </w:r>
      <w:r w:rsidRPr="008812C3">
        <w:rPr>
          <w:bCs/>
          <w:sz w:val="28"/>
          <w:szCs w:val="28"/>
        </w:rPr>
        <w:t xml:space="preserve"> распространены на поверхности плоских водоразделов и аллювиальных террас в пределах развития покровных лессовидных суглинков. Просадочные формы представлены степными блюдцами, размеры которых в плане составляют от 20–40 до 60–80м, при глубине 0,5–1,5 м. В пределах надпойменных террас отмечаются блюдцеобразные западины 10–15 м в поперечнике глубиной 0,5–0,7 м, предположительно суффозионно-просадочного генезиса.</w:t>
      </w:r>
    </w:p>
    <w:p w:rsidR="008812C3" w:rsidRPr="008812C3" w:rsidRDefault="008812C3" w:rsidP="008812C3">
      <w:pPr>
        <w:spacing w:before="120" w:after="120"/>
        <w:ind w:right="-568" w:firstLine="709"/>
        <w:jc w:val="both"/>
        <w:outlineLvl w:val="0"/>
        <w:rPr>
          <w:bCs/>
          <w:sz w:val="28"/>
          <w:szCs w:val="28"/>
          <w:u w:val="single"/>
        </w:rPr>
      </w:pPr>
      <w:r w:rsidRPr="008812C3">
        <w:rPr>
          <w:bCs/>
          <w:sz w:val="28"/>
          <w:szCs w:val="28"/>
          <w:u w:val="single"/>
        </w:rPr>
        <w:t>Болота и процессы заболачивания</w:t>
      </w:r>
      <w:r w:rsidRPr="008812C3">
        <w:rPr>
          <w:bCs/>
          <w:sz w:val="28"/>
          <w:szCs w:val="28"/>
        </w:rPr>
        <w:t xml:space="preserve"> на территории развиты ограничено, в основном отмечаются там где протекают ручьи и имеющих питание за счет грунтовых и подземных вод. Локально заболоченные места встречаются в пределах небольших понижений в рельефе на водораздельных площадях, что связано с затрудненным стоком, неглубоким залеганием водонасыщенных пород или водоупора.</w:t>
      </w:r>
    </w:p>
    <w:p w:rsidR="008812C3" w:rsidRPr="008812C3" w:rsidRDefault="008812C3" w:rsidP="008812C3">
      <w:pPr>
        <w:spacing w:before="120" w:after="120"/>
        <w:ind w:right="-568" w:firstLine="709"/>
        <w:jc w:val="both"/>
        <w:outlineLvl w:val="0"/>
        <w:rPr>
          <w:sz w:val="28"/>
          <w:szCs w:val="28"/>
        </w:rPr>
      </w:pPr>
      <w:r w:rsidRPr="008812C3">
        <w:rPr>
          <w:bCs/>
          <w:sz w:val="28"/>
          <w:szCs w:val="28"/>
          <w:u w:val="single"/>
        </w:rPr>
        <w:t>Затопления</w:t>
      </w:r>
      <w:r w:rsidRPr="008812C3">
        <w:rPr>
          <w:bCs/>
          <w:sz w:val="28"/>
          <w:szCs w:val="28"/>
        </w:rPr>
        <w:t xml:space="preserve"> во время весеннего половодья наблюдаются на прудах до 2 м.</w:t>
      </w:r>
    </w:p>
    <w:p w:rsidR="008812C3" w:rsidRPr="008812C3" w:rsidRDefault="008812C3" w:rsidP="008812C3">
      <w:pPr>
        <w:spacing w:before="120" w:after="120"/>
        <w:ind w:right="-568" w:firstLine="709"/>
        <w:jc w:val="both"/>
        <w:outlineLvl w:val="0"/>
        <w:rPr>
          <w:sz w:val="28"/>
          <w:szCs w:val="28"/>
        </w:rPr>
      </w:pPr>
      <w:r w:rsidRPr="008812C3">
        <w:rPr>
          <w:sz w:val="28"/>
          <w:szCs w:val="28"/>
        </w:rPr>
        <w:t>Территория сельсовета не является сейсмоактивной.</w:t>
      </w:r>
    </w:p>
    <w:p w:rsidR="008812C3" w:rsidRPr="008812C3" w:rsidRDefault="008812C3" w:rsidP="008812C3">
      <w:pPr>
        <w:spacing w:before="120" w:after="120"/>
        <w:ind w:right="-568" w:firstLine="709"/>
        <w:jc w:val="both"/>
        <w:outlineLvl w:val="0"/>
        <w:rPr>
          <w:sz w:val="28"/>
          <w:szCs w:val="28"/>
        </w:rPr>
      </w:pPr>
      <w:r w:rsidRPr="008812C3">
        <w:rPr>
          <w:sz w:val="28"/>
          <w:szCs w:val="28"/>
        </w:rPr>
        <w:t>1.3.4. Почвенный и растительный покров, животный мир.</w:t>
      </w:r>
    </w:p>
    <w:p w:rsidR="008812C3" w:rsidRPr="008812C3" w:rsidRDefault="008812C3" w:rsidP="008812C3">
      <w:pPr>
        <w:spacing w:before="120" w:after="120"/>
        <w:ind w:right="-568" w:firstLine="709"/>
        <w:jc w:val="both"/>
        <w:outlineLvl w:val="0"/>
        <w:rPr>
          <w:sz w:val="28"/>
          <w:szCs w:val="28"/>
        </w:rPr>
      </w:pPr>
      <w:r w:rsidRPr="008812C3">
        <w:rPr>
          <w:sz w:val="28"/>
          <w:szCs w:val="28"/>
        </w:rPr>
        <w:lastRenderedPageBreak/>
        <w:t>На территории сельсовета преобладают оподзоленные черноземы и серые лесные почвы. Эти почвы имеют низкое естественное плодородие, небольшой гумусовый горизонт, порядка 30-46 см, распыленную структуру, плохие водно-физические свойства. Среднее содержание питательных веществ в них колеблется: гумуса от 2,6 до 3,8%, азота от 63 до 98 мг/кг, фосфора от 77 до 156 мг/кг, калия от 55 до 134 мг/кг, а кислотность от 4,9 до 5,6 рН. По долинам ручьев почвенный покров более мозаичен и представлен различными сочетаниями дерновых, луговых частично-болотных почв пойм, дерново-подзолистых почв надпойменных террас и склонов речных долин.</w:t>
      </w:r>
    </w:p>
    <w:p w:rsidR="008812C3" w:rsidRPr="008812C3" w:rsidRDefault="008812C3" w:rsidP="008812C3">
      <w:pPr>
        <w:spacing w:before="120" w:after="120"/>
        <w:ind w:right="-568" w:firstLine="709"/>
        <w:jc w:val="both"/>
        <w:outlineLvl w:val="0"/>
        <w:rPr>
          <w:sz w:val="28"/>
          <w:szCs w:val="28"/>
        </w:rPr>
      </w:pPr>
      <w:r w:rsidRPr="008812C3">
        <w:rPr>
          <w:sz w:val="28"/>
          <w:szCs w:val="28"/>
        </w:rPr>
        <w:t xml:space="preserve">Наиболее ценны серые лесные почвы, которые значительно освоены и распаханы. В южной части сельсовета в связи с отсутствием лесных массивов, легким механическим составом почв, положением на придолинных склонах развиты эрозионные процессы и оврагообразование. Эрозионные процессы, развитые здесь, могут быть усилены в результате неправильной обработки земель. Для снижения интенсивности процессов смыва необходимо применение почвенных севооборотов, распашка и обработка земель поперёк склонов, прерывистое бороздование и обваловывание зяби и паров, на крутых склонах и у вершин оврагов залужение и лесонасаждения, регулирование выпаса скота на эродированных землях. Для повышения плодородия этих почв необходимо проведение комплекса противоэрозионных мероприятий, снегозадержание, посадка лесополос. </w:t>
      </w:r>
    </w:p>
    <w:p w:rsidR="008812C3" w:rsidRPr="008812C3" w:rsidRDefault="008812C3" w:rsidP="008812C3">
      <w:pPr>
        <w:spacing w:before="120" w:after="120"/>
        <w:ind w:right="-568" w:firstLine="709"/>
        <w:jc w:val="both"/>
        <w:outlineLvl w:val="0"/>
        <w:rPr>
          <w:sz w:val="28"/>
          <w:szCs w:val="28"/>
        </w:rPr>
      </w:pPr>
      <w:r w:rsidRPr="008812C3">
        <w:rPr>
          <w:sz w:val="28"/>
          <w:szCs w:val="28"/>
        </w:rPr>
        <w:t>В долинных комплексах наиболее плодородны пойменные дерновые и луговые почвы (до 100 баллов), но небольшая мощность почвенного профиля обуславливает весьма осторожное их использование, особенно для пропашных культур. Они могут служить базой для возделывания кормовых травосмесей.</w:t>
      </w:r>
    </w:p>
    <w:p w:rsidR="008812C3" w:rsidRPr="008812C3" w:rsidRDefault="008812C3" w:rsidP="008812C3">
      <w:pPr>
        <w:spacing w:before="120" w:after="120"/>
        <w:ind w:right="-568" w:firstLine="709"/>
        <w:jc w:val="both"/>
        <w:outlineLvl w:val="0"/>
        <w:rPr>
          <w:sz w:val="28"/>
          <w:szCs w:val="28"/>
        </w:rPr>
      </w:pPr>
      <w:r w:rsidRPr="008812C3">
        <w:rPr>
          <w:sz w:val="28"/>
          <w:szCs w:val="28"/>
        </w:rPr>
        <w:t xml:space="preserve">Лесного фонда на территории сельсовета нет. Травянистая растительность – злаково-разнотравная с примесью бобовых. Луговые формации развиты по поймам ручьев и по опушкам, где господствуют злаково-разнотравные сообщества с ценными кормовыми травами, овсяницей, тимофеевкой, клевером, люцерной. Из животных, распространённых на территории сельсовета, характерны представители средней полосы. </w:t>
      </w:r>
    </w:p>
    <w:p w:rsidR="008812C3" w:rsidRPr="008812C3" w:rsidRDefault="008812C3" w:rsidP="008812C3">
      <w:pPr>
        <w:spacing w:before="120" w:after="120"/>
        <w:ind w:right="-568" w:firstLine="709"/>
        <w:jc w:val="both"/>
        <w:outlineLvl w:val="0"/>
        <w:rPr>
          <w:sz w:val="28"/>
          <w:szCs w:val="28"/>
        </w:rPr>
      </w:pPr>
      <w:r w:rsidRPr="008812C3">
        <w:rPr>
          <w:sz w:val="28"/>
          <w:szCs w:val="28"/>
        </w:rPr>
        <w:t>Встречаются кабаны, лисы, из птиц наиболее часто встречаются куропатки, много различных мелких птиц, особенно воробьиных.</w:t>
      </w:r>
    </w:p>
    <w:p w:rsidR="008812C3" w:rsidRPr="008812C3" w:rsidRDefault="008812C3" w:rsidP="008812C3">
      <w:pPr>
        <w:spacing w:before="120" w:after="120"/>
        <w:ind w:right="-568" w:firstLine="709"/>
        <w:jc w:val="both"/>
        <w:outlineLvl w:val="0"/>
        <w:rPr>
          <w:sz w:val="28"/>
          <w:szCs w:val="28"/>
        </w:rPr>
      </w:pPr>
      <w:r w:rsidRPr="008812C3">
        <w:rPr>
          <w:sz w:val="28"/>
          <w:szCs w:val="28"/>
        </w:rPr>
        <w:t>1.3.5. Гидрографическая характеристика.</w:t>
      </w:r>
    </w:p>
    <w:p w:rsidR="008812C3" w:rsidRPr="008812C3" w:rsidRDefault="008812C3" w:rsidP="008812C3">
      <w:pPr>
        <w:spacing w:before="120" w:after="120"/>
        <w:ind w:right="-568" w:firstLine="709"/>
        <w:jc w:val="both"/>
        <w:outlineLvl w:val="0"/>
        <w:rPr>
          <w:sz w:val="28"/>
          <w:szCs w:val="28"/>
        </w:rPr>
      </w:pPr>
      <w:r w:rsidRPr="008812C3">
        <w:rPr>
          <w:sz w:val="28"/>
          <w:szCs w:val="28"/>
        </w:rPr>
        <w:t>Гидрографическая характеристика сельсовета развита слабо, по территории сельсовета протекают небольшие ручьи Горькая Яблонька, Хатуша, Калиновый, Туборище, а также имеются два пруда.</w:t>
      </w:r>
    </w:p>
    <w:p w:rsidR="008812C3" w:rsidRPr="008812C3" w:rsidRDefault="008812C3" w:rsidP="008812C3">
      <w:pPr>
        <w:spacing w:before="120" w:after="120"/>
        <w:ind w:right="-568" w:firstLine="709"/>
        <w:jc w:val="both"/>
        <w:outlineLvl w:val="0"/>
        <w:rPr>
          <w:sz w:val="28"/>
          <w:szCs w:val="28"/>
        </w:rPr>
      </w:pPr>
      <w:r w:rsidRPr="008812C3">
        <w:rPr>
          <w:sz w:val="28"/>
          <w:szCs w:val="28"/>
        </w:rPr>
        <w:t xml:space="preserve">Весеннее половодье на водных объектах формируется за счет таяния снегового покрова. Подъем уровня воды начинается в марте – начале апреля. Продолжительность половодья составляет в среднем 50-60 дней. Ледостав устанавливается конце ноября и продолжается до конца марта. Максимальная толщина льда достигает 0,6-0,8 м. Средняя продолжительность ледохода в </w:t>
      </w:r>
      <w:r w:rsidRPr="008812C3">
        <w:rPr>
          <w:sz w:val="28"/>
          <w:szCs w:val="28"/>
        </w:rPr>
        <w:lastRenderedPageBreak/>
        <w:t>период весеннего половодья составляет 3-4 дня. Продолжительность периода с ледовыми явлениями в среднем составляет 130 суток.</w:t>
      </w:r>
    </w:p>
    <w:p w:rsidR="008812C3" w:rsidRPr="008812C3" w:rsidRDefault="008812C3" w:rsidP="008812C3">
      <w:pPr>
        <w:spacing w:before="120" w:after="120"/>
        <w:ind w:right="-568" w:firstLine="709"/>
        <w:jc w:val="both"/>
        <w:outlineLvl w:val="0"/>
        <w:rPr>
          <w:sz w:val="28"/>
          <w:szCs w:val="28"/>
        </w:rPr>
      </w:pPr>
      <w:r w:rsidRPr="008812C3">
        <w:rPr>
          <w:sz w:val="28"/>
          <w:szCs w:val="28"/>
        </w:rPr>
        <w:t xml:space="preserve">Ихтиофауна представлена следующими видами: карп, щука, жерех, лещ, сом, плотва, окунь и др. Грунтовые воды залегают на глубине от 0,5 до 10-15 м. </w:t>
      </w:r>
    </w:p>
    <w:p w:rsidR="008812C3" w:rsidRPr="008812C3" w:rsidRDefault="008812C3" w:rsidP="008812C3">
      <w:pPr>
        <w:spacing w:before="120" w:after="120"/>
        <w:ind w:right="-568" w:firstLine="709"/>
        <w:jc w:val="both"/>
        <w:outlineLvl w:val="0"/>
        <w:rPr>
          <w:sz w:val="28"/>
          <w:szCs w:val="28"/>
        </w:rPr>
      </w:pPr>
      <w:r w:rsidRPr="008812C3">
        <w:rPr>
          <w:sz w:val="28"/>
          <w:szCs w:val="28"/>
        </w:rPr>
        <w:t>Хозяйственно-питьевое водоснабжение муниципального образования осуществляется с использованием подземных вод. Прогнозные эксплуатационные запасы подземных вод составляют 50,1 тыс. м</w:t>
      </w:r>
      <w:r w:rsidRPr="008812C3">
        <w:rPr>
          <w:sz w:val="28"/>
          <w:szCs w:val="28"/>
          <w:vertAlign w:val="superscript"/>
        </w:rPr>
        <w:t>3</w:t>
      </w:r>
      <w:r w:rsidRPr="008812C3">
        <w:rPr>
          <w:sz w:val="28"/>
          <w:szCs w:val="28"/>
        </w:rPr>
        <w:t>/сут. Режим подземных вод – естественный и близкий к естественному. Качество используемых для питьевого водоснабжения подземных вод в основном соответствует предъявляемым требованиям.</w:t>
      </w:r>
    </w:p>
    <w:p w:rsidR="008812C3" w:rsidRPr="008812C3" w:rsidRDefault="008812C3" w:rsidP="008812C3">
      <w:pPr>
        <w:spacing w:before="120" w:after="120"/>
        <w:ind w:right="-568" w:firstLine="709"/>
        <w:jc w:val="both"/>
        <w:outlineLvl w:val="0"/>
        <w:rPr>
          <w:sz w:val="28"/>
          <w:szCs w:val="28"/>
        </w:rPr>
      </w:pPr>
      <w:r w:rsidRPr="008812C3">
        <w:rPr>
          <w:sz w:val="28"/>
          <w:szCs w:val="28"/>
        </w:rPr>
        <w:t>Кислородный режим реки удовлетворительный: среднегодовая концентрация растворенного кислорода 11,0мг/дм</w:t>
      </w:r>
      <w:r w:rsidRPr="008812C3">
        <w:rPr>
          <w:sz w:val="28"/>
          <w:szCs w:val="28"/>
          <w:vertAlign w:val="superscript"/>
        </w:rPr>
        <w:t>3</w:t>
      </w:r>
      <w:r w:rsidRPr="008812C3">
        <w:rPr>
          <w:sz w:val="28"/>
          <w:szCs w:val="28"/>
        </w:rPr>
        <w:t>. Степень насыщения кислородом изменяется в пределах от 46,5 до 85,9%, при средней – 83,6 %. Взвешенные вещества определяются в пределах 2,5 - 17,2мг/дм</w:t>
      </w:r>
      <w:r w:rsidRPr="008812C3">
        <w:rPr>
          <w:sz w:val="28"/>
          <w:szCs w:val="28"/>
          <w:vertAlign w:val="superscript"/>
        </w:rPr>
        <w:t xml:space="preserve"> 3</w:t>
      </w:r>
      <w:r w:rsidRPr="008812C3">
        <w:rPr>
          <w:sz w:val="28"/>
          <w:szCs w:val="28"/>
        </w:rPr>
        <w:t xml:space="preserve"> , при средней концентрации 7,3 мг/дм</w:t>
      </w:r>
      <w:r w:rsidRPr="008812C3">
        <w:rPr>
          <w:sz w:val="28"/>
          <w:szCs w:val="28"/>
          <w:vertAlign w:val="superscript"/>
        </w:rPr>
        <w:t xml:space="preserve"> 3</w:t>
      </w:r>
      <w:r w:rsidRPr="008812C3">
        <w:rPr>
          <w:sz w:val="28"/>
          <w:szCs w:val="28"/>
        </w:rPr>
        <w:t xml:space="preserve">. Содержание железа общего увеличилось на 0,19 ПДК  и составило 1,16 ПДК. Содержание меди уменьшилось на 0,83 ПДК и составило 0,92 ПДК. Среднегодовая концентрация остальных определяемых ингредиентов ниже ПДК. Класс качества воды перешел с </w:t>
      </w:r>
      <w:r w:rsidRPr="008812C3">
        <w:rPr>
          <w:sz w:val="28"/>
          <w:szCs w:val="28"/>
          <w:lang w:val="en-US"/>
        </w:rPr>
        <w:t>III</w:t>
      </w:r>
      <w:r w:rsidRPr="008812C3">
        <w:rPr>
          <w:sz w:val="28"/>
          <w:szCs w:val="28"/>
        </w:rPr>
        <w:t xml:space="preserve"> – умеренно-загрязненная с ИЗВ- 1,01 во </w:t>
      </w:r>
      <w:r w:rsidRPr="008812C3">
        <w:rPr>
          <w:sz w:val="28"/>
          <w:szCs w:val="28"/>
          <w:lang w:val="en-US"/>
        </w:rPr>
        <w:t>II</w:t>
      </w:r>
      <w:r w:rsidRPr="008812C3">
        <w:rPr>
          <w:sz w:val="28"/>
          <w:szCs w:val="28"/>
        </w:rPr>
        <w:t xml:space="preserve"> – чистая, ИЗВ – 0,905. В последние годы при проведении лабораторного контроля поверхностных вод в пробах воды не обнаружено остаточных количеств пестицидов и агрохимикатов, что свидетельствует об улучшении экологической обстановки в целом. Однако угроза их попадания в водоемы остается реальной, особенно в паводковый период, поэтому, организация санитарного надзора за безопасным обращением с пестицидами и агрохимикатами продолжает оставаться приоритетной задачей.</w:t>
      </w:r>
    </w:p>
    <w:p w:rsidR="008812C3" w:rsidRPr="008812C3" w:rsidRDefault="008812C3" w:rsidP="008812C3">
      <w:pPr>
        <w:spacing w:before="120" w:after="120"/>
        <w:ind w:right="-568" w:firstLine="709"/>
        <w:jc w:val="both"/>
        <w:outlineLvl w:val="0"/>
        <w:rPr>
          <w:sz w:val="28"/>
          <w:szCs w:val="28"/>
        </w:rPr>
      </w:pPr>
      <w:r w:rsidRPr="008812C3">
        <w:rPr>
          <w:sz w:val="28"/>
          <w:szCs w:val="28"/>
        </w:rPr>
        <w:t>Инженерно-строительная характеристика.</w:t>
      </w:r>
    </w:p>
    <w:p w:rsidR="008812C3" w:rsidRPr="008812C3" w:rsidRDefault="008812C3" w:rsidP="008812C3">
      <w:pPr>
        <w:spacing w:before="120" w:after="120"/>
        <w:ind w:right="-568" w:firstLine="709"/>
        <w:jc w:val="both"/>
        <w:outlineLvl w:val="0"/>
        <w:rPr>
          <w:sz w:val="28"/>
          <w:szCs w:val="28"/>
        </w:rPr>
      </w:pPr>
      <w:r w:rsidRPr="008812C3">
        <w:rPr>
          <w:sz w:val="28"/>
          <w:szCs w:val="28"/>
        </w:rPr>
        <w:t>По инженерной характеристике муниципальное образование можно условно разделить на 2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8812C3" w:rsidRPr="008812C3" w:rsidRDefault="008812C3" w:rsidP="008812C3">
      <w:pPr>
        <w:spacing w:before="120" w:after="120"/>
        <w:ind w:right="-568" w:firstLine="709"/>
        <w:jc w:val="both"/>
        <w:outlineLvl w:val="0"/>
        <w:rPr>
          <w:sz w:val="28"/>
          <w:szCs w:val="28"/>
        </w:rPr>
      </w:pPr>
      <w:r w:rsidRPr="008812C3">
        <w:rPr>
          <w:sz w:val="28"/>
          <w:szCs w:val="28"/>
        </w:rPr>
        <w:t>Первая группа - территории неблагоприятные для строительства. Неблагоприятными для строительства в границах сельсовета являются территории транспортной и инженерной инфраструктуры, зеленых насаждений общего пользования, санитарно-защитных зон объектов, водоохранных зон, а также другие земли, не подлежащие застройке.</w:t>
      </w:r>
    </w:p>
    <w:p w:rsidR="008812C3" w:rsidRPr="008812C3" w:rsidRDefault="008812C3" w:rsidP="008812C3">
      <w:pPr>
        <w:spacing w:before="120" w:after="120"/>
        <w:ind w:right="-568" w:firstLine="709"/>
        <w:jc w:val="both"/>
        <w:outlineLvl w:val="0"/>
        <w:rPr>
          <w:sz w:val="28"/>
          <w:szCs w:val="28"/>
        </w:rPr>
      </w:pPr>
      <w:r w:rsidRPr="008812C3">
        <w:rPr>
          <w:sz w:val="28"/>
          <w:szCs w:val="28"/>
        </w:rPr>
        <w:t>Вторая группа – территории благоприятные для строительства. Это вся остальная территория Дубовицкого сельсовета. Гидрогеологические условия здесь благоприятны для строительства, так как подземные воды вскрываются на глубинах более 2 м. Физико-геологические явления отсутствуют, но могут проявиться в виде просадок при длительном замачивании лессовидных грунтов в струйчатом размыве незакрепленных откосов дорог, склонов.</w:t>
      </w:r>
    </w:p>
    <w:p w:rsidR="008812C3" w:rsidRPr="008812C3" w:rsidRDefault="008812C3" w:rsidP="008812C3">
      <w:pPr>
        <w:spacing w:before="120" w:after="120"/>
        <w:ind w:right="-568" w:firstLine="709"/>
        <w:jc w:val="both"/>
        <w:outlineLvl w:val="0"/>
        <w:rPr>
          <w:sz w:val="28"/>
          <w:szCs w:val="28"/>
        </w:rPr>
      </w:pPr>
      <w:r w:rsidRPr="008812C3">
        <w:rPr>
          <w:sz w:val="28"/>
          <w:szCs w:val="28"/>
        </w:rPr>
        <w:lastRenderedPageBreak/>
        <w:t>По схематической карте климатического районирования для строительства на территории России, Дубовицкий сельсовет отнесен к району – II, подрайону – IIВ.</w:t>
      </w:r>
    </w:p>
    <w:p w:rsidR="008812C3" w:rsidRPr="008812C3" w:rsidRDefault="008812C3" w:rsidP="008812C3">
      <w:pPr>
        <w:spacing w:before="120" w:after="120"/>
        <w:ind w:right="-568" w:firstLine="709"/>
        <w:jc w:val="both"/>
        <w:outlineLvl w:val="0"/>
        <w:rPr>
          <w:sz w:val="28"/>
          <w:szCs w:val="28"/>
        </w:rPr>
      </w:pPr>
      <w:r w:rsidRPr="008812C3">
        <w:rPr>
          <w:sz w:val="28"/>
          <w:szCs w:val="28"/>
        </w:rPr>
        <w:t>С учетом вышеизложенного можно сделать вывод, что территория сельсовета является благоприятной для строительства.</w:t>
      </w:r>
    </w:p>
    <w:p w:rsidR="008812C3" w:rsidRPr="008812C3" w:rsidRDefault="008812C3" w:rsidP="008812C3">
      <w:pPr>
        <w:spacing w:before="120" w:after="120"/>
        <w:ind w:right="-568" w:firstLine="709"/>
        <w:jc w:val="both"/>
        <w:outlineLvl w:val="0"/>
        <w:rPr>
          <w:sz w:val="28"/>
          <w:szCs w:val="28"/>
        </w:rPr>
      </w:pPr>
      <w:r w:rsidRPr="008812C3">
        <w:rPr>
          <w:sz w:val="28"/>
          <w:szCs w:val="28"/>
        </w:rPr>
        <w:t>Условия застройки площадей залегания полезных ископаемых.</w:t>
      </w:r>
    </w:p>
    <w:p w:rsidR="008812C3" w:rsidRPr="008812C3" w:rsidRDefault="008812C3" w:rsidP="008812C3">
      <w:pPr>
        <w:spacing w:before="120" w:after="120"/>
        <w:ind w:right="-568" w:firstLine="709"/>
        <w:jc w:val="both"/>
        <w:outlineLvl w:val="0"/>
        <w:rPr>
          <w:sz w:val="28"/>
          <w:szCs w:val="28"/>
        </w:rPr>
      </w:pPr>
      <w:r w:rsidRPr="008812C3">
        <w:rPr>
          <w:sz w:val="28"/>
          <w:szCs w:val="28"/>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 (в ред. Федерального закона от 02.01.2000 № 20-ФЗ).</w:t>
      </w:r>
    </w:p>
    <w:p w:rsidR="008812C3" w:rsidRPr="008812C3" w:rsidRDefault="008812C3" w:rsidP="008812C3">
      <w:pPr>
        <w:spacing w:before="120" w:after="120"/>
        <w:ind w:right="-568" w:firstLine="709"/>
        <w:jc w:val="both"/>
        <w:outlineLvl w:val="0"/>
        <w:rPr>
          <w:sz w:val="28"/>
          <w:szCs w:val="28"/>
        </w:rPr>
      </w:pPr>
      <w:r w:rsidRPr="008812C3">
        <w:rPr>
          <w:sz w:val="28"/>
          <w:szCs w:val="28"/>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 (в ред. Федеральных законов от 30.12.2008 № 309-ФЗ, от 18.07.2011 № 224-ФЗ, от 28.07.2012 № 133-ФЗ).</w:t>
      </w:r>
    </w:p>
    <w:p w:rsidR="008812C3" w:rsidRPr="008812C3" w:rsidRDefault="008812C3" w:rsidP="008812C3">
      <w:pPr>
        <w:spacing w:before="120" w:after="120"/>
        <w:ind w:right="-568" w:firstLine="709"/>
        <w:jc w:val="both"/>
        <w:outlineLvl w:val="0"/>
        <w:rPr>
          <w:sz w:val="28"/>
          <w:szCs w:val="28"/>
        </w:rPr>
      </w:pPr>
      <w:r w:rsidRPr="008812C3">
        <w:rPr>
          <w:sz w:val="28"/>
          <w:szCs w:val="28"/>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8812C3" w:rsidRPr="008812C3" w:rsidRDefault="008812C3" w:rsidP="008812C3">
      <w:pPr>
        <w:spacing w:before="120" w:after="120"/>
        <w:ind w:right="-568" w:firstLine="709"/>
        <w:jc w:val="both"/>
        <w:outlineLvl w:val="0"/>
        <w:rPr>
          <w:sz w:val="28"/>
          <w:szCs w:val="28"/>
        </w:rPr>
      </w:pPr>
      <w:r w:rsidRPr="008812C3">
        <w:rPr>
          <w:sz w:val="28"/>
          <w:szCs w:val="28"/>
        </w:rP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 (часть четвертая введена Федеральным законом от 27.12.2009 № 374-ФЗ).</w:t>
      </w:r>
    </w:p>
    <w:p w:rsidR="008812C3" w:rsidRPr="008812C3" w:rsidRDefault="008812C3" w:rsidP="008812C3">
      <w:pPr>
        <w:spacing w:before="120" w:after="120"/>
        <w:ind w:right="-568" w:firstLine="709"/>
        <w:jc w:val="both"/>
        <w:outlineLvl w:val="0"/>
        <w:rPr>
          <w:sz w:val="28"/>
          <w:szCs w:val="28"/>
        </w:rPr>
      </w:pPr>
      <w:r w:rsidRPr="008812C3">
        <w:rPr>
          <w:sz w:val="28"/>
          <w:szCs w:val="28"/>
        </w:rPr>
        <w:t>Таким образом, при планировании зон градостроительного и промышленного освоения территории необходимо получить сведения об отсутствии месторождений полезных ископаемых в Отделе геологии и лицензирования по Белгородской и Курской областям департамента по недропользованию по ЦФО.</w:t>
      </w:r>
    </w:p>
    <w:p w:rsidR="00621883" w:rsidRDefault="00621883" w:rsidP="007539DE">
      <w:pPr>
        <w:spacing w:before="120" w:after="120"/>
        <w:ind w:right="-568"/>
        <w:jc w:val="both"/>
        <w:outlineLvl w:val="0"/>
        <w:rPr>
          <w:b/>
          <w:sz w:val="28"/>
          <w:szCs w:val="28"/>
        </w:rPr>
      </w:pPr>
    </w:p>
    <w:p w:rsidR="007539DE" w:rsidRDefault="007539DE" w:rsidP="00D56C58">
      <w:pPr>
        <w:spacing w:before="120" w:after="120"/>
        <w:ind w:right="-568" w:firstLine="709"/>
        <w:jc w:val="both"/>
        <w:outlineLvl w:val="0"/>
        <w:rPr>
          <w:b/>
          <w:sz w:val="28"/>
          <w:szCs w:val="28"/>
        </w:rPr>
      </w:pPr>
    </w:p>
    <w:p w:rsidR="007539DE" w:rsidRDefault="007539DE" w:rsidP="00D56C58">
      <w:pPr>
        <w:spacing w:before="120" w:after="120"/>
        <w:ind w:right="-568" w:firstLine="709"/>
        <w:jc w:val="both"/>
        <w:outlineLvl w:val="0"/>
        <w:rPr>
          <w:b/>
          <w:sz w:val="28"/>
          <w:szCs w:val="28"/>
        </w:rPr>
      </w:pPr>
    </w:p>
    <w:p w:rsidR="007539DE" w:rsidRDefault="007539DE" w:rsidP="00D56C58">
      <w:pPr>
        <w:spacing w:before="120" w:after="120"/>
        <w:ind w:right="-568" w:firstLine="709"/>
        <w:jc w:val="both"/>
        <w:outlineLvl w:val="0"/>
        <w:rPr>
          <w:b/>
          <w:sz w:val="28"/>
          <w:szCs w:val="28"/>
        </w:rPr>
      </w:pPr>
    </w:p>
    <w:p w:rsidR="007539DE" w:rsidRDefault="007539DE" w:rsidP="00D56C58">
      <w:pPr>
        <w:spacing w:before="120" w:after="120"/>
        <w:ind w:right="-568" w:firstLine="709"/>
        <w:jc w:val="both"/>
        <w:outlineLvl w:val="0"/>
        <w:rPr>
          <w:b/>
          <w:sz w:val="28"/>
          <w:szCs w:val="28"/>
        </w:rPr>
      </w:pPr>
    </w:p>
    <w:p w:rsidR="007539DE" w:rsidRPr="005C3CF6" w:rsidRDefault="007539DE" w:rsidP="00D56C58">
      <w:pPr>
        <w:spacing w:before="120" w:after="120"/>
        <w:ind w:right="-568" w:firstLine="709"/>
        <w:jc w:val="both"/>
        <w:outlineLvl w:val="0"/>
        <w:rPr>
          <w:b/>
          <w:sz w:val="28"/>
          <w:szCs w:val="28"/>
        </w:rPr>
      </w:pPr>
    </w:p>
    <w:p w:rsidR="00CB154F" w:rsidRPr="005C3CF6" w:rsidRDefault="0095068C" w:rsidP="00D56C58">
      <w:pPr>
        <w:spacing w:before="120" w:after="120"/>
        <w:ind w:right="-568" w:firstLine="709"/>
        <w:jc w:val="both"/>
        <w:outlineLvl w:val="0"/>
        <w:rPr>
          <w:b/>
          <w:sz w:val="28"/>
          <w:szCs w:val="28"/>
        </w:rPr>
      </w:pPr>
      <w:r w:rsidRPr="005C3CF6">
        <w:rPr>
          <w:b/>
          <w:sz w:val="28"/>
          <w:szCs w:val="28"/>
        </w:rPr>
        <w:lastRenderedPageBreak/>
        <w:t xml:space="preserve">1.2 </w:t>
      </w:r>
      <w:r w:rsidR="00CB154F" w:rsidRPr="005C3CF6">
        <w:rPr>
          <w:b/>
          <w:sz w:val="28"/>
          <w:szCs w:val="28"/>
        </w:rPr>
        <w:t xml:space="preserve">Социально-демографический состав и плотность населения на территории </w:t>
      </w:r>
      <w:r w:rsidR="008812C3">
        <w:rPr>
          <w:b/>
          <w:color w:val="FF0000"/>
          <w:sz w:val="28"/>
          <w:szCs w:val="28"/>
        </w:rPr>
        <w:t>Дубовицкого</w:t>
      </w:r>
      <w:r w:rsidR="00CB154F" w:rsidRPr="005C3CF6">
        <w:rPr>
          <w:b/>
          <w:color w:val="FF0000"/>
          <w:sz w:val="28"/>
          <w:szCs w:val="28"/>
        </w:rPr>
        <w:t xml:space="preserve"> поселения </w:t>
      </w:r>
      <w:r w:rsidR="00351268" w:rsidRPr="005C3CF6">
        <w:rPr>
          <w:b/>
          <w:color w:val="FF0000"/>
          <w:sz w:val="28"/>
          <w:szCs w:val="28"/>
        </w:rPr>
        <w:t>Хомутовского</w:t>
      </w:r>
      <w:r w:rsidR="00CB154F" w:rsidRPr="005C3CF6">
        <w:rPr>
          <w:b/>
          <w:color w:val="FF0000"/>
          <w:sz w:val="28"/>
          <w:szCs w:val="28"/>
        </w:rPr>
        <w:t xml:space="preserve"> района </w:t>
      </w:r>
      <w:r w:rsidR="00CB154F" w:rsidRPr="005C3CF6">
        <w:rPr>
          <w:b/>
          <w:sz w:val="28"/>
          <w:szCs w:val="28"/>
        </w:rPr>
        <w:t>Курской  области</w:t>
      </w:r>
    </w:p>
    <w:bookmarkEnd w:id="8"/>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Хомутовский район полностью наследует демографическую ситуацию, сложившуюся в Курской области.</w:t>
      </w:r>
    </w:p>
    <w:p w:rsidR="006869B8" w:rsidRPr="006869B8" w:rsidRDefault="006869B8" w:rsidP="006869B8">
      <w:pPr>
        <w:pStyle w:val="afff8"/>
        <w:ind w:right="-567" w:firstLine="709"/>
        <w:rPr>
          <w:rFonts w:ascii="Times New Roman" w:hAnsi="Times New Roman"/>
          <w:b/>
          <w:sz w:val="28"/>
          <w:szCs w:val="28"/>
        </w:rPr>
      </w:pPr>
      <w:r w:rsidRPr="006869B8">
        <w:rPr>
          <w:rFonts w:ascii="Times New Roman" w:hAnsi="Times New Roman"/>
          <w:noProof/>
          <w:sz w:val="28"/>
          <w:szCs w:val="28"/>
          <w:lang w:eastAsia="ru-RU"/>
        </w:rPr>
        <mc:AlternateContent>
          <mc:Choice Requires="wpg">
            <w:drawing>
              <wp:inline distT="0" distB="0" distL="0" distR="0">
                <wp:extent cx="5662295" cy="2903220"/>
                <wp:effectExtent l="19050" t="0" r="14605" b="1143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2295" cy="2903220"/>
                          <a:chOff x="0" y="0"/>
                          <a:chExt cx="8918" cy="4572"/>
                        </a:xfrm>
                      </wpg:grpSpPr>
                      <wps:wsp>
                        <wps:cNvPr id="3" name="Rectangle 3"/>
                        <wps:cNvSpPr>
                          <a:spLocks noChangeArrowheads="1"/>
                        </wps:cNvSpPr>
                        <wps:spPr bwMode="auto">
                          <a:xfrm>
                            <a:off x="0" y="0"/>
                            <a:ext cx="8912" cy="45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6" name="Rectangle 4"/>
                        <wps:cNvSpPr>
                          <a:spLocks noChangeArrowheads="1"/>
                        </wps:cNvSpPr>
                        <wps:spPr bwMode="auto">
                          <a:xfrm>
                            <a:off x="1" y="100"/>
                            <a:ext cx="8364" cy="4371"/>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 name="Rectangle 5"/>
                        <wps:cNvSpPr>
                          <a:spLocks noChangeArrowheads="1"/>
                        </wps:cNvSpPr>
                        <wps:spPr bwMode="auto">
                          <a:xfrm>
                            <a:off x="2110" y="479"/>
                            <a:ext cx="4529" cy="2970"/>
                          </a:xfrm>
                          <a:prstGeom prst="rect">
                            <a:avLst/>
                          </a:prstGeom>
                          <a:solidFill>
                            <a:srgbClr val="C0C0C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 name="Rectangle 6"/>
                        <wps:cNvSpPr>
                          <a:spLocks noChangeArrowheads="1"/>
                        </wps:cNvSpPr>
                        <wps:spPr bwMode="auto">
                          <a:xfrm>
                            <a:off x="2106" y="477"/>
                            <a:ext cx="4529" cy="2970"/>
                          </a:xfrm>
                          <a:prstGeom prst="rect">
                            <a:avLst/>
                          </a:prstGeom>
                          <a:noFill/>
                          <a:ln w="9525" cap="sq">
                            <a:solidFill>
                              <a:srgbClr val="808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 name="Line 7"/>
                        <wps:cNvCnPr>
                          <a:cxnSpLocks noChangeShapeType="1"/>
                        </wps:cNvCnPr>
                        <wps:spPr bwMode="auto">
                          <a:xfrm>
                            <a:off x="2110" y="479"/>
                            <a:ext cx="0" cy="297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8"/>
                        <wps:cNvCnPr>
                          <a:cxnSpLocks noChangeShapeType="1"/>
                        </wps:cNvCnPr>
                        <wps:spPr bwMode="auto">
                          <a:xfrm>
                            <a:off x="2050" y="345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9"/>
                        <wps:cNvCnPr>
                          <a:cxnSpLocks noChangeShapeType="1"/>
                        </wps:cNvCnPr>
                        <wps:spPr bwMode="auto">
                          <a:xfrm>
                            <a:off x="2050" y="3031"/>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0"/>
                        <wps:cNvCnPr>
                          <a:cxnSpLocks noChangeShapeType="1"/>
                        </wps:cNvCnPr>
                        <wps:spPr bwMode="auto">
                          <a:xfrm>
                            <a:off x="2050" y="259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1"/>
                        <wps:cNvCnPr>
                          <a:cxnSpLocks noChangeShapeType="1"/>
                        </wps:cNvCnPr>
                        <wps:spPr bwMode="auto">
                          <a:xfrm>
                            <a:off x="2050" y="218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2"/>
                        <wps:cNvCnPr>
                          <a:cxnSpLocks noChangeShapeType="1"/>
                        </wps:cNvCnPr>
                        <wps:spPr bwMode="auto">
                          <a:xfrm>
                            <a:off x="2050" y="174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3"/>
                        <wps:cNvCnPr>
                          <a:cxnSpLocks noChangeShapeType="1"/>
                        </wps:cNvCnPr>
                        <wps:spPr bwMode="auto">
                          <a:xfrm>
                            <a:off x="2050" y="133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4"/>
                        <wps:cNvCnPr>
                          <a:cxnSpLocks noChangeShapeType="1"/>
                        </wps:cNvCnPr>
                        <wps:spPr bwMode="auto">
                          <a:xfrm>
                            <a:off x="2050" y="898"/>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5"/>
                        <wps:cNvCnPr>
                          <a:cxnSpLocks noChangeShapeType="1"/>
                        </wps:cNvCnPr>
                        <wps:spPr bwMode="auto">
                          <a:xfrm>
                            <a:off x="2050" y="47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16"/>
                        <wps:cNvCnPr>
                          <a:cxnSpLocks noChangeShapeType="1"/>
                        </wps:cNvCnPr>
                        <wps:spPr bwMode="auto">
                          <a:xfrm>
                            <a:off x="2110" y="3450"/>
                            <a:ext cx="452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7"/>
                        <wps:cNvCnPr>
                          <a:cxnSpLocks noChangeShapeType="1"/>
                        </wps:cNvCnPr>
                        <wps:spPr bwMode="auto">
                          <a:xfrm flipV="1">
                            <a:off x="2110"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18"/>
                        <wps:cNvCnPr>
                          <a:cxnSpLocks noChangeShapeType="1"/>
                        </wps:cNvCnPr>
                        <wps:spPr bwMode="auto">
                          <a:xfrm flipV="1">
                            <a:off x="2865"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19"/>
                        <wps:cNvCnPr>
                          <a:cxnSpLocks noChangeShapeType="1"/>
                        </wps:cNvCnPr>
                        <wps:spPr bwMode="auto">
                          <a:xfrm flipV="1">
                            <a:off x="3620"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0"/>
                        <wps:cNvCnPr>
                          <a:cxnSpLocks noChangeShapeType="1"/>
                        </wps:cNvCnPr>
                        <wps:spPr bwMode="auto">
                          <a:xfrm flipV="1">
                            <a:off x="4375"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21"/>
                        <wps:cNvCnPr>
                          <a:cxnSpLocks noChangeShapeType="1"/>
                        </wps:cNvCnPr>
                        <wps:spPr bwMode="auto">
                          <a:xfrm flipV="1">
                            <a:off x="5130"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22"/>
                        <wps:cNvCnPr>
                          <a:cxnSpLocks noChangeShapeType="1"/>
                        </wps:cNvCnPr>
                        <wps:spPr bwMode="auto">
                          <a:xfrm flipV="1">
                            <a:off x="5885"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23"/>
                        <wps:cNvCnPr>
                          <a:cxnSpLocks noChangeShapeType="1"/>
                        </wps:cNvCnPr>
                        <wps:spPr bwMode="auto">
                          <a:xfrm flipV="1">
                            <a:off x="6640"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24"/>
                        <wps:cNvCnPr>
                          <a:cxnSpLocks noChangeShapeType="1"/>
                        </wps:cNvCnPr>
                        <wps:spPr bwMode="auto">
                          <a:xfrm>
                            <a:off x="2494" y="719"/>
                            <a:ext cx="754" cy="370"/>
                          </a:xfrm>
                          <a:prstGeom prst="line">
                            <a:avLst/>
                          </a:prstGeom>
                          <a:noFill/>
                          <a:ln w="9525" cap="sq">
                            <a:solidFill>
                              <a:srgbClr val="FF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Freeform 25"/>
                        <wps:cNvSpPr>
                          <a:spLocks noChangeArrowheads="1"/>
                        </wps:cNvSpPr>
                        <wps:spPr bwMode="auto">
                          <a:xfrm>
                            <a:off x="3249" y="1090"/>
                            <a:ext cx="754" cy="358"/>
                          </a:xfrm>
                          <a:custGeom>
                            <a:avLst/>
                            <a:gdLst>
                              <a:gd name="T0" fmla="*/ 0 w 755"/>
                              <a:gd name="T1" fmla="*/ 0 h 359"/>
                              <a:gd name="T2" fmla="*/ 371 w 755"/>
                              <a:gd name="T3" fmla="*/ 180 h 359"/>
                              <a:gd name="T4" fmla="*/ 755 w 755"/>
                              <a:gd name="T5" fmla="*/ 359 h 359"/>
                            </a:gdLst>
                            <a:ahLst/>
                            <a:cxnLst>
                              <a:cxn ang="0">
                                <a:pos x="T0" y="T1"/>
                              </a:cxn>
                              <a:cxn ang="0">
                                <a:pos x="T2" y="T3"/>
                              </a:cxn>
                              <a:cxn ang="0">
                                <a:pos x="T4" y="T5"/>
                              </a:cxn>
                            </a:cxnLst>
                            <a:rect l="0" t="0" r="r" b="b"/>
                            <a:pathLst>
                              <a:path w="755" h="359">
                                <a:moveTo>
                                  <a:pt x="0" y="0"/>
                                </a:moveTo>
                                <a:lnTo>
                                  <a:pt x="371" y="180"/>
                                </a:lnTo>
                                <a:lnTo>
                                  <a:pt x="755" y="359"/>
                                </a:lnTo>
                              </a:path>
                            </a:pathLst>
                          </a:custGeom>
                          <a:noFill/>
                          <a:ln w="9525" cap="sq">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8" name="Freeform 26"/>
                        <wps:cNvSpPr>
                          <a:spLocks noChangeArrowheads="1"/>
                        </wps:cNvSpPr>
                        <wps:spPr bwMode="auto">
                          <a:xfrm>
                            <a:off x="4004" y="1449"/>
                            <a:ext cx="754" cy="323"/>
                          </a:xfrm>
                          <a:custGeom>
                            <a:avLst/>
                            <a:gdLst>
                              <a:gd name="T0" fmla="*/ 0 w 755"/>
                              <a:gd name="T1" fmla="*/ 0 h 324"/>
                              <a:gd name="T2" fmla="*/ 371 w 755"/>
                              <a:gd name="T3" fmla="*/ 168 h 324"/>
                              <a:gd name="T4" fmla="*/ 755 w 755"/>
                              <a:gd name="T5" fmla="*/ 324 h 324"/>
                            </a:gdLst>
                            <a:ahLst/>
                            <a:cxnLst>
                              <a:cxn ang="0">
                                <a:pos x="T0" y="T1"/>
                              </a:cxn>
                              <a:cxn ang="0">
                                <a:pos x="T2" y="T3"/>
                              </a:cxn>
                              <a:cxn ang="0">
                                <a:pos x="T4" y="T5"/>
                              </a:cxn>
                            </a:cxnLst>
                            <a:rect l="0" t="0" r="r" b="b"/>
                            <a:pathLst>
                              <a:path w="755" h="324">
                                <a:moveTo>
                                  <a:pt x="0" y="0"/>
                                </a:moveTo>
                                <a:lnTo>
                                  <a:pt x="371" y="168"/>
                                </a:lnTo>
                                <a:lnTo>
                                  <a:pt x="755" y="324"/>
                                </a:lnTo>
                              </a:path>
                            </a:pathLst>
                          </a:custGeom>
                          <a:noFill/>
                          <a:ln w="9525" cap="sq">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9" name="Freeform 27"/>
                        <wps:cNvSpPr>
                          <a:spLocks noChangeArrowheads="1"/>
                        </wps:cNvSpPr>
                        <wps:spPr bwMode="auto">
                          <a:xfrm>
                            <a:off x="4759" y="1773"/>
                            <a:ext cx="754" cy="322"/>
                          </a:xfrm>
                          <a:custGeom>
                            <a:avLst/>
                            <a:gdLst>
                              <a:gd name="T0" fmla="*/ 0 w 755"/>
                              <a:gd name="T1" fmla="*/ 0 h 323"/>
                              <a:gd name="T2" fmla="*/ 371 w 755"/>
                              <a:gd name="T3" fmla="*/ 168 h 323"/>
                              <a:gd name="T4" fmla="*/ 755 w 755"/>
                              <a:gd name="T5" fmla="*/ 323 h 323"/>
                            </a:gdLst>
                            <a:ahLst/>
                            <a:cxnLst>
                              <a:cxn ang="0">
                                <a:pos x="T0" y="T1"/>
                              </a:cxn>
                              <a:cxn ang="0">
                                <a:pos x="T2" y="T3"/>
                              </a:cxn>
                              <a:cxn ang="0">
                                <a:pos x="T4" y="T5"/>
                              </a:cxn>
                            </a:cxnLst>
                            <a:rect l="0" t="0" r="r" b="b"/>
                            <a:pathLst>
                              <a:path w="755" h="323">
                                <a:moveTo>
                                  <a:pt x="0" y="0"/>
                                </a:moveTo>
                                <a:lnTo>
                                  <a:pt x="371" y="168"/>
                                </a:lnTo>
                                <a:lnTo>
                                  <a:pt x="755" y="323"/>
                                </a:lnTo>
                              </a:path>
                            </a:pathLst>
                          </a:custGeom>
                          <a:noFill/>
                          <a:ln w="9525" cap="sq">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 name="Freeform 28"/>
                        <wps:cNvSpPr>
                          <a:spLocks noChangeArrowheads="1"/>
                        </wps:cNvSpPr>
                        <wps:spPr bwMode="auto">
                          <a:xfrm>
                            <a:off x="5514" y="2096"/>
                            <a:ext cx="754" cy="275"/>
                          </a:xfrm>
                          <a:custGeom>
                            <a:avLst/>
                            <a:gdLst>
                              <a:gd name="T0" fmla="*/ 0 w 755"/>
                              <a:gd name="T1" fmla="*/ 0 h 276"/>
                              <a:gd name="T2" fmla="*/ 371 w 755"/>
                              <a:gd name="T3" fmla="*/ 144 h 276"/>
                              <a:gd name="T4" fmla="*/ 755 w 755"/>
                              <a:gd name="T5" fmla="*/ 276 h 276"/>
                            </a:gdLst>
                            <a:ahLst/>
                            <a:cxnLst>
                              <a:cxn ang="0">
                                <a:pos x="T0" y="T1"/>
                              </a:cxn>
                              <a:cxn ang="0">
                                <a:pos x="T2" y="T3"/>
                              </a:cxn>
                              <a:cxn ang="0">
                                <a:pos x="T4" y="T5"/>
                              </a:cxn>
                            </a:cxnLst>
                            <a:rect l="0" t="0" r="r" b="b"/>
                            <a:pathLst>
                              <a:path w="755" h="276">
                                <a:moveTo>
                                  <a:pt x="0" y="0"/>
                                </a:moveTo>
                                <a:lnTo>
                                  <a:pt x="371" y="144"/>
                                </a:lnTo>
                                <a:lnTo>
                                  <a:pt x="755" y="276"/>
                                </a:lnTo>
                              </a:path>
                            </a:pathLst>
                          </a:custGeom>
                          <a:noFill/>
                          <a:ln w="9525" cap="sq">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1" name="Line 29"/>
                        <wps:cNvCnPr>
                          <a:cxnSpLocks noChangeShapeType="1"/>
                        </wps:cNvCnPr>
                        <wps:spPr bwMode="auto">
                          <a:xfrm>
                            <a:off x="6640" y="479"/>
                            <a:ext cx="0" cy="297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30"/>
                        <wps:cNvCnPr>
                          <a:cxnSpLocks noChangeShapeType="1"/>
                        </wps:cNvCnPr>
                        <wps:spPr bwMode="auto">
                          <a:xfrm>
                            <a:off x="6580" y="345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31"/>
                        <wps:cNvCnPr>
                          <a:cxnSpLocks noChangeShapeType="1"/>
                        </wps:cNvCnPr>
                        <wps:spPr bwMode="auto">
                          <a:xfrm>
                            <a:off x="6580" y="307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32"/>
                        <wps:cNvCnPr>
                          <a:cxnSpLocks noChangeShapeType="1"/>
                        </wps:cNvCnPr>
                        <wps:spPr bwMode="auto">
                          <a:xfrm>
                            <a:off x="6580" y="2707"/>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Line 33"/>
                        <wps:cNvCnPr>
                          <a:cxnSpLocks noChangeShapeType="1"/>
                        </wps:cNvCnPr>
                        <wps:spPr bwMode="auto">
                          <a:xfrm>
                            <a:off x="6580" y="2336"/>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34"/>
                        <wps:cNvCnPr>
                          <a:cxnSpLocks noChangeShapeType="1"/>
                        </wps:cNvCnPr>
                        <wps:spPr bwMode="auto">
                          <a:xfrm>
                            <a:off x="6580" y="1965"/>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5"/>
                        <wps:cNvCnPr>
                          <a:cxnSpLocks noChangeShapeType="1"/>
                        </wps:cNvCnPr>
                        <wps:spPr bwMode="auto">
                          <a:xfrm>
                            <a:off x="6580" y="1593"/>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36"/>
                        <wps:cNvCnPr>
                          <a:cxnSpLocks noChangeShapeType="1"/>
                        </wps:cNvCnPr>
                        <wps:spPr bwMode="auto">
                          <a:xfrm>
                            <a:off x="6580" y="1222"/>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37"/>
                        <wps:cNvCnPr>
                          <a:cxnSpLocks noChangeShapeType="1"/>
                        </wps:cNvCnPr>
                        <wps:spPr bwMode="auto">
                          <a:xfrm>
                            <a:off x="6580" y="85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38"/>
                        <wps:cNvCnPr>
                          <a:cxnSpLocks noChangeShapeType="1"/>
                        </wps:cNvCnPr>
                        <wps:spPr bwMode="auto">
                          <a:xfrm>
                            <a:off x="6580" y="47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Freeform 39"/>
                        <wps:cNvSpPr>
                          <a:spLocks noChangeArrowheads="1"/>
                        </wps:cNvSpPr>
                        <wps:spPr bwMode="auto">
                          <a:xfrm>
                            <a:off x="2494" y="779"/>
                            <a:ext cx="754" cy="310"/>
                          </a:xfrm>
                          <a:custGeom>
                            <a:avLst/>
                            <a:gdLst>
                              <a:gd name="T0" fmla="*/ 0 w 755"/>
                              <a:gd name="T1" fmla="*/ 0 h 311"/>
                              <a:gd name="T2" fmla="*/ 371 w 755"/>
                              <a:gd name="T3" fmla="*/ 155 h 311"/>
                              <a:gd name="T4" fmla="*/ 563 w 755"/>
                              <a:gd name="T5" fmla="*/ 239 h 311"/>
                              <a:gd name="T6" fmla="*/ 755 w 755"/>
                              <a:gd name="T7" fmla="*/ 311 h 311"/>
                            </a:gdLst>
                            <a:ahLst/>
                            <a:cxnLst>
                              <a:cxn ang="0">
                                <a:pos x="T0" y="T1"/>
                              </a:cxn>
                              <a:cxn ang="0">
                                <a:pos x="T2" y="T3"/>
                              </a:cxn>
                              <a:cxn ang="0">
                                <a:pos x="T4" y="T5"/>
                              </a:cxn>
                              <a:cxn ang="0">
                                <a:pos x="T6" y="T7"/>
                              </a:cxn>
                            </a:cxnLst>
                            <a:rect l="0" t="0" r="r" b="b"/>
                            <a:pathLst>
                              <a:path w="755" h="311">
                                <a:moveTo>
                                  <a:pt x="0" y="0"/>
                                </a:moveTo>
                                <a:lnTo>
                                  <a:pt x="371" y="155"/>
                                </a:lnTo>
                                <a:lnTo>
                                  <a:pt x="563" y="239"/>
                                </a:lnTo>
                                <a:lnTo>
                                  <a:pt x="755" y="311"/>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2" name="Freeform 40"/>
                        <wps:cNvSpPr>
                          <a:spLocks noChangeArrowheads="1"/>
                        </wps:cNvSpPr>
                        <wps:spPr bwMode="auto">
                          <a:xfrm>
                            <a:off x="3249" y="1090"/>
                            <a:ext cx="754" cy="215"/>
                          </a:xfrm>
                          <a:custGeom>
                            <a:avLst/>
                            <a:gdLst>
                              <a:gd name="T0" fmla="*/ 0 w 755"/>
                              <a:gd name="T1" fmla="*/ 0 h 216"/>
                              <a:gd name="T2" fmla="*/ 191 w 755"/>
                              <a:gd name="T3" fmla="*/ 60 h 216"/>
                              <a:gd name="T4" fmla="*/ 371 w 755"/>
                              <a:gd name="T5" fmla="*/ 108 h 216"/>
                              <a:gd name="T6" fmla="*/ 755 w 755"/>
                              <a:gd name="T7" fmla="*/ 216 h 216"/>
                            </a:gdLst>
                            <a:ahLst/>
                            <a:cxnLst>
                              <a:cxn ang="0">
                                <a:pos x="T0" y="T1"/>
                              </a:cxn>
                              <a:cxn ang="0">
                                <a:pos x="T2" y="T3"/>
                              </a:cxn>
                              <a:cxn ang="0">
                                <a:pos x="T4" y="T5"/>
                              </a:cxn>
                              <a:cxn ang="0">
                                <a:pos x="T6" y="T7"/>
                              </a:cxn>
                            </a:cxnLst>
                            <a:rect l="0" t="0" r="r" b="b"/>
                            <a:pathLst>
                              <a:path w="755" h="216">
                                <a:moveTo>
                                  <a:pt x="0" y="0"/>
                                </a:moveTo>
                                <a:lnTo>
                                  <a:pt x="191" y="60"/>
                                </a:lnTo>
                                <a:lnTo>
                                  <a:pt x="371" y="108"/>
                                </a:lnTo>
                                <a:lnTo>
                                  <a:pt x="755" y="216"/>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3" name="Freeform 41"/>
                        <wps:cNvSpPr>
                          <a:spLocks noChangeArrowheads="1"/>
                        </wps:cNvSpPr>
                        <wps:spPr bwMode="auto">
                          <a:xfrm>
                            <a:off x="4004" y="1306"/>
                            <a:ext cx="754" cy="226"/>
                          </a:xfrm>
                          <a:custGeom>
                            <a:avLst/>
                            <a:gdLst>
                              <a:gd name="T0" fmla="*/ 0 w 755"/>
                              <a:gd name="T1" fmla="*/ 0 h 227"/>
                              <a:gd name="T2" fmla="*/ 191 w 755"/>
                              <a:gd name="T3" fmla="*/ 48 h 227"/>
                              <a:gd name="T4" fmla="*/ 371 w 755"/>
                              <a:gd name="T5" fmla="*/ 96 h 227"/>
                              <a:gd name="T6" fmla="*/ 563 w 755"/>
                              <a:gd name="T7" fmla="*/ 155 h 227"/>
                              <a:gd name="T8" fmla="*/ 755 w 755"/>
                              <a:gd name="T9" fmla="*/ 227 h 227"/>
                            </a:gdLst>
                            <a:ahLst/>
                            <a:cxnLst>
                              <a:cxn ang="0">
                                <a:pos x="T0" y="T1"/>
                              </a:cxn>
                              <a:cxn ang="0">
                                <a:pos x="T2" y="T3"/>
                              </a:cxn>
                              <a:cxn ang="0">
                                <a:pos x="T4" y="T5"/>
                              </a:cxn>
                              <a:cxn ang="0">
                                <a:pos x="T6" y="T7"/>
                              </a:cxn>
                              <a:cxn ang="0">
                                <a:pos x="T8" y="T9"/>
                              </a:cxn>
                            </a:cxnLst>
                            <a:rect l="0" t="0" r="r" b="b"/>
                            <a:pathLst>
                              <a:path w="755" h="227">
                                <a:moveTo>
                                  <a:pt x="0" y="0"/>
                                </a:moveTo>
                                <a:lnTo>
                                  <a:pt x="191" y="48"/>
                                </a:lnTo>
                                <a:lnTo>
                                  <a:pt x="371" y="96"/>
                                </a:lnTo>
                                <a:lnTo>
                                  <a:pt x="563" y="155"/>
                                </a:lnTo>
                                <a:lnTo>
                                  <a:pt x="755" y="227"/>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4" name="Freeform 42"/>
                        <wps:cNvSpPr>
                          <a:spLocks noChangeArrowheads="1"/>
                        </wps:cNvSpPr>
                        <wps:spPr bwMode="auto">
                          <a:xfrm>
                            <a:off x="4759" y="1533"/>
                            <a:ext cx="754" cy="431"/>
                          </a:xfrm>
                          <a:custGeom>
                            <a:avLst/>
                            <a:gdLst>
                              <a:gd name="T0" fmla="*/ 0 w 755"/>
                              <a:gd name="T1" fmla="*/ 0 h 432"/>
                              <a:gd name="T2" fmla="*/ 191 w 755"/>
                              <a:gd name="T3" fmla="*/ 96 h 432"/>
                              <a:gd name="T4" fmla="*/ 371 w 755"/>
                              <a:gd name="T5" fmla="*/ 204 h 432"/>
                              <a:gd name="T6" fmla="*/ 563 w 755"/>
                              <a:gd name="T7" fmla="*/ 324 h 432"/>
                              <a:gd name="T8" fmla="*/ 755 w 755"/>
                              <a:gd name="T9" fmla="*/ 432 h 432"/>
                            </a:gdLst>
                            <a:ahLst/>
                            <a:cxnLst>
                              <a:cxn ang="0">
                                <a:pos x="T0" y="T1"/>
                              </a:cxn>
                              <a:cxn ang="0">
                                <a:pos x="T2" y="T3"/>
                              </a:cxn>
                              <a:cxn ang="0">
                                <a:pos x="T4" y="T5"/>
                              </a:cxn>
                              <a:cxn ang="0">
                                <a:pos x="T6" y="T7"/>
                              </a:cxn>
                              <a:cxn ang="0">
                                <a:pos x="T8" y="T9"/>
                              </a:cxn>
                            </a:cxnLst>
                            <a:rect l="0" t="0" r="r" b="b"/>
                            <a:pathLst>
                              <a:path w="755" h="432">
                                <a:moveTo>
                                  <a:pt x="0" y="0"/>
                                </a:moveTo>
                                <a:lnTo>
                                  <a:pt x="191" y="96"/>
                                </a:lnTo>
                                <a:lnTo>
                                  <a:pt x="371" y="204"/>
                                </a:lnTo>
                                <a:lnTo>
                                  <a:pt x="563" y="324"/>
                                </a:lnTo>
                                <a:lnTo>
                                  <a:pt x="755" y="432"/>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5" name="Freeform 43"/>
                        <wps:cNvSpPr>
                          <a:spLocks noChangeArrowheads="1"/>
                        </wps:cNvSpPr>
                        <wps:spPr bwMode="auto">
                          <a:xfrm>
                            <a:off x="5514" y="1965"/>
                            <a:ext cx="754" cy="394"/>
                          </a:xfrm>
                          <a:custGeom>
                            <a:avLst/>
                            <a:gdLst>
                              <a:gd name="T0" fmla="*/ 0 w 755"/>
                              <a:gd name="T1" fmla="*/ 0 h 395"/>
                              <a:gd name="T2" fmla="*/ 371 w 755"/>
                              <a:gd name="T3" fmla="*/ 203 h 395"/>
                              <a:gd name="T4" fmla="*/ 755 w 755"/>
                              <a:gd name="T5" fmla="*/ 395 h 395"/>
                            </a:gdLst>
                            <a:ahLst/>
                            <a:cxnLst>
                              <a:cxn ang="0">
                                <a:pos x="T0" y="T1"/>
                              </a:cxn>
                              <a:cxn ang="0">
                                <a:pos x="T2" y="T3"/>
                              </a:cxn>
                              <a:cxn ang="0">
                                <a:pos x="T4" y="T5"/>
                              </a:cxn>
                            </a:cxnLst>
                            <a:rect l="0" t="0" r="r" b="b"/>
                            <a:pathLst>
                              <a:path w="755" h="395">
                                <a:moveTo>
                                  <a:pt x="0" y="0"/>
                                </a:moveTo>
                                <a:lnTo>
                                  <a:pt x="371" y="203"/>
                                </a:lnTo>
                                <a:lnTo>
                                  <a:pt x="755" y="395"/>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6" name="Text Box 44"/>
                        <wps:cNvSpPr txBox="1">
                          <a:spLocks noChangeArrowheads="1"/>
                        </wps:cNvSpPr>
                        <wps:spPr bwMode="auto">
                          <a:xfrm>
                            <a:off x="1522" y="3342"/>
                            <a:ext cx="445"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1120</w:t>
                              </w:r>
                            </w:p>
                          </w:txbxContent>
                        </wps:txbx>
                        <wps:bodyPr rot="0" vert="horz" wrap="none" lIns="0" tIns="0" rIns="0" bIns="0" anchor="t" anchorCtr="0">
                          <a:noAutofit/>
                        </wps:bodyPr>
                      </wps:wsp>
                      <wps:wsp>
                        <wps:cNvPr id="47" name="Text Box 45"/>
                        <wps:cNvSpPr txBox="1">
                          <a:spLocks noChangeArrowheads="1"/>
                        </wps:cNvSpPr>
                        <wps:spPr bwMode="auto">
                          <a:xfrm>
                            <a:off x="1521" y="2923"/>
                            <a:ext cx="445"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6869B8" w:rsidRPr="00B719C7" w:rsidRDefault="006869B8" w:rsidP="006869B8">
                              <w:pPr>
                                <w:rPr>
                                  <w:rFonts w:ascii="Arial" w:hAnsi="Arial" w:cs="Arial"/>
                                  <w:color w:val="000000"/>
                                  <w:sz w:val="20"/>
                                  <w:szCs w:val="20"/>
                                </w:rPr>
                              </w:pPr>
                              <w:r>
                                <w:rPr>
                                  <w:rFonts w:ascii="Arial" w:hAnsi="Arial" w:cs="Arial"/>
                                  <w:color w:val="000000"/>
                                  <w:sz w:val="20"/>
                                  <w:szCs w:val="20"/>
                                </w:rPr>
                                <w:t>1140</w:t>
                              </w:r>
                            </w:p>
                          </w:txbxContent>
                        </wps:txbx>
                        <wps:bodyPr rot="0" vert="horz" wrap="none" lIns="0" tIns="0" rIns="0" bIns="0" anchor="t" anchorCtr="0">
                          <a:noAutofit/>
                        </wps:bodyPr>
                      </wps:wsp>
                      <wps:wsp>
                        <wps:cNvPr id="48" name="Text Box 46"/>
                        <wps:cNvSpPr txBox="1">
                          <a:spLocks noChangeArrowheads="1"/>
                        </wps:cNvSpPr>
                        <wps:spPr bwMode="auto">
                          <a:xfrm>
                            <a:off x="1522" y="2492"/>
                            <a:ext cx="445"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1160</w:t>
                              </w:r>
                            </w:p>
                          </w:txbxContent>
                        </wps:txbx>
                        <wps:bodyPr rot="0" vert="horz" wrap="none" lIns="0" tIns="0" rIns="0" bIns="0" anchor="t" anchorCtr="0">
                          <a:noAutofit/>
                        </wps:bodyPr>
                      </wps:wsp>
                      <wps:wsp>
                        <wps:cNvPr id="49" name="Text Box 47"/>
                        <wps:cNvSpPr txBox="1">
                          <a:spLocks noChangeArrowheads="1"/>
                        </wps:cNvSpPr>
                        <wps:spPr bwMode="auto">
                          <a:xfrm>
                            <a:off x="1522" y="2072"/>
                            <a:ext cx="445"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1180</w:t>
                              </w:r>
                            </w:p>
                          </w:txbxContent>
                        </wps:txbx>
                        <wps:bodyPr rot="0" vert="horz" wrap="none" lIns="0" tIns="0" rIns="0" bIns="0" anchor="t" anchorCtr="0">
                          <a:noAutofit/>
                        </wps:bodyPr>
                      </wps:wsp>
                      <wps:wsp>
                        <wps:cNvPr id="50" name="Text Box 48"/>
                        <wps:cNvSpPr txBox="1">
                          <a:spLocks noChangeArrowheads="1"/>
                        </wps:cNvSpPr>
                        <wps:spPr bwMode="auto">
                          <a:xfrm>
                            <a:off x="1521" y="1641"/>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1200</w:t>
                              </w:r>
                            </w:p>
                          </w:txbxContent>
                        </wps:txbx>
                        <wps:bodyPr rot="0" vert="horz" wrap="none" lIns="0" tIns="0" rIns="0" bIns="0" anchor="t" anchorCtr="0">
                          <a:noAutofit/>
                        </wps:bodyPr>
                      </wps:wsp>
                      <wps:wsp>
                        <wps:cNvPr id="51" name="Text Box 49"/>
                        <wps:cNvSpPr txBox="1">
                          <a:spLocks noChangeArrowheads="1"/>
                        </wps:cNvSpPr>
                        <wps:spPr bwMode="auto">
                          <a:xfrm>
                            <a:off x="1521" y="122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1220</w:t>
                              </w:r>
                            </w:p>
                          </w:txbxContent>
                        </wps:txbx>
                        <wps:bodyPr rot="0" vert="horz" wrap="none" lIns="0" tIns="0" rIns="0" bIns="0" anchor="t" anchorCtr="0">
                          <a:noAutofit/>
                        </wps:bodyPr>
                      </wps:wsp>
                      <wps:wsp>
                        <wps:cNvPr id="52" name="Text Box 50"/>
                        <wps:cNvSpPr txBox="1">
                          <a:spLocks noChangeArrowheads="1"/>
                        </wps:cNvSpPr>
                        <wps:spPr bwMode="auto">
                          <a:xfrm>
                            <a:off x="1521" y="791"/>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1240</w:t>
                              </w:r>
                            </w:p>
                          </w:txbxContent>
                        </wps:txbx>
                        <wps:bodyPr rot="0" vert="horz" wrap="none" lIns="0" tIns="0" rIns="0" bIns="0" anchor="t" anchorCtr="0">
                          <a:noAutofit/>
                        </wps:bodyPr>
                      </wps:wsp>
                      <wps:wsp>
                        <wps:cNvPr id="53" name="Text Box 51"/>
                        <wps:cNvSpPr txBox="1">
                          <a:spLocks noChangeArrowheads="1"/>
                        </wps:cNvSpPr>
                        <wps:spPr bwMode="auto">
                          <a:xfrm>
                            <a:off x="1521" y="371"/>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1260</w:t>
                              </w:r>
                            </w:p>
                          </w:txbxContent>
                        </wps:txbx>
                        <wps:bodyPr rot="0" vert="horz" wrap="none" lIns="0" tIns="0" rIns="0" bIns="0" anchor="t" anchorCtr="0">
                          <a:noAutofit/>
                        </wps:bodyPr>
                      </wps:wsp>
                      <wps:wsp>
                        <wps:cNvPr id="54" name="Text Box 52"/>
                        <wps:cNvSpPr txBox="1">
                          <a:spLocks noChangeArrowheads="1"/>
                        </wps:cNvSpPr>
                        <wps:spPr bwMode="auto">
                          <a:xfrm>
                            <a:off x="2276"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2002</w:t>
                              </w:r>
                            </w:p>
                          </w:txbxContent>
                        </wps:txbx>
                        <wps:bodyPr rot="0" vert="horz" wrap="none" lIns="0" tIns="0" rIns="0" bIns="0" anchor="t" anchorCtr="0">
                          <a:noAutofit/>
                        </wps:bodyPr>
                      </wps:wsp>
                      <wps:wsp>
                        <wps:cNvPr id="55" name="Text Box 53"/>
                        <wps:cNvSpPr txBox="1">
                          <a:spLocks noChangeArrowheads="1"/>
                        </wps:cNvSpPr>
                        <wps:spPr bwMode="auto">
                          <a:xfrm>
                            <a:off x="3031"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2003</w:t>
                              </w:r>
                            </w:p>
                          </w:txbxContent>
                        </wps:txbx>
                        <wps:bodyPr rot="0" vert="horz" wrap="none" lIns="0" tIns="0" rIns="0" bIns="0" anchor="t" anchorCtr="0">
                          <a:noAutofit/>
                        </wps:bodyPr>
                      </wps:wsp>
                      <wps:wsp>
                        <wps:cNvPr id="56" name="Text Box 54"/>
                        <wps:cNvSpPr txBox="1">
                          <a:spLocks noChangeArrowheads="1"/>
                        </wps:cNvSpPr>
                        <wps:spPr bwMode="auto">
                          <a:xfrm>
                            <a:off x="3786"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2004</w:t>
                              </w:r>
                            </w:p>
                          </w:txbxContent>
                        </wps:txbx>
                        <wps:bodyPr rot="0" vert="horz" wrap="none" lIns="0" tIns="0" rIns="0" bIns="0" anchor="t" anchorCtr="0">
                          <a:noAutofit/>
                        </wps:bodyPr>
                      </wps:wsp>
                      <wps:wsp>
                        <wps:cNvPr id="57" name="Text Box 55"/>
                        <wps:cNvSpPr txBox="1">
                          <a:spLocks noChangeArrowheads="1"/>
                        </wps:cNvSpPr>
                        <wps:spPr bwMode="auto">
                          <a:xfrm>
                            <a:off x="4541"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2005</w:t>
                              </w:r>
                            </w:p>
                          </w:txbxContent>
                        </wps:txbx>
                        <wps:bodyPr rot="0" vert="horz" wrap="none" lIns="0" tIns="0" rIns="0" bIns="0" anchor="t" anchorCtr="0">
                          <a:noAutofit/>
                        </wps:bodyPr>
                      </wps:wsp>
                      <wps:wsp>
                        <wps:cNvPr id="58" name="Text Box 56"/>
                        <wps:cNvSpPr txBox="1">
                          <a:spLocks noChangeArrowheads="1"/>
                        </wps:cNvSpPr>
                        <wps:spPr bwMode="auto">
                          <a:xfrm>
                            <a:off x="5296"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2006</w:t>
                              </w:r>
                            </w:p>
                          </w:txbxContent>
                        </wps:txbx>
                        <wps:bodyPr rot="0" vert="horz" wrap="none" lIns="0" tIns="0" rIns="0" bIns="0" anchor="t" anchorCtr="0">
                          <a:noAutofit/>
                        </wps:bodyPr>
                      </wps:wsp>
                      <wps:wsp>
                        <wps:cNvPr id="59" name="Text Box 57"/>
                        <wps:cNvSpPr txBox="1">
                          <a:spLocks noChangeArrowheads="1"/>
                        </wps:cNvSpPr>
                        <wps:spPr bwMode="auto">
                          <a:xfrm>
                            <a:off x="6051"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2007</w:t>
                              </w:r>
                            </w:p>
                          </w:txbxContent>
                        </wps:txbx>
                        <wps:bodyPr rot="0" vert="horz" wrap="none" lIns="0" tIns="0" rIns="0" bIns="0" anchor="t" anchorCtr="0">
                          <a:noAutofit/>
                        </wps:bodyPr>
                      </wps:wsp>
                      <wps:wsp>
                        <wps:cNvPr id="60" name="Text Box 58"/>
                        <wps:cNvSpPr txBox="1">
                          <a:spLocks noChangeArrowheads="1"/>
                        </wps:cNvSpPr>
                        <wps:spPr bwMode="auto">
                          <a:xfrm>
                            <a:off x="6795" y="3342"/>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16</w:t>
                              </w:r>
                            </w:p>
                          </w:txbxContent>
                        </wps:txbx>
                        <wps:bodyPr rot="0" vert="horz" wrap="none" lIns="0" tIns="0" rIns="0" bIns="0" anchor="t" anchorCtr="0">
                          <a:noAutofit/>
                        </wps:bodyPr>
                      </wps:wsp>
                      <wps:wsp>
                        <wps:cNvPr id="61" name="Text Box 59"/>
                        <wps:cNvSpPr txBox="1">
                          <a:spLocks noChangeArrowheads="1"/>
                        </wps:cNvSpPr>
                        <wps:spPr bwMode="auto">
                          <a:xfrm>
                            <a:off x="6796" y="2971"/>
                            <a:ext cx="390"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16,5</w:t>
                              </w:r>
                            </w:p>
                          </w:txbxContent>
                        </wps:txbx>
                        <wps:bodyPr rot="0" vert="horz" wrap="none" lIns="0" tIns="0" rIns="0" bIns="0" anchor="t" anchorCtr="0">
                          <a:noAutofit/>
                        </wps:bodyPr>
                      </wps:wsp>
                      <wps:wsp>
                        <wps:cNvPr id="62" name="Text Box 60"/>
                        <wps:cNvSpPr txBox="1">
                          <a:spLocks noChangeArrowheads="1"/>
                        </wps:cNvSpPr>
                        <wps:spPr bwMode="auto">
                          <a:xfrm>
                            <a:off x="6795" y="2599"/>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17</w:t>
                              </w:r>
                            </w:p>
                          </w:txbxContent>
                        </wps:txbx>
                        <wps:bodyPr rot="0" vert="horz" wrap="none" lIns="0" tIns="0" rIns="0" bIns="0" anchor="t" anchorCtr="0">
                          <a:noAutofit/>
                        </wps:bodyPr>
                      </wps:wsp>
                      <wps:wsp>
                        <wps:cNvPr id="63" name="Text Box 61"/>
                        <wps:cNvSpPr txBox="1">
                          <a:spLocks noChangeArrowheads="1"/>
                        </wps:cNvSpPr>
                        <wps:spPr bwMode="auto">
                          <a:xfrm>
                            <a:off x="6796" y="2228"/>
                            <a:ext cx="390"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6869B8" w:rsidRPr="00B04E57" w:rsidRDefault="006869B8" w:rsidP="006869B8">
                              <w:pPr>
                                <w:rPr>
                                  <w:rFonts w:ascii="Arial" w:hAnsi="Arial" w:cs="Arial"/>
                                  <w:color w:val="000000"/>
                                  <w:sz w:val="20"/>
                                  <w:szCs w:val="20"/>
                                </w:rPr>
                              </w:pPr>
                              <w:r>
                                <w:rPr>
                                  <w:rFonts w:ascii="Arial" w:hAnsi="Arial" w:cs="Arial"/>
                                  <w:color w:val="000000"/>
                                  <w:sz w:val="20"/>
                                  <w:szCs w:val="20"/>
                                  <w:lang w:val="en-US"/>
                                </w:rPr>
                                <w:t>1</w:t>
                              </w:r>
                              <w:r>
                                <w:rPr>
                                  <w:rFonts w:ascii="Arial" w:hAnsi="Arial" w:cs="Arial"/>
                                  <w:color w:val="000000"/>
                                  <w:sz w:val="20"/>
                                  <w:szCs w:val="20"/>
                                </w:rPr>
                                <w:t>7</w:t>
                              </w:r>
                              <w:r>
                                <w:rPr>
                                  <w:rFonts w:ascii="Arial" w:hAnsi="Arial" w:cs="Arial"/>
                                  <w:color w:val="000000"/>
                                  <w:sz w:val="20"/>
                                  <w:szCs w:val="20"/>
                                  <w:lang w:val="en-US"/>
                                </w:rPr>
                                <w:t>,</w:t>
                              </w:r>
                              <w:r>
                                <w:rPr>
                                  <w:rFonts w:ascii="Arial" w:hAnsi="Arial" w:cs="Arial"/>
                                  <w:color w:val="000000"/>
                                  <w:sz w:val="20"/>
                                  <w:szCs w:val="20"/>
                                </w:rPr>
                                <w:t>5</w:t>
                              </w:r>
                            </w:p>
                          </w:txbxContent>
                        </wps:txbx>
                        <wps:bodyPr rot="0" vert="horz" wrap="none" lIns="0" tIns="0" rIns="0" bIns="0" anchor="t" anchorCtr="0">
                          <a:noAutofit/>
                        </wps:bodyPr>
                      </wps:wsp>
                      <wps:wsp>
                        <wps:cNvPr id="64" name="Text Box 62"/>
                        <wps:cNvSpPr txBox="1">
                          <a:spLocks noChangeArrowheads="1"/>
                        </wps:cNvSpPr>
                        <wps:spPr bwMode="auto">
                          <a:xfrm>
                            <a:off x="6795" y="1857"/>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18</w:t>
                              </w:r>
                            </w:p>
                          </w:txbxContent>
                        </wps:txbx>
                        <wps:bodyPr rot="0" vert="horz" wrap="none" lIns="0" tIns="0" rIns="0" bIns="0" anchor="t" anchorCtr="0">
                          <a:noAutofit/>
                        </wps:bodyPr>
                      </wps:wsp>
                      <wps:wsp>
                        <wps:cNvPr id="65" name="Text Box 63"/>
                        <wps:cNvSpPr txBox="1">
                          <a:spLocks noChangeArrowheads="1"/>
                        </wps:cNvSpPr>
                        <wps:spPr bwMode="auto">
                          <a:xfrm>
                            <a:off x="6796" y="1485"/>
                            <a:ext cx="390"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18,5</w:t>
                              </w:r>
                            </w:p>
                          </w:txbxContent>
                        </wps:txbx>
                        <wps:bodyPr rot="0" vert="horz" wrap="none" lIns="0" tIns="0" rIns="0" bIns="0" anchor="t" anchorCtr="0">
                          <a:noAutofit/>
                        </wps:bodyPr>
                      </wps:wsp>
                      <wps:wsp>
                        <wps:cNvPr id="66" name="Text Box 64"/>
                        <wps:cNvSpPr txBox="1">
                          <a:spLocks noChangeArrowheads="1"/>
                        </wps:cNvSpPr>
                        <wps:spPr bwMode="auto">
                          <a:xfrm>
                            <a:off x="6795" y="1114"/>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19</w:t>
                              </w:r>
                            </w:p>
                          </w:txbxContent>
                        </wps:txbx>
                        <wps:bodyPr rot="0" vert="horz" wrap="none" lIns="0" tIns="0" rIns="0" bIns="0" anchor="t" anchorCtr="0">
                          <a:noAutofit/>
                        </wps:bodyPr>
                      </wps:wsp>
                      <wps:wsp>
                        <wps:cNvPr id="67" name="Text Box 65"/>
                        <wps:cNvSpPr txBox="1">
                          <a:spLocks noChangeArrowheads="1"/>
                        </wps:cNvSpPr>
                        <wps:spPr bwMode="auto">
                          <a:xfrm>
                            <a:off x="6796" y="743"/>
                            <a:ext cx="390"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19,5</w:t>
                              </w:r>
                            </w:p>
                          </w:txbxContent>
                        </wps:txbx>
                        <wps:bodyPr rot="0" vert="horz" wrap="none" lIns="0" tIns="0" rIns="0" bIns="0" anchor="t" anchorCtr="0">
                          <a:noAutofit/>
                        </wps:bodyPr>
                      </wps:wsp>
                      <wps:wsp>
                        <wps:cNvPr id="68" name="Text Box 66"/>
                        <wps:cNvSpPr txBox="1">
                          <a:spLocks noChangeArrowheads="1"/>
                        </wps:cNvSpPr>
                        <wps:spPr bwMode="auto">
                          <a:xfrm>
                            <a:off x="6795" y="371"/>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20</w:t>
                              </w:r>
                            </w:p>
                          </w:txbxContent>
                        </wps:txbx>
                        <wps:bodyPr rot="0" vert="horz" wrap="none" lIns="0" tIns="0" rIns="0" bIns="0" anchor="t" anchorCtr="0">
                          <a:noAutofit/>
                        </wps:bodyPr>
                      </wps:wsp>
                      <wps:wsp>
                        <wps:cNvPr id="69" name="Text Box 67"/>
                        <wps:cNvSpPr txBox="1">
                          <a:spLocks noChangeArrowheads="1"/>
                        </wps:cNvSpPr>
                        <wps:spPr bwMode="auto">
                          <a:xfrm rot="21540000">
                            <a:off x="7396" y="1308"/>
                            <a:ext cx="1522" cy="1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6869B8" w:rsidRDefault="006869B8" w:rsidP="006869B8">
                              <w:pPr>
                                <w:rPr>
                                  <w:rFonts w:ascii="Arial" w:hAnsi="Arial" w:cs="Arial"/>
                                  <w:b/>
                                  <w:bCs/>
                                  <w:color w:val="000000"/>
                                  <w:sz w:val="18"/>
                                  <w:szCs w:val="18"/>
                                  <w:lang w:val="en-US"/>
                                </w:rPr>
                              </w:pPr>
                              <w:r>
                                <w:rPr>
                                  <w:rFonts w:ascii="Arial" w:hAnsi="Arial" w:cs="Arial"/>
                                  <w:b/>
                                  <w:bCs/>
                                  <w:color w:val="000000"/>
                                  <w:sz w:val="18"/>
                                  <w:szCs w:val="18"/>
                                </w:rPr>
                                <w:t>тыс</w:t>
                              </w:r>
                              <w:r>
                                <w:rPr>
                                  <w:rFonts w:ascii="Arial" w:hAnsi="Arial" w:cs="Arial"/>
                                  <w:b/>
                                  <w:bCs/>
                                  <w:color w:val="000000"/>
                                  <w:sz w:val="18"/>
                                  <w:szCs w:val="18"/>
                                  <w:lang w:val="en-US"/>
                                </w:rPr>
                                <w:t xml:space="preserve">. </w:t>
                              </w:r>
                              <w:r>
                                <w:rPr>
                                  <w:rFonts w:ascii="Arial" w:hAnsi="Arial" w:cs="Arial"/>
                                  <w:b/>
                                  <w:bCs/>
                                  <w:color w:val="000000"/>
                                  <w:sz w:val="18"/>
                                  <w:szCs w:val="18"/>
                                </w:rPr>
                                <w:t>чел</w:t>
                              </w:r>
                              <w:r>
                                <w:rPr>
                                  <w:rFonts w:ascii="Arial" w:hAnsi="Arial" w:cs="Arial"/>
                                  <w:b/>
                                  <w:bCs/>
                                  <w:color w:val="000000"/>
                                  <w:sz w:val="18"/>
                                  <w:szCs w:val="18"/>
                                  <w:lang w:val="en-US"/>
                                </w:rPr>
                                <w:t>. (</w:t>
                              </w:r>
                              <w:r>
                                <w:rPr>
                                  <w:rFonts w:ascii="Arial" w:hAnsi="Arial" w:cs="Arial"/>
                                  <w:b/>
                                  <w:bCs/>
                                  <w:color w:val="000000"/>
                                  <w:sz w:val="18"/>
                                  <w:szCs w:val="18"/>
                                </w:rPr>
                                <w:t>район</w:t>
                              </w:r>
                              <w:r>
                                <w:rPr>
                                  <w:rFonts w:ascii="Arial" w:hAnsi="Arial" w:cs="Arial"/>
                                  <w:b/>
                                  <w:bCs/>
                                  <w:color w:val="000000"/>
                                  <w:sz w:val="18"/>
                                  <w:szCs w:val="18"/>
                                  <w:lang w:val="en-US"/>
                                </w:rPr>
                                <w:t>)</w:t>
                              </w:r>
                            </w:p>
                          </w:txbxContent>
                        </wps:txbx>
                        <wps:bodyPr rot="0" vert="horz" wrap="none" lIns="0" tIns="0" rIns="0" bIns="0" anchor="t" anchorCtr="0">
                          <a:noAutofit/>
                        </wps:bodyPr>
                      </wps:wsp>
                      <wps:wsp>
                        <wps:cNvPr id="70" name="Rectangle 68"/>
                        <wps:cNvSpPr>
                          <a:spLocks noChangeArrowheads="1"/>
                        </wps:cNvSpPr>
                        <wps:spPr bwMode="auto">
                          <a:xfrm>
                            <a:off x="2566" y="4049"/>
                            <a:ext cx="3965" cy="322"/>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1" name="Line 69"/>
                        <wps:cNvCnPr>
                          <a:cxnSpLocks noChangeShapeType="1"/>
                        </wps:cNvCnPr>
                        <wps:spPr bwMode="auto">
                          <a:xfrm>
                            <a:off x="2637" y="4217"/>
                            <a:ext cx="395" cy="0"/>
                          </a:xfrm>
                          <a:prstGeom prst="line">
                            <a:avLst/>
                          </a:prstGeom>
                          <a:noFill/>
                          <a:ln w="9525" cap="sq">
                            <a:solidFill>
                              <a:srgbClr val="FF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 name="Text Box 70"/>
                        <wps:cNvSpPr txBox="1">
                          <a:spLocks noChangeArrowheads="1"/>
                        </wps:cNvSpPr>
                        <wps:spPr bwMode="auto">
                          <a:xfrm>
                            <a:off x="3080" y="4109"/>
                            <a:ext cx="1811"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6869B8" w:rsidRDefault="006869B8" w:rsidP="006869B8">
                              <w:pPr>
                                <w:rPr>
                                  <w:rFonts w:ascii="Arial" w:hAnsi="Arial" w:cs="Arial"/>
                                  <w:color w:val="000000"/>
                                  <w:sz w:val="20"/>
                                  <w:szCs w:val="20"/>
                                </w:rPr>
                              </w:pPr>
                              <w:r>
                                <w:rPr>
                                  <w:rFonts w:ascii="Arial" w:hAnsi="Arial" w:cs="Arial"/>
                                  <w:color w:val="000000"/>
                                  <w:sz w:val="20"/>
                                  <w:szCs w:val="20"/>
                                </w:rPr>
                                <w:t>Хомутовский район</w:t>
                              </w:r>
                            </w:p>
                          </w:txbxContent>
                        </wps:txbx>
                        <wps:bodyPr rot="0" vert="horz" wrap="none" lIns="0" tIns="0" rIns="0" bIns="0" anchor="t" anchorCtr="0">
                          <a:noAutofit/>
                        </wps:bodyPr>
                      </wps:wsp>
                      <wps:wsp>
                        <wps:cNvPr id="73" name="Line 71"/>
                        <wps:cNvCnPr>
                          <a:cxnSpLocks noChangeShapeType="1"/>
                        </wps:cNvCnPr>
                        <wps:spPr bwMode="auto">
                          <a:xfrm>
                            <a:off x="5049" y="4217"/>
                            <a:ext cx="394" cy="0"/>
                          </a:xfrm>
                          <a:prstGeom prst="line">
                            <a:avLst/>
                          </a:prstGeom>
                          <a:noFill/>
                          <a:ln w="9525" cap="sq">
                            <a:solidFill>
                              <a:srgbClr val="000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Text Box 72"/>
                        <wps:cNvSpPr txBox="1">
                          <a:spLocks noChangeArrowheads="1"/>
                        </wps:cNvSpPr>
                        <wps:spPr bwMode="auto">
                          <a:xfrm>
                            <a:off x="5485" y="4106"/>
                            <a:ext cx="153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6869B8" w:rsidRDefault="006869B8" w:rsidP="006869B8">
                              <w:pPr>
                                <w:rPr>
                                  <w:rFonts w:ascii="Arial" w:hAnsi="Arial" w:cs="Arial"/>
                                  <w:color w:val="000000"/>
                                  <w:sz w:val="20"/>
                                  <w:szCs w:val="20"/>
                                </w:rPr>
                              </w:pPr>
                              <w:r>
                                <w:rPr>
                                  <w:rFonts w:ascii="Arial" w:hAnsi="Arial" w:cs="Arial"/>
                                  <w:color w:val="000000"/>
                                  <w:sz w:val="20"/>
                                  <w:szCs w:val="20"/>
                                </w:rPr>
                                <w:t>Курская обл.</w:t>
                              </w:r>
                            </w:p>
                          </w:txbxContent>
                        </wps:txbx>
                        <wps:bodyPr rot="0" vert="horz" wrap="square" lIns="0" tIns="0" rIns="0" bIns="0" anchor="t" anchorCtr="0">
                          <a:noAutofit/>
                        </wps:bodyPr>
                      </wps:wsp>
                      <wps:wsp>
                        <wps:cNvPr id="75" name="Rectangle 73"/>
                        <wps:cNvSpPr>
                          <a:spLocks noChangeArrowheads="1"/>
                        </wps:cNvSpPr>
                        <wps:spPr bwMode="auto">
                          <a:xfrm>
                            <a:off x="166" y="0"/>
                            <a:ext cx="8364" cy="4371"/>
                          </a:xfrm>
                          <a:prstGeom prst="rect">
                            <a:avLst/>
                          </a:prstGeom>
                          <a:noFill/>
                          <a:ln w="9525" cap="sq">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6" name="Text Box 74"/>
                        <wps:cNvSpPr txBox="1">
                          <a:spLocks noChangeArrowheads="1"/>
                        </wps:cNvSpPr>
                        <wps:spPr bwMode="auto">
                          <a:xfrm rot="21540000">
                            <a:off x="2" y="1593"/>
                            <a:ext cx="2181" cy="4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6869B8" w:rsidRDefault="006869B8" w:rsidP="006869B8">
                              <w:pPr>
                                <w:rPr>
                                  <w:rFonts w:ascii="Arial" w:hAnsi="Arial" w:cs="Arial"/>
                                  <w:b/>
                                  <w:bCs/>
                                  <w:color w:val="000000"/>
                                  <w:sz w:val="18"/>
                                  <w:szCs w:val="18"/>
                                </w:rPr>
                              </w:pPr>
                              <w:r>
                                <w:rPr>
                                  <w:rFonts w:ascii="Arial" w:hAnsi="Arial" w:cs="Arial"/>
                                  <w:b/>
                                  <w:bCs/>
                                  <w:color w:val="000000"/>
                                  <w:sz w:val="18"/>
                                  <w:szCs w:val="18"/>
                                </w:rPr>
                                <w:t>тыс. чел. (обл.)</w:t>
                              </w:r>
                            </w:p>
                          </w:txbxContent>
                        </wps:txbx>
                        <wps:bodyPr rot="0" vert="horz" wrap="square" lIns="0" tIns="0" rIns="0" bIns="0" anchor="t" anchorCtr="0">
                          <a:noAutofit/>
                        </wps:bodyPr>
                      </wps:wsp>
                    </wpg:wgp>
                  </a:graphicData>
                </a:graphic>
              </wp:inline>
            </w:drawing>
          </mc:Choice>
          <mc:Fallback>
            <w:pict>
              <v:group id="Группа 2" o:spid="_x0000_s1026" style="width:445.85pt;height:228.6pt;mso-position-horizontal-relative:char;mso-position-vertical-relative:line" coordsize="8918,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">
                <v:rect id="Rectangle 3" o:spid="_x0000_s1027" style="position:absolute;width:8912;height:457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z/t8QA&#10;AADaAAAADwAAAGRycy9kb3ducmV2LnhtbESPT2vCQBTE7wW/w/KE3uomBoKkrlKVQtuL1Ra8PrPP&#10;/Gn2bchuY/TTuwWhx2FmfsPMl4NpRE+dqywriCcRCOLc6ooLBd9fr08zEM4ja2wsk4ILOVguRg9z&#10;zLQ98476vS9EgLDLUEHpfZtJ6fKSDLqJbYmDd7KdQR9kV0jd4TnATSOnUZRKgxWHhRJbWpeU/+x/&#10;jYK0OMTv2ytH9eaY2NVn/XHQMlXqcTy8PIPwNPj/8L39phUk8Hcl3A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8/7fEAAAA2gAAAA8AAAAAAAAAAAAAAAAAmAIAAGRycy9k&#10;b3ducmV2LnhtbFBLBQYAAAAABAAEAPUAAACJAwAAAAA=&#10;" filled="f" stroked="f" strokecolor="gray">
                  <v:stroke joinstyle="round"/>
                </v:rect>
                <v:rect id="Rectangle 4" o:spid="_x0000_s1028" style="position:absolute;left:1;top:100;width:8364;height:437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Stg8IA&#10;AADaAAAADwAAAGRycy9kb3ducmV2LnhtbESPQWsCMRSE7wX/Q3iCl6JZxYpsjSIFwUMv2h7q7bF5&#10;bpZuXpbkVVd/fSMUehxm5htmtel9qy4UUxPYwHRSgCKugm24NvD5sRsvQSVBttgGJgM3SrBZD55W&#10;WNpw5QNdjlKrDOFUogEn0pVap8qRxzQJHXH2ziF6lCxjrW3Ea4b7Vs+KYqE9NpwXHHb05qj6Pv54&#10;A1t3mspL/JLD+y3tCm7p3s2fjRkN++0rKKFe/sN/7b01sIDHlXwD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K2DwgAAANoAAAAPAAAAAAAAAAAAAAAAAJgCAABkcnMvZG93&#10;bnJldi54bWxQSwUGAAAAAAQABAD1AAAAhwMAAAAA&#10;" stroked="f" strokecolor="gray">
                  <v:stroke joinstyle="round"/>
                </v:rect>
                <v:rect id="Rectangle 5" o:spid="_x0000_s1029" style="position:absolute;left:2110;top:479;width:4529;height:297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eUcMA&#10;AADaAAAADwAAAGRycy9kb3ducmV2LnhtbESPQWvCQBSE7wX/w/IKvZlNFW1N3QQRChXroamCx0f2&#10;NQlm34bsVtd/7xaEHoeZ+YZZFsF04kyDay0reE5SEMSV1S3XCvbf7+NXEM4ja+wsk4IrOSjy0cMS&#10;M20v/EXn0tciQthlqKDxvs+kdFVDBl1ie+Lo/djBoI9yqKUe8BLhppOTNJ1Lgy3HhQZ7WjdUncpf&#10;o+BYbt1m8TmzQR/m091WcjjpqVJPj2H1BsJT8P/he/tDK3iBvyvxBs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leUcMAAADaAAAADwAAAAAAAAAAAAAAAACYAgAAZHJzL2Rv&#10;d25yZXYueG1sUEsFBgAAAAAEAAQA9QAAAIgDAAAAAA==&#10;" fillcolor="silver" stroked="f" strokecolor="gray">
                  <v:stroke joinstyle="round"/>
                </v:rect>
                <v:rect id="Rectangle 6" o:spid="_x0000_s1030" style="position:absolute;left:2106;top:477;width:4529;height:297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8I8IA&#10;AADaAAAADwAAAGRycy9kb3ducmV2LnhtbERPTWvCQBC9C/6HZQpepG7MIdjoJhSlUlo8GC30OGTH&#10;JG12Ns1uY/rvuwfB4+N9b/LRtGKg3jWWFSwXEQji0uqGKwXn08vjCoTzyBpby6Tgjxzk2XSywVTb&#10;Kx9pKHwlQgi7FBXU3neplK6syaBb2I44cBfbG/QB9pXUPV5DuGllHEWJNNhwaKixo21N5XfxaxTs&#10;TDxPzqekkPz59vT1Y9v94f1DqdnD+LwG4Wn0d/HN/aoVhK3hSrgB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evwjwgAAANoAAAAPAAAAAAAAAAAAAAAAAJgCAABkcnMvZG93&#10;bnJldi54bWxQSwUGAAAAAAQABAD1AAAAhwMAAAAA&#10;" filled="f" strokecolor="gray">
                  <v:stroke endcap="square"/>
                </v:rect>
                <v:line id="Line 7" o:spid="_x0000_s1031" style="position:absolute;visibility:visible;mso-wrap-style:square" from="2110,479" to="2110,3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NlzsIAAADaAAAADwAAAGRycy9kb3ducmV2LnhtbESP0WoCMRRE3wv+Q7iCbzWpgrRbo6yC&#10;oGAL1X7AJbndLG5ulk1c1783hUIfh5k5wyzXg29ET12sA2t4mSoQxCbYmisN3+fd8yuImJAtNoFJ&#10;w50irFejpyUWNtz4i/pTqkSGcCxQg0upLaSMxpHHOA0tcfZ+QucxZdlV0nZ4y3DfyJlSC+mx5rzg&#10;sKWtI3M5Xb2Gz4s7m4/S2MOhPG43yan5vVdaT8ZD+Q4i0ZD+w3/tvdXwBr9X8g2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5NlzsIAAADaAAAADwAAAAAAAAAAAAAA&#10;AAChAgAAZHJzL2Rvd25yZXYueG1sUEsFBgAAAAAEAAQA+QAAAJADAAAAAA==&#10;">
                  <v:stroke joinstyle="miter" endcap="square"/>
                </v:line>
                <v:line id="Line 8" o:spid="_x0000_s1032" style="position:absolute;visibility:visible;mso-wrap-style:square" from="2050,3450" to="2169,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eTUsMAAADbAAAADwAAAGRycy9kb3ducmV2LnhtbESP0WrDMAxF3wf7B6NC31a7K4yR1S1Z&#10;YdDCNli7DxC2FofGcoi9NP376mGwN4l7de/RejvFTo005DaxheXCgCJ2ybfcWPg+vT08g8oF2WOX&#10;mCxcKcN2c3+3xsqnC3/ReCyNkhDOFVoIpfSV1tkFipgXqScW7ScNEYusQ6P9gBcJj51+NOZJR2xZ&#10;GgL2tAvkzsffaOHzHE7uo3b+cKjfd68lmNV1NNbOZ1P9AqrQVP7Nf9d7L/hCL7/IAHp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nk1LDAAAA2wAAAA8AAAAAAAAAAAAA&#10;AAAAoQIAAGRycy9kb3ducmV2LnhtbFBLBQYAAAAABAAEAPkAAACRAwAAAAA=&#10;">
                  <v:stroke joinstyle="miter" endcap="square"/>
                </v:line>
                <v:line id="Line 9" o:spid="_x0000_s1033" style="position:absolute;visibility:visible;mso-wrap-style:square" from="2050,3031" to="2169,3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s2ycAAAADbAAAADwAAAGRycy9kb3ducmV2LnhtbERP22oCMRB9F/yHMIJvmqhQZGuUVRAq&#10;tIVqP2BIxs3iZrJs0nX9+6ZQ8G0O5zqb3eAb0VMX68AaFnMFgtgEW3Ol4ftynK1BxIRssQlMGh4U&#10;YbcdjzZY2HDnL+rPqRI5hGOBGlxKbSFlNI48xnloiTN3DZ3HlGFXSdvhPYf7Ri6VepEea84NDls6&#10;ODK384/X8HlzF/NRGns6le+HfXJq9eiV1tPJUL6CSDSkp/jf/Wbz/AX8/ZIPkN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6rNsnAAAAA2wAAAA8AAAAAAAAAAAAAAAAA&#10;oQIAAGRycy9kb3ducmV2LnhtbFBLBQYAAAAABAAEAPkAAACOAwAAAAA=&#10;">
                  <v:stroke joinstyle="miter" endcap="square"/>
                </v:line>
                <v:line id="Line 10" o:spid="_x0000_s1034" style="position:absolute;visibility:visible;mso-wrap-style:square" from="2050,2599" to="2169,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movsAAAADbAAAADwAAAGRycy9kb3ducmV2LnhtbERP22oCMRB9L/gPYQTfNFGhyNYoqyAo&#10;tIVqP2BIxs3iZrJs4rr+fVMo9G0O5zrr7eAb0VMX68Aa5jMFgtgEW3Ol4ftymK5AxIRssQlMGp4U&#10;YbsZvayxsOHBX9SfUyVyCMcCNbiU2kLKaBx5jLPQEmfuGjqPKcOukrbDRw73jVwo9So91pwbHLa0&#10;d2Ru57vX8HlzF/NRGns6le/7XXJq+eyV1pPxUL6BSDSkf/Gf+2jz/AX8/pIPkJs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55qL7AAAAA2wAAAA8AAAAAAAAAAAAAAAAA&#10;oQIAAGRycy9kb3ducmV2LnhtbFBLBQYAAAAABAAEAPkAAACOAwAAAAA=&#10;">
                  <v:stroke joinstyle="miter" endcap="square"/>
                </v:line>
                <v:line id="Line 11" o:spid="_x0000_s1035" style="position:absolute;visibility:visible;mso-wrap-style:square" from="2050,2180" to="2169,2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UNJcAAAADbAAAADwAAAGRycy9kb3ducmV2LnhtbERP22oCMRB9L/gPYQTfNFGhyNYoqyAo&#10;tIVqP2BIxs3iZrJs4rr+fVMo9G0O5zrr7eAb0VMX68Aa5jMFgtgEW3Ol4ftymK5AxIRssQlMGp4U&#10;YbsZvayxsOHBX9SfUyVyCMcCNbiU2kLKaBx5jLPQEmfuGjqPKcOukrbDRw73jVwo9So91pwbHLa0&#10;d2Ru57vX8HlzF/NRGns6le/7XXJq+eyV1pPxUL6BSDSkf/Gf+2jz/CX8/pIPkJs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E1DSXAAAAA2wAAAA8AAAAAAAAAAAAAAAAA&#10;oQIAAGRycy9kb3ducmV2LnhtbFBLBQYAAAAABAAEAPkAAACOAwAAAAA=&#10;">
                  <v:stroke joinstyle="miter" endcap="square"/>
                </v:line>
                <v:line id="Line 12" o:spid="_x0000_s1036" style="position:absolute;visibility:visible;mso-wrap-style:square" from="2050,1749" to="2169,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yVUcAAAADbAAAADwAAAGRycy9kb3ducmV2LnhtbERP22oCMRB9L/gPYQTfalKVUrZGWQVB&#10;wRaq/YAhmW4WN5NlE9f1702h0Lc5nOss14NvRE9drANreJkqEMQm2JorDd/n3fMbiJiQLTaBScOd&#10;IqxXo6clFjbc+Iv6U6pEDuFYoAaXUltIGY0jj3EaWuLM/YTOY8qwq6Tt8JbDfSNnSr1KjzXnBoct&#10;bR2Zy+nqNXxe3Nl8lMYeDuVxu0lOze+90noyHsp3EImG9C/+c+9tnr+A31/yAXL1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7clVHAAAAA2wAAAA8AAAAAAAAAAAAAAAAA&#10;oQIAAGRycy9kb3ducmV2LnhtbFBLBQYAAAAABAAEAPkAAACOAwAAAAA=&#10;">
                  <v:stroke joinstyle="miter" endcap="square"/>
                </v:line>
                <v:line id="Line 13" o:spid="_x0000_s1037" style="position:absolute;visibility:visible;mso-wrap-style:square" from="2050,1330" to="2169,1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AwysAAAADbAAAADwAAAGRycy9kb3ducmV2LnhtbERP22oCMRB9L/gPYQTfalLFUrZGWQVB&#10;wRaq/YAhmW4WN5NlE9f1702h0Lc5nOss14NvRE9drANreJkqEMQm2JorDd/n3fMbiJiQLTaBScOd&#10;IqxXo6clFjbc+Iv6U6pEDuFYoAaXUltIGY0jj3EaWuLM/YTOY8qwq6Tt8JbDfSNnSr1KjzXnBoct&#10;bR2Zy+nqNXxe3Nl8lMYeDuVxu0lOze+90noyHsp3EImG9C/+c+9tnr+A31/yAXL1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GQMMrAAAAA2wAAAA8AAAAAAAAAAAAAAAAA&#10;oQIAAGRycy9kb3ducmV2LnhtbFBLBQYAAAAABAAEAPkAAACOAwAAAAA=&#10;">
                  <v:stroke joinstyle="miter" endcap="square"/>
                </v:line>
                <v:line id="Line 14" o:spid="_x0000_s1038" style="position:absolute;visibility:visible;mso-wrap-style:square" from="2050,898" to="2169,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KuvcAAAADbAAAADwAAAGRycy9kb3ducmV2LnhtbERP22oCMRB9L/gPYYS+aWIFkdUoqyAo&#10;tIWqHzAk42ZxM1k26br+fVMo9G0O5zrr7eAb0VMX68AaZlMFgtgEW3Ol4Xo5TJYgYkK22AQmDU+K&#10;sN2MXtZY2PDgL+rPqRI5hGOBGlxKbSFlNI48xmloiTN3C53HlGFXSdvhI4f7Rr4ptZAea84NDlva&#10;OzL387fX8Hl3F/NRGns6le/7XXJq/uyV1q/joVyBSDSkf/Gf+2jz/AX8/pIPkJs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FCrr3AAAAA2wAAAA8AAAAAAAAAAAAAAAAA&#10;oQIAAGRycy9kb3ducmV2LnhtbFBLBQYAAAAABAAEAPkAAACOAwAAAAA=&#10;">
                  <v:stroke joinstyle="miter" endcap="square"/>
                </v:line>
                <v:line id="Line 15" o:spid="_x0000_s1039" style="position:absolute;visibility:visible;mso-wrap-style:square" from="2050,479" to="2169,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4LJsAAAADbAAAADwAAAGRycy9kb3ducmV2LnhtbERP22oCMRB9L/gPYQTfalIFW7ZGWQVB&#10;wRaq/YAhmW4WN5NlE9f1702h0Lc5nOss14NvRE9drANreJkqEMQm2JorDd/n3fMbiJiQLTaBScOd&#10;IqxXo6clFjbc+Iv6U6pEDuFYoAaXUltIGY0jj3EaWuLM/YTOY8qwq6Tt8JbDfSNnSi2kx5pzg8OW&#10;to7M5XT1Gj4v7mw+SmMPh/K43SSn5vdeaT0ZD+U7iERD+hf/ufc2z3+F31/yAXL1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4OCybAAAAA2wAAAA8AAAAAAAAAAAAAAAAA&#10;oQIAAGRycy9kb3ducmV2LnhtbFBLBQYAAAAABAAEAPkAAACOAwAAAAA=&#10;">
                  <v:stroke joinstyle="miter" endcap="square"/>
                </v:line>
                <v:line id="Line 16" o:spid="_x0000_s1040" style="position:absolute;visibility:visible;mso-wrap-style:square" from="2110,3450" to="6639,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GfVMMAAADbAAAADwAAAGRycy9kb3ducmV2LnhtbESP0WrDMAxF3wf7B6NC31a7K4yR1S1Z&#10;YdDCNli7DxC2FofGcoi9NP376mGwN4l7de/RejvFTo005DaxheXCgCJ2ybfcWPg+vT08g8oF2WOX&#10;mCxcKcN2c3+3xsqnC3/ReCyNkhDOFVoIpfSV1tkFipgXqScW7ScNEYusQ6P9gBcJj51+NOZJR2xZ&#10;GgL2tAvkzsffaOHzHE7uo3b+cKjfd68lmNV1NNbOZ1P9AqrQVP7Nf9d7L/gCK7/IAHp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n1TDAAAA2wAAAA8AAAAAAAAAAAAA&#10;AAAAoQIAAGRycy9kb3ducmV2LnhtbFBLBQYAAAAABAAEAPkAAACRAwAAAAA=&#10;">
                  <v:stroke joinstyle="miter" endcap="square"/>
                </v:line>
                <v:line id="Line 17" o:spid="_x0000_s1041" style="position:absolute;flip:y;visibility:visible;mso-wrap-style:square" from="2110,3390" to="2110,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I+Jb8AAADbAAAADwAAAGRycy9kb3ducmV2LnhtbERPy6rCMBDdC/5DGMGdpteF2mqUy70I&#10;Im58ge6GZmyrzaQ0UevfG0FwN4fznOm8MaW4U+0Kywp++hEI4tTqgjMF+92iNwbhPLLG0jIpeJKD&#10;+azdmmKi7YM3dN/6TIQQdgkqyL2vEildmpNB17cVceDOtjboA6wzqWt8hHBTykEUDaXBgkNDjhX9&#10;5ZRetzej4BjL1Xp0ObnqkNL4kMnLiqN/pbqd5ncCwlPjv+KPe6nD/Bjev4QD5O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uI+Jb8AAADbAAAADwAAAAAAAAAAAAAAAACh&#10;AgAAZHJzL2Rvd25yZXYueG1sUEsFBgAAAAAEAAQA+QAAAI0DAAAAAA==&#10;">
                  <v:stroke joinstyle="miter" endcap="square"/>
                </v:line>
                <v:line id="Line 18" o:spid="_x0000_s1042" style="position:absolute;flip:y;visibility:visible;mso-wrap-style:square" from="2865,3390" to="2865,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RdBb0AAADbAAAADwAAAGRycy9kb3ducmV2LnhtbERPyQrCMBC9C/5DGMGbpnpwqUYRRRDx&#10;4gZ6G5qxrTaT0kStf28OgsfH26fz2hTiRZXLLSvodSMQxInVOacKTsd1ZwTCeWSNhWVS8CEH81mz&#10;McVY2zfv6XXwqQgh7GJUkHlfxlK6JCODrmtL4sDdbGXQB1ilUlf4DuGmkP0oGkiDOYeGDEtaZpQ8&#10;Dk+j4DKW293wfnXlOaHROZX3LUcrpdqtejEB4an2f/HPvdEK+mF9+BJ+gJ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G0XQW9AAAA2wAAAA8AAAAAAAAAAAAAAAAAoQIA&#10;AGRycy9kb3ducmV2LnhtbFBLBQYAAAAABAAEAPkAAACLAwAAAAA=&#10;">
                  <v:stroke joinstyle="miter" endcap="square"/>
                </v:line>
                <v:line id="Line 19" o:spid="_x0000_s1043" style="position:absolute;flip:y;visibility:visible;mso-wrap-style:square" from="3620,3390" to="3620,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j4nsIAAADbAAAADwAAAGRycy9kb3ducmV2LnhtbESPzarCMBSE9xd8h3AEd5rqwqvVKKII&#10;Im78Keju0BzbanNSmqj17W8E4S6HmfmGmc4bU4on1a6wrKDfi0AQp1YXnCk4HdfdEQjnkTWWlknB&#10;mxzMZ62fKcbavnhPz4PPRICwi1FB7n0VS+nSnAy6nq2Ig3e1tUEfZJ1JXeMrwE0pB1E0lAYLDgs5&#10;VrTMKb0fHkbBeSy3u9/bxVVJSqMkk7ctRyulOu1mMQHhqfH/4W97oxUM+vD5En6An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vj4nsIAAADbAAAADwAAAAAAAAAAAAAA&#10;AAChAgAAZHJzL2Rvd25yZXYueG1sUEsFBgAAAAAEAAQA+QAAAJADAAAAAA==&#10;">
                  <v:stroke joinstyle="miter" endcap="square"/>
                </v:line>
                <v:line id="Line 20" o:spid="_x0000_s1044" style="position:absolute;flip:y;visibility:visible;mso-wrap-style:square" from="4375,3390" to="4375,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pm6cMAAADbAAAADwAAAGRycy9kb3ducmV2LnhtbESPT4vCMBTE78J+h/AWvGm6PahbjWVZ&#10;EUS8qCvo7dE8+2ebl9JErd/eCILHYWZ+w8zSztTiSq0rLSv4GkYgiDOrS84V/O2XgwkI55E11pZJ&#10;wZ0cpPOP3gwTbW+8pevO5yJA2CWooPC+SaR0WUEG3dA2xME729agD7LNpW7xFuCmlnEUjaTBksNC&#10;gQ39FpT97y5GwfFbrjfj6uSaQ0aTQy6rNUcLpfqf3c8UhKfOv8Ov9koriGN4fgk/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qZunDAAAA2wAAAA8AAAAAAAAAAAAA&#10;AAAAoQIAAGRycy9kb3ducmV2LnhtbFBLBQYAAAAABAAEAPkAAACRAwAAAAA=&#10;">
                  <v:stroke joinstyle="miter" endcap="square"/>
                </v:line>
                <v:line id="Line 21" o:spid="_x0000_s1045" style="position:absolute;flip:y;visibility:visible;mso-wrap-style:square" from="5130,3390" to="5130,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bDcsIAAADbAAAADwAAAGRycy9kb3ducmV2LnhtbESPzarCMBSE94LvEI7gTlMVrlqNIoog&#10;4ub6A7o7NMe22pyUJmrv25sLgsthZr5hpvPaFOJJlcstK+h1IxDEidU5pwqOh3VnBMJ5ZI2FZVLw&#10;Rw7ms2ZjirG2L/6l596nIkDYxagg876MpXRJRgZd15bEwbvayqAPskqlrvAV4KaQ/Sj6kQZzDgsZ&#10;lrTMKLnvH0bBeSy3u+Ht4spTQqNTKm9bjlZKtVv1YgLCU+2/4U97oxX0B/D/JfwAOX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bDcsIAAADbAAAADwAAAAAAAAAAAAAA&#10;AAChAgAAZHJzL2Rvd25yZXYueG1sUEsFBgAAAAAEAAQA+QAAAJADAAAAAA==&#10;">
                  <v:stroke joinstyle="miter" endcap="square"/>
                </v:line>
                <v:line id="Line 22" o:spid="_x0000_s1046" style="position:absolute;flip:y;visibility:visible;mso-wrap-style:square" from="5885,3390" to="5885,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bBsIAAADbAAAADwAAAGRycy9kb3ducmV2LnhtbESPzarCMBSE94LvEI7gTlNFrlqNIoog&#10;4ub6A7o7NMe22pyUJmrv25sLgsthZr5hpvPaFOJJlcstK+h1IxDEidU5pwqOh3VnBMJ5ZI2FZVLw&#10;Rw7ms2ZjirG2L/6l596nIkDYxagg876MpXRJRgZd15bEwbvayqAPskqlrvAV4KaQ/Sj6kQZzDgsZ&#10;lrTMKLnvH0bBeSy3u+Ht4spTQqNTKm9bjlZKtVv1YgLCU+2/4U97oxX0B/D/JfwAOX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9bBsIAAADbAAAADwAAAAAAAAAAAAAA&#10;AAChAgAAZHJzL2Rvd25yZXYueG1sUEsFBgAAAAAEAAQA+QAAAJADAAAAAA==&#10;">
                  <v:stroke joinstyle="miter" endcap="square"/>
                </v:line>
                <v:line id="Line 23" o:spid="_x0000_s1047" style="position:absolute;flip:y;visibility:visible;mso-wrap-style:square" from="6640,3390" to="6640,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P+ncIAAADbAAAADwAAAGRycy9kb3ducmV2LnhtbESPzarCMBSE94LvEI7gTlMFr1qNIoog&#10;4ub6A7o7NMe22pyUJmrv25sLgsthZr5hpvPaFOJJlcstK+h1IxDEidU5pwqOh3VnBMJ5ZI2FZVLw&#10;Rw7ms2ZjirG2L/6l596nIkDYxagg876MpXRJRgZd15bEwbvayqAPskqlrvAV4KaQ/Sj6kQZzDgsZ&#10;lrTMKLnvH0bBeSy3u+Ht4spTQqNTKm9bjlZKtVv1YgLCU+2/4U97oxX0B/D/JfwAOX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cP+ncIAAADbAAAADwAAAAAAAAAAAAAA&#10;AAChAgAAZHJzL2Rvd25yZXYueG1sUEsFBgAAAAAEAAQA+QAAAJADAAAAAA==&#10;">
                  <v:stroke joinstyle="miter" endcap="square"/>
                </v:line>
                <v:line id="Line 24" o:spid="_x0000_s1048" style="position:absolute;visibility:visible;mso-wrap-style:square" from="2494,719" to="3248,1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nja8UAAADbAAAADwAAAGRycy9kb3ducmV2LnhtbESPQWvCQBSE74X+h+UVequb5iCauoqV&#10;KuJBaarg8ZF9JtHs27C7avz3riD0OMzMN8xo0plGXMj52rKCz14CgriwuuZSwfZv/jEA4QOyxsYy&#10;KbiRh8n49WWEmbZX/qVLHkoRIewzVFCF0GZS+qIig75nW+LoHawzGKJ0pdQOrxFuGpkmSV8arDku&#10;VNjSrKLilJ+NgsXxZ3E4rb5n++1uvupcSsNNsVbq/a2bfoEI1IX/8LO91ArSPjy+xB8gx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nja8UAAADbAAAADwAAAAAAAAAA&#10;AAAAAAChAgAAZHJzL2Rvd25yZXYueG1sUEsFBgAAAAAEAAQA+QAAAJMDAAAAAA==&#10;" strokecolor="red">
                  <v:stroke joinstyle="miter" endcap="square"/>
                </v:line>
                <v:shape id="Freeform 25" o:spid="_x0000_s1049" style="position:absolute;left:3249;top:1090;width:754;height:358;visibility:visible;mso-wrap-style:none;v-text-anchor:middle" coordsize="755,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LFAccA&#10;AADbAAAADwAAAGRycy9kb3ducmV2LnhtbESPQWvCQBSE7wX/w/IEb3VThaipq4igSAXRVGx7e2Rf&#10;k2D2bchuTdpf3y0IPQ4z8w0zX3amEjdqXGlZwdMwAkGcWV1yruD8unmcgnAeWWNlmRR8k4Plovcw&#10;x0Tblk90S30uAoRdggoK7+tESpcVZNANbU0cvE/bGPRBNrnUDbYBbio5iqJYGiw5LBRY07qg7Jp+&#10;GQX77ZsbH/bH+JJ+vEza1W4W/7zPlBr0u9UzCE+d/w/f2zutYDSBvy/hB8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CxQHHAAAA2wAAAA8AAAAAAAAAAAAAAAAAmAIAAGRy&#10;cy9kb3ducmV2LnhtbFBLBQYAAAAABAAEAPUAAACMAwAAAAA=&#10;" path="m,l371,180,755,359e" filled="f" strokecolor="red">
                  <v:stroke endcap="square"/>
                  <v:path o:connecttype="custom" o:connectlocs="0,0;371,179;754,358" o:connectangles="0,0,0"/>
                </v:shape>
                <v:shape id="Freeform 26" o:spid="_x0000_s1050" style="position:absolute;left:4004;top:1449;width:754;height:323;visibility:visible;mso-wrap-style:none;v-text-anchor:middle" coordsize="755,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RilcEA&#10;AADbAAAADwAAAGRycy9kb3ducmV2LnhtbERPy2oCMRTdC/5DuII7zfhAZGqUWinalYx20eVlck0G&#10;JzfTSapjv75ZFFweznu16VwtbtSGyrOCyTgDQVx6XbFR8Hl+Hy1BhIissfZMCh4UYLPu91aYa3/n&#10;gm6naEQK4ZCjAhtjk0sZSksOw9g3xIm7+NZhTLA1Urd4T+GultMsW0iHFacGiw29WSqvpx+nYPtb&#10;XUNhjmZW0/4y/7C7769ip9Rw0L2+gIjUxaf4333QCqZpbPqSf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0YpXBAAAA2wAAAA8AAAAAAAAAAAAAAAAAmAIAAGRycy9kb3du&#10;cmV2LnhtbFBLBQYAAAAABAAEAPUAAACGAwAAAAA=&#10;" path="m,l371,168,755,324e" filled="f" strokecolor="red">
                  <v:stroke endcap="square"/>
                  <v:path o:connecttype="custom" o:connectlocs="0,0;371,167;754,323" o:connectangles="0,0,0"/>
                </v:shape>
                <v:shape id="Freeform 27" o:spid="_x0000_s1051" style="position:absolute;left:4759;top:1773;width:754;height:322;visibility:visible;mso-wrap-style:none;v-text-anchor:middle" coordsize="755,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XllcQA&#10;AADbAAAADwAAAGRycy9kb3ducmV2LnhtbESPQWvCQBSE7wX/w/KE3uquKRWNriKWgBQP1hbp8TX7&#10;TILZtyG7TdJ/3xWEHoeZ+YZZbQZbi45aXznWMJ0oEMS5MxUXGj4/sqc5CB+QDdaOScMvedisRw8r&#10;TI3r+Z26UyhEhLBPUUMZQpNK6fOSLPqJa4ijd3GtxRBlW0jTYh/htpaJUjNpseK4UGJDu5Ly6+nH&#10;alD4un9+yZSZm9nbV5Z9J3w8nLV+HA/bJYhAQ/gP39t7oyFZwO1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l5ZXEAAAA2wAAAA8AAAAAAAAAAAAAAAAAmAIAAGRycy9k&#10;b3ducmV2LnhtbFBLBQYAAAAABAAEAPUAAACJAwAAAAA=&#10;" path="m,l371,168,755,323e" filled="f" strokecolor="red">
                  <v:stroke endcap="square"/>
                  <v:path o:connecttype="custom" o:connectlocs="0,0;371,167;754,322" o:connectangles="0,0,0"/>
                </v:shape>
                <v:shape id="Freeform 28" o:spid="_x0000_s1052" style="position:absolute;left:5514;top:2096;width:754;height:275;visibility:visible;mso-wrap-style:none;v-text-anchor:middle" coordsize="75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JhycEA&#10;AADbAAAADwAAAGRycy9kb3ducmV2LnhtbERPz2vCMBS+C/sfwhvsIjaxg210xjIEwdNgXceuj+bZ&#10;dmteapPW+t+bg+Dx4/u9yWfbiYkG3zrWsE4UCOLKmZZrDeX3fvUGwgdkg51j0nAhD/n2YbHBzLgz&#10;f9FUhFrEEPYZamhC6DMpfdWQRZ+4njhyRzdYDBEOtTQDnmO47WSq1Iu02HJsaLCnXUPVfzFaDWmp&#10;pvlEf6+Y/pSHX1Uti9F/av30OH+8gwg0h7v45j4YDc9xffwSf4DcX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CYcnBAAAA2wAAAA8AAAAAAAAAAAAAAAAAmAIAAGRycy9kb3du&#10;cmV2LnhtbFBLBQYAAAAABAAEAPUAAACGAwAAAAA=&#10;" path="m,l371,144,755,276e" filled="f" strokecolor="red">
                  <v:stroke endcap="square"/>
                  <v:path o:connecttype="custom" o:connectlocs="0,0;371,143;754,275" o:connectangles="0,0,0"/>
                </v:shape>
                <v:line id="Line 29" o:spid="_x0000_s1053" style="position:absolute;visibility:visible;mso-wrap-style:square" from="6640,479" to="6640,3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5qqcIAAADbAAAADwAAAGRycy9kb3ducmV2LnhtbESP3WoCMRSE7wt9h3CE3mmiQpGtUVah&#10;UKEV/HmAQ3K6WdycLJu4rm/fCEIvh5n5hlmuB9+InrpYB9YwnSgQxCbYmisN59PneAEiJmSLTWDS&#10;cKcI69XryxILG258oP6YKpEhHAvU4FJqCymjceQxTkJLnL3f0HlMWXaVtB3eMtw3cqbUu/RYc15w&#10;2NLWkbkcr17D/uJO5qc0drcrv7eb5NT83iut30ZD+QEi0ZD+w8/2l9Uwn8LjS/4B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5qqcIAAADbAAAADwAAAAAAAAAAAAAA&#10;AAChAgAAZHJzL2Rvd25yZXYueG1sUEsFBgAAAAAEAAQA+QAAAJADAAAAAA==&#10;">
                  <v:stroke joinstyle="miter" endcap="square"/>
                </v:line>
                <v:line id="Line 30" o:spid="_x0000_s1054" style="position:absolute;visibility:visible;mso-wrap-style:square" from="6580,3450" to="6699,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z03sIAAADbAAAADwAAAGRycy9kb3ducmV2LnhtbESP3WoCMRSE7wt9h3AKvdNEhSJbo6xC&#10;oYIV/HmAQ3K6WdycLJt0Xd/eCEIvh5n5hlmsBt+InrpYB9YwGSsQxCbYmisN59PXaA4iJmSLTWDS&#10;cKMIq+XrywILG658oP6YKpEhHAvU4FJqCymjceQxjkNLnL3f0HlMWXaVtB1eM9w3cqrUh/RYc15w&#10;2NLGkbkc/7yG/cWdzE9p7HZb7jbr5NTs1iut39+G8hNEoiH9h5/tb6thNoXHl/w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cz03sIAAADbAAAADwAAAAAAAAAAAAAA&#10;AAChAgAAZHJzL2Rvd25yZXYueG1sUEsFBgAAAAAEAAQA+QAAAJADAAAAAA==&#10;">
                  <v:stroke joinstyle="miter" endcap="square"/>
                </v:line>
                <v:line id="Line 31" o:spid="_x0000_s1055" style="position:absolute;visibility:visible;mso-wrap-style:square" from="6580,3079" to="6699,3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BRRcMAAADbAAAADwAAAGRycy9kb3ducmV2LnhtbESP3WoCMRSE7wt9h3CE3tXELkhZjbIV&#10;ChWq4M8DHJLTzeLmZNmk6/r2jSD0cpiZb5jlevStGKiPTWANs6kCQWyCbbjWcD59vr6DiAnZYhuY&#10;NNwownr1/LTE0oYrH2g4plpkCMcSNbiUulLKaBx5jNPQEWfvJ/QeU5Z9LW2P1wz3rXxTai49NpwX&#10;HHa0cWQux1+vYX9xJ7OrjN1uq+/NR3KquA1K65fJWC1AJBrTf/jR/rIaigLuX/IP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AUUXDAAAA2wAAAA8AAAAAAAAAAAAA&#10;AAAAoQIAAGRycy9kb3ducmV2LnhtbFBLBQYAAAAABAAEAPkAAACRAwAAAAA=&#10;">
                  <v:stroke joinstyle="miter" endcap="square"/>
                </v:line>
                <v:line id="Line 32" o:spid="_x0000_s1056" style="position:absolute;visibility:visible;mso-wrap-style:square" from="6580,2707" to="6699,2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nJMcMAAADbAAAADwAAAGRycy9kb3ducmV2LnhtbESP0WoCMRRE34X+Q7hC3zSxllK2RtkK&#10;hQq14NoPuCS3m8XNzbJJ1/XvG0HwcZiZM8xqM/pWDNTHJrCGxVyBIDbBNlxr+Dl+zF5BxIRssQ1M&#10;Gi4UYbN+mKywsOHMBxqqVIsM4VigBpdSV0gZjSOPcR464uz9ht5jyrKvpe3xnOG+lU9KvUiPDecF&#10;hx1tHZlT9ec1fJ/c0exLY3e78mv7npxaXgal9eN0LN9AJBrTPXxrf1oNy2e4fs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pyTHDAAAA2wAAAA8AAAAAAAAAAAAA&#10;AAAAoQIAAGRycy9kb3ducmV2LnhtbFBLBQYAAAAABAAEAPkAAACRAwAAAAA=&#10;">
                  <v:stroke joinstyle="miter" endcap="square"/>
                </v:line>
                <v:line id="Line 33" o:spid="_x0000_s1057" style="position:absolute;visibility:visible;mso-wrap-style:square" from="6580,2336" to="6699,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sqsMAAADbAAAADwAAAGRycy9kb3ducmV2LnhtbESP0WoCMRRE34X+Q7hC3zSx0lK2RtkK&#10;hQq14NoPuCS3m8XNzbJJ1/XvG0HwcZiZM8xqM/pWDNTHJrCGxVyBIDbBNlxr+Dl+zF5BxIRssQ1M&#10;Gi4UYbN+mKywsOHMBxqqVIsM4VigBpdSV0gZjSOPcR464uz9ht5jyrKvpe3xnOG+lU9KvUiPDecF&#10;hx1tHZlT9ec1fJ/c0exLY3e78mv7npxaXgal9eN0LN9AJBrTPXxrf1oNy2e4fs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lbKrDAAAA2wAAAA8AAAAAAAAAAAAA&#10;AAAAoQIAAGRycy9kb3ducmV2LnhtbFBLBQYAAAAABAAEAPkAAACRAwAAAAA=&#10;">
                  <v:stroke joinstyle="miter" endcap="square"/>
                </v:line>
                <v:line id="Line 34" o:spid="_x0000_s1058" style="position:absolute;visibility:visible;mso-wrap-style:square" from="6580,1965" to="6699,1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fy3cIAAADbAAAADwAAAGRycy9kb3ducmV2LnhtbESP3WoCMRSE7wt9h3AKvauJFaSsRlmF&#10;QgUV/HmAQ3LcLG5Olk26rm/fCEIvh5n5hpkvB9+InrpYB9YwHikQxCbYmisN59P3xxeImJAtNoFJ&#10;w50iLBevL3MsbLjxgfpjqkSGcCxQg0upLaSMxpHHOAotcfYuofOYsuwqaTu8Zbhv5KdSU+mx5rzg&#10;sKW1I3M9/noN+6s7mV1p7GZTbter5NTk3iut39+GcgYi0ZD+w8/2j9UwmcLjS/4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vfy3cIAAADbAAAADwAAAAAAAAAAAAAA&#10;AAChAgAAZHJzL2Rvd25yZXYueG1sUEsFBgAAAAAEAAQA+QAAAJADAAAAAA==&#10;">
                  <v:stroke joinstyle="miter" endcap="square"/>
                </v:line>
                <v:line id="Line 35" o:spid="_x0000_s1059" style="position:absolute;visibility:visible;mso-wrap-style:square" from="6580,1593" to="6699,1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tXRsMAAADbAAAADwAAAGRycy9kb3ducmV2LnhtbESP0WoCMRRE34X+Q7hC3zSxQlu2RtkK&#10;hQq14NoPuCS3m8XNzbJJ1/XvG0HwcZiZM8xqM/pWDNTHJrCGxVyBIDbBNlxr+Dl+zF5BxIRssQ1M&#10;Gi4UYbN+mKywsOHMBxqqVIsM4VigBpdSV0gZjSOPcR464uz9ht5jyrKvpe3xnOG+lU9KPUuPDecF&#10;hx1tHZlT9ec1fJ/c0exLY3e78mv7npxaXgal9eN0LN9AJBrTPXxrf1oNyxe4fs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7V0bDAAAA2wAAAA8AAAAAAAAAAAAA&#10;AAAAoQIAAGRycy9kb3ducmV2LnhtbFBLBQYAAAAABAAEAPkAAACRAwAAAAA=&#10;">
                  <v:stroke joinstyle="miter" endcap="square"/>
                </v:line>
                <v:line id="Line 36" o:spid="_x0000_s1060" style="position:absolute;visibility:visible;mso-wrap-style:square" from="6580,1222" to="6699,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TDNMAAAADbAAAADwAAAGRycy9kb3ducmV2LnhtbERP3WrCMBS+H/gO4Qi7m8kUZHTG0gmC&#10;wiZMfYBDctaUNielibW+/XIx2OXH978pJ9+JkYbYBNbwulAgiE2wDdcarpf9yxuImJAtdoFJw4Mi&#10;lNvZ0wYLG+78TeM51SKHcCxQg0upL6SMxpHHuAg9ceZ+wuAxZTjU0g54z+G+k0ul1tJjw7nBYU87&#10;R6Y937yGU+su5qsy9nisPncfyanVY1RaP8+n6h1Eoin9i//cB6thlcfmL/kHyO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QkwzTAAAAA2wAAAA8AAAAAAAAAAAAAAAAA&#10;oQIAAGRycy9kb3ducmV2LnhtbFBLBQYAAAAABAAEAPkAAACOAwAAAAA=&#10;">
                  <v:stroke joinstyle="miter" endcap="square"/>
                </v:line>
                <v:line id="Line 37" o:spid="_x0000_s1061" style="position:absolute;visibility:visible;mso-wrap-style:square" from="6580,850" to="6699,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hmr8MAAADbAAAADwAAAGRycy9kb3ducmV2LnhtbESP0WoCMRRE34X+Q7hC3zSxQmm3RtkK&#10;hQq14NoPuCS3m8XNzbJJ1/XvG0HwcZiZM8xqM/pWDNTHJrCGxVyBIDbBNlxr+Dl+zF5AxIRssQ1M&#10;Gi4UYbN+mKywsOHMBxqqVIsM4VigBpdSV0gZjSOPcR464uz9ht5jyrKvpe3xnOG+lU9KPUuPDecF&#10;hx1tHZlT9ec1fJ/c0exLY3e78mv7npxaXgal9eN0LN9AJBrTPXxrf1oNy1e4fs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oZq/DAAAA2wAAAA8AAAAAAAAAAAAA&#10;AAAAoQIAAGRycy9kb3ducmV2LnhtbFBLBQYAAAAABAAEAPkAAACRAwAAAAA=&#10;">
                  <v:stroke joinstyle="miter" endcap="square"/>
                </v:line>
                <v:line id="Line 38" o:spid="_x0000_s1062" style="position:absolute;visibility:visible;mso-wrap-style:square" from="6580,479" to="6699,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S8T8AAAADbAAAADwAAAGRycy9kb3ducmV2LnhtbERPyWrDMBC9B/IPYgq9JVIXQnAjBydQ&#10;aKAtZPmAQZpaxtbIWKrj/H11KOT4ePtmO/lOjDTEJrCGp6UCQWyCbbjWcDm/L9YgYkK22AUmDTeK&#10;sC3nsw0WNlz5SOMp1SKHcCxQg0upL6SMxpHHuAw9ceZ+wuAxZTjU0g54zeG+k89KraTHhnODw572&#10;jkx7+vUavlt3Nl+VsYdD9bnfJadebqPS+vFhqt5AJJrSXfzv/rAaXvP6/CX/AF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JUvE/AAAAA2wAAAA8AAAAAAAAAAAAAAAAA&#10;oQIAAGRycy9kb3ducmV2LnhtbFBLBQYAAAAABAAEAPkAAACOAwAAAAA=&#10;">
                  <v:stroke joinstyle="miter" endcap="square"/>
                </v:line>
                <v:shape id="Freeform 39" o:spid="_x0000_s1063" style="position:absolute;left:2494;top:779;width:754;height:310;visibility:visible;mso-wrap-style:none;v-text-anchor:middle" coordsize="755,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fi8QA&#10;AADbAAAADwAAAGRycy9kb3ducmV2LnhtbESPT4vCMBTE7wt+h/CEvYimLruLVqOIIAh68Q96fTTP&#10;ttq8lCTaup/eLCzscZiZ3zDTeWsq8SDnS8sKhoMEBHFmdcm5guNh1R+B8AFZY2WZFDzJw3zWeZti&#10;qm3DO3rsQy4ihH2KCooQ6lRKnxVk0A9sTRy9i3UGQ5Qul9phE+Gmkh9J8i0NlhwXCqxpWVB229+N&#10;gqxxvd7XieXiwOfrOL9vtj+7jVLv3XYxARGoDf/hv/ZaK/gcwu+X+AP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iH4vEAAAA2wAAAA8AAAAAAAAAAAAAAAAAmAIAAGRycy9k&#10;b3ducmV2LnhtbFBLBQYAAAAABAAEAPUAAACJAwAAAAA=&#10;" path="m,l371,155r192,84l755,311e" filled="f" strokecolor="navy">
                  <v:stroke endcap="square"/>
                  <v:path o:connecttype="custom" o:connectlocs="0,0;371,155;562,238;754,310" o:connectangles="0,0,0,0"/>
                </v:shape>
                <v:shape id="Freeform 40" o:spid="_x0000_s1064" style="position:absolute;left:3249;top:1090;width:754;height:215;visibility:visible;mso-wrap-style:none;v-text-anchor:middle" coordsize="755,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orTMQA&#10;AADbAAAADwAAAGRycy9kb3ducmV2LnhtbESPUUvDMBSF3wX/Q7iCbzZtdTK6pUOFgYgvmwp7vDTX&#10;JNjc1CZ29d8bYbDHwznnO5z1Zva9mGiMLrCCqihBEHdBOzYK3t+2N0sQMSFr7AOTgl+KsGkvL9bY&#10;6HDkHU37ZESGcGxQgU1paKSMnSWPsQgDcfY+w+gxZTkaqUc8ZrjvZV2W99Kj47xgcaAnS93X/scr&#10;MK6enH20y938mhbm++WjOtxulbq+mh9WIBLN6Rw+tZ+1grsa/r/kHy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6K0zEAAAA2wAAAA8AAAAAAAAAAAAAAAAAmAIAAGRycy9k&#10;b3ducmV2LnhtbFBLBQYAAAAABAAEAPUAAACJAwAAAAA=&#10;" path="m,l191,60r180,48l755,216e" filled="f" strokecolor="navy">
                  <v:stroke endcap="square"/>
                  <v:path o:connecttype="custom" o:connectlocs="0,0;191,60;371,108;754,215" o:connectangles="0,0,0,0"/>
                </v:shape>
                <v:shape id="Freeform 41" o:spid="_x0000_s1065" style="position:absolute;left:4004;top:1306;width:754;height:226;visibility:visible;mso-wrap-style:none;v-text-anchor:middle" coordsize="755,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NosIA&#10;AADbAAAADwAAAGRycy9kb3ducmV2LnhtbESPQWvCQBSE74L/YXlCb7qpDaGkrlKEgF5atD30+Jp9&#10;JsHs25B9mvTfdwXB4zAz3zCrzehadaU+NJ4NPC8SUMSltw1XBr6/ivkrqCDIFlvPZOCPAmzW08kK&#10;c+sHPtD1KJWKEA45GqhFulzrUNbkMCx8Rxy9k+8dSpR9pW2PQ4S7Vi+TJNMOG44LNXa0rak8Hy/O&#10;wGeahd/MfhRLSYPsf4bWeS6MeZqN72+ghEZ5hO/tnTWQvsDtS/wBe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wo2iwgAAANsAAAAPAAAAAAAAAAAAAAAAAJgCAABkcnMvZG93&#10;bnJldi54bWxQSwUGAAAAAAQABAD1AAAAhwMAAAAA&#10;" path="m,l191,48,371,96r192,59l755,227e" filled="f" strokecolor="navy">
                  <v:stroke endcap="square"/>
                  <v:path o:connecttype="custom" o:connectlocs="0,0;191,48;371,96;562,154;754,226" o:connectangles="0,0,0,0,0"/>
                </v:shape>
                <v:shape id="Freeform 42" o:spid="_x0000_s1066" style="position:absolute;left:4759;top:1533;width:754;height:431;visibility:visible;mso-wrap-style:none;v-text-anchor:middle" coordsize="755,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qzU8QA&#10;AADbAAAADwAAAGRycy9kb3ducmV2LnhtbESPQWvCQBSE7wX/w/KE3uqmRUKNrlIKAQ8WW/Xi7ZF9&#10;Zlezb0N2Y9J/3y0Uehxm5htmtRldI+7UBetZwfMsA0FceW25VnA6lk+vIEJE1th4JgXfFGCznjys&#10;sNB+4C+6H2ItEoRDgQpMjG0hZagMOQwz3xIn7+I7hzHJrpa6wyHBXSNfsiyXDi2nBYMtvRuqbofe&#10;KfB+n+8+Fp/XYM/71vZGlxetlXqcjm9LEJHG+B/+a2+1gvkcfr+k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6s1PEAAAA2wAAAA8AAAAAAAAAAAAAAAAAmAIAAGRycy9k&#10;b3ducmV2LnhtbFBLBQYAAAAABAAEAPUAAACJAwAAAAA=&#10;" path="m,l191,96,371,204,563,324,755,432e" filled="f" strokecolor="navy">
                  <v:stroke endcap="square"/>
                  <v:path o:connecttype="custom" o:connectlocs="0,0;191,96;371,204;562,323;754,431" o:connectangles="0,0,0,0,0"/>
                </v:shape>
                <v:shape id="Freeform 43" o:spid="_x0000_s1067" style="position:absolute;left:5514;top:1965;width:754;height:394;visibility:visible;mso-wrap-style:none;v-text-anchor:middle" coordsize="755,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uAMQA&#10;AADbAAAADwAAAGRycy9kb3ducmV2LnhtbESP3YrCMBSE7wXfIRxh7zS1rj90jSKK6I2Cug9waM62&#10;XZuT2mRt9+2NIHg5zMw3zHzZmlLcqXaFZQXDQQSCOLW64EzB92Xbn4FwHlljaZkU/JOD5aLbmWOi&#10;bcMnup99JgKEXYIKcu+rREqX5mTQDWxFHLwfWxv0QdaZ1DU2AW5KGUfRRBosOCzkWNE6p/R6/jMK&#10;4ngzq25R9jsdufhwHDa7/Wm7U+qj166+QHhq/Tv8au+1gs8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abgDEAAAA2wAAAA8AAAAAAAAAAAAAAAAAmAIAAGRycy9k&#10;b3ducmV2LnhtbFBLBQYAAAAABAAEAPUAAACJAwAAAAA=&#10;" path="m,l371,203,755,395e" filled="f" strokecolor="navy">
                  <v:stroke endcap="square"/>
                  <v:path o:connecttype="custom" o:connectlocs="0,0;371,202;754,394" o:connectangles="0,0,0"/>
                </v:shape>
                <v:shapetype id="_x0000_t202" coordsize="21600,21600" o:spt="202" path="m,l,21600r21600,l21600,xe">
                  <v:stroke joinstyle="miter"/>
                  <v:path gradientshapeok="t" o:connecttype="rect"/>
                </v:shapetype>
                <v:shape id="Text Box 44" o:spid="_x0000_s1068" type="#_x0000_t202" style="position:absolute;left:1522;top:3342;width:445;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VjPcMA&#10;AADbAAAADwAAAGRycy9kb3ducmV2LnhtbESPQWuDQBSE74H+h+UVeotrRKQ12YQkUOihINpeenu4&#10;Lypx3xp3o/bfdwuFHoeZ+YbZHRbTi4lG11lWsIliEMS11R03Cj4/XtfPIJxH1thbJgXf5OCwf1jt&#10;MNd25pKmyjciQNjlqKD1fsildHVLBl1kB+LgXexo0Ac5NlKPOAe46WUSx5k02HFYaHGgc0v1tbob&#10;Be9F81KUy9fNV7I8UZIVxOlFqafH5bgF4Wnx/+G/9ptWkGbw+yX8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VjPcMAAADbAAAADwAAAAAAAAAAAAAAAACYAgAAZHJzL2Rv&#10;d25yZXYueG1sUEsFBgAAAAAEAAQA9QAAAIgDAAAAAA==&#10;" filled="f" stroked="f" strokecolor="gray">
                  <v:stroke joinstyle="round"/>
                  <v:textbox inset="0,0,0,0">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1120</w:t>
                        </w:r>
                      </w:p>
                    </w:txbxContent>
                  </v:textbox>
                </v:shape>
                <v:shape id="Text Box 45" o:spid="_x0000_s1069" type="#_x0000_t202" style="position:absolute;left:1521;top:2923;width:445;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nGpsMA&#10;AADbAAAADwAAAGRycy9kb3ducmV2LnhtbESPT4vCMBTE74LfIbwFbzZdEf90jaKCsAehtHrx9mie&#10;bdnmpTZRu9/eLCx4HGbmN8xq05tGPKhztWUFn1EMgriwuuZSwfl0GC9AOI+ssbFMCn7JwWY9HKww&#10;0fbJGT1yX4oAYZeggsr7NpHSFRUZdJFtiYN3tZ1BH2RXSt3hM8BNIydxPJMGaw4LFba0r6j4ye9G&#10;wTEtl2nWX24+l9mOJrOUeHpVavTRb79AeOr9O/zf/tYKpnP4+x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nGpsMAAADbAAAADwAAAAAAAAAAAAAAAACYAgAAZHJzL2Rv&#10;d25yZXYueG1sUEsFBgAAAAAEAAQA9QAAAIgDAAAAAA==&#10;" filled="f" stroked="f" strokecolor="gray">
                  <v:stroke joinstyle="round"/>
                  <v:textbox inset="0,0,0,0">
                    <w:txbxContent>
                      <w:p w:rsidR="006869B8" w:rsidRPr="00B719C7" w:rsidRDefault="006869B8" w:rsidP="006869B8">
                        <w:pPr>
                          <w:rPr>
                            <w:rFonts w:ascii="Arial" w:hAnsi="Arial" w:cs="Arial"/>
                            <w:color w:val="000000"/>
                            <w:sz w:val="20"/>
                            <w:szCs w:val="20"/>
                          </w:rPr>
                        </w:pPr>
                        <w:r>
                          <w:rPr>
                            <w:rFonts w:ascii="Arial" w:hAnsi="Arial" w:cs="Arial"/>
                            <w:color w:val="000000"/>
                            <w:sz w:val="20"/>
                            <w:szCs w:val="20"/>
                          </w:rPr>
                          <w:t>1140</w:t>
                        </w:r>
                      </w:p>
                    </w:txbxContent>
                  </v:textbox>
                </v:shape>
                <v:shape id="Text Box 46" o:spid="_x0000_s1070" type="#_x0000_t202" style="position:absolute;left:1522;top:2492;width:445;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ZS1MAA&#10;AADbAAAADwAAAGRycy9kb3ducmV2LnhtbERPz2vCMBS+D/wfwhO8zdQiMqtR3EDwMCitXrw9mmdb&#10;bF5qEmv33y+HwY4f3+/tfjSdGMj51rKCxTwBQVxZ3XKt4HI+vn+A8AFZY2eZFPyQh/1u8rbFTNsX&#10;FzSUoRYxhH2GCpoQ+kxKXzVk0M9tTxy5m3UGQ4SultrhK4abTqZJspIGW44NDfb01VB1L59GwXde&#10;r/NivD5CKYtPSlc58fKm1Gw6HjYgAo3hX/znPmkFyzg2fok/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7ZS1MAAAADbAAAADwAAAAAAAAAAAAAAAACYAgAAZHJzL2Rvd25y&#10;ZXYueG1sUEsFBgAAAAAEAAQA9QAAAIUDAAAAAA==&#10;" filled="f" stroked="f" strokecolor="gray">
                  <v:stroke joinstyle="round"/>
                  <v:textbox inset="0,0,0,0">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1160</w:t>
                        </w:r>
                      </w:p>
                    </w:txbxContent>
                  </v:textbox>
                </v:shape>
                <v:shape id="Text Box 47" o:spid="_x0000_s1071" type="#_x0000_t202" style="position:absolute;left:1522;top:2072;width:445;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r3T8MA&#10;AADbAAAADwAAAGRycy9kb3ducmV2LnhtbESPQWuDQBSE74X8h+UFeqtrgoRqskpaKPRQEE0uuT3c&#10;F5W4b627jfbfdwuFHoeZ+YY5FIsZxJ0m11tWsIliEMSN1T23Cs6nt6dnEM4jaxwsk4JvclDkq4cD&#10;ZtrOXNG99q0IEHYZKui8HzMpXdORQRfZkTh4VzsZ9EFOrdQTzgFuBrmN45002HNY6HCk146aW/1l&#10;FHyUbVpWy+XT17J6oe2uJE6uSj2ul+MehKfF/4f/2u9aQZLC75fw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r3T8MAAADbAAAADwAAAAAAAAAAAAAAAACYAgAAZHJzL2Rv&#10;d25yZXYueG1sUEsFBgAAAAAEAAQA9QAAAIgDAAAAAA==&#10;" filled="f" stroked="f" strokecolor="gray">
                  <v:stroke joinstyle="round"/>
                  <v:textbox inset="0,0,0,0">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1180</w:t>
                        </w:r>
                      </w:p>
                    </w:txbxContent>
                  </v:textbox>
                </v:shape>
                <v:shape id="Text Box 48" o:spid="_x0000_s1072" type="#_x0000_t202" style="position:absolute;left:1521;top:1641;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nID8AA&#10;AADbAAAADwAAAGRycy9kb3ducmV2LnhtbERPTYvCMBC9C/6HMAveNF1R2a1NRRcED0Jp3cvehmZs&#10;i82kNlmt/94cBI+P951sBtOKG/WusazgcxaBIC6tbrhS8HvaT79AOI+ssbVMCh7kYJOORwnG2t45&#10;p1vhKxFC2MWooPa+i6V0ZU0G3cx2xIE7296gD7CvpO7xHsJNK+dRtJIGGw4NNXb0U1N5Kf6NgmNW&#10;fWf58Hf1hcx3NF9lxIuzUpOPYbsG4Wnwb/HLfdAKlmF9+BJ+gEy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nID8AAAADbAAAADwAAAAAAAAAAAAAAAACYAgAAZHJzL2Rvd25y&#10;ZXYueG1sUEsFBgAAAAAEAAQA9QAAAIUDAAAAAA==&#10;" filled="f" stroked="f" strokecolor="gray">
                  <v:stroke joinstyle="round"/>
                  <v:textbox inset="0,0,0,0">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1200</w:t>
                        </w:r>
                      </w:p>
                    </w:txbxContent>
                  </v:textbox>
                </v:shape>
                <v:shape id="Text Box 49" o:spid="_x0000_s1073" type="#_x0000_t202" style="position:absolute;left:1521;top:122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VtlMQA&#10;AADbAAAADwAAAGRycy9kb3ducmV2LnhtbESPQWuDQBSE74X8h+UFequroQ2tyRrSQqCHgGh66e3h&#10;vqjEfWvcjdp/ny0Uehxm5htmu5tNJ0YaXGtZQRLFIIgrq1uuFXydDk+vIJxH1thZJgU/5GCXLR62&#10;mGo7cUFj6WsRIOxSVNB436dSuqohgy6yPXHwznYw6IMcaqkHnALcdHIVx2tpsOWw0GBPHw1Vl/Jm&#10;FBzz+i0v5u+rL2XxTqt1Tvx8VupxOe83IDzN/j/81/7UCl4S+P0SfoD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VbZTEAAAA2wAAAA8AAAAAAAAAAAAAAAAAmAIAAGRycy9k&#10;b3ducmV2LnhtbFBLBQYAAAAABAAEAPUAAACJAwAAAAA=&#10;" filled="f" stroked="f" strokecolor="gray">
                  <v:stroke joinstyle="round"/>
                  <v:textbox inset="0,0,0,0">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1220</w:t>
                        </w:r>
                      </w:p>
                    </w:txbxContent>
                  </v:textbox>
                </v:shape>
                <v:shape id="Text Box 50" o:spid="_x0000_s1074" type="#_x0000_t202" style="position:absolute;left:1521;top:791;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fz48IA&#10;AADbAAAADwAAAGRycy9kb3ducmV2LnhtbESPQYvCMBSE74L/ITzBm6YWV9ZqFBUEDwulXS/eHs2z&#10;LTYvtYla//1mYWGPw8x8w6y3vWnEkzpXW1Ywm0YgiAuray4VnL+Pk08QziNrbCyTgjc52G6GgzUm&#10;2r44o2fuSxEg7BJUUHnfJlK6oiKDbmpb4uBdbWfQB9mVUnf4CnDTyDiKFtJgzWGhwpYOFRW3/GEU&#10;fKXlMs36y93nMttTvEiJ51elxqN+twLhqff/4b/2SSv4iOH3S/g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h/PjwgAAANsAAAAPAAAAAAAAAAAAAAAAAJgCAABkcnMvZG93&#10;bnJldi54bWxQSwUGAAAAAAQABAD1AAAAhwMAAAAA&#10;" filled="f" stroked="f" strokecolor="gray">
                  <v:stroke joinstyle="round"/>
                  <v:textbox inset="0,0,0,0">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1240</w:t>
                        </w:r>
                      </w:p>
                    </w:txbxContent>
                  </v:textbox>
                </v:shape>
                <v:shape id="Text Box 51" o:spid="_x0000_s1075" type="#_x0000_t202" style="position:absolute;left:1521;top:371;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tWeMMA&#10;AADbAAAADwAAAGRycy9kb3ducmV2LnhtbESPT4vCMBTE74LfITxhb5r6l92uUVRY2INQWr3s7dE8&#10;22LzUpuo3W9vBMHjMDO/YZbrztTiRq2rLCsYjyIQxLnVFRcKjoef4ScI55E11pZJwT85WK/6vSXG&#10;2t45pVvmCxEg7GJUUHrfxFK6vCSDbmQb4uCdbGvQB9kWUrd4D3BTy0kULaTBisNCiQ3tSsrP2dUo&#10;2CfFV5J2fxefyXRLk0VCPDsp9THoNt8gPHX+HX61f7WC+RS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tWeMMAAADbAAAADwAAAAAAAAAAAAAAAACYAgAAZHJzL2Rv&#10;d25yZXYueG1sUEsFBgAAAAAEAAQA9QAAAIgDAAAAAA==&#10;" filled="f" stroked="f" strokecolor="gray">
                  <v:stroke joinstyle="round"/>
                  <v:textbox inset="0,0,0,0">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1260</w:t>
                        </w:r>
                      </w:p>
                    </w:txbxContent>
                  </v:textbox>
                </v:shape>
                <v:shape id="Text Box 52" o:spid="_x0000_s1076" type="#_x0000_t202" style="position:absolute;left:2276;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LODMIA&#10;AADbAAAADwAAAGRycy9kb3ducmV2LnhtbESPQYvCMBSE74L/IbyFvWm6oqJdo6iw4EEorV68PZpn&#10;W7Z5qU3U+u+NIHgcZuYbZrHqTC1u1LrKsoKfYQSCOLe64kLB8fA3mIFwHlljbZkUPMjBatnvLTDW&#10;9s4p3TJfiABhF6OC0vsmltLlJRl0Q9sQB+9sW4M+yLaQusV7gJtajqJoKg1WHBZKbGhbUv6fXY2C&#10;fVLMk7Q7XXwm0w2Npgnx+KzU91e3/gXhqfOf8Lu90womY3h9CT9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Is4MwgAAANsAAAAPAAAAAAAAAAAAAAAAAJgCAABkcnMvZG93&#10;bnJldi54bWxQSwUGAAAAAAQABAD1AAAAhwMAAAAA&#10;" filled="f" stroked="f" strokecolor="gray">
                  <v:stroke joinstyle="round"/>
                  <v:textbox inset="0,0,0,0">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2002</w:t>
                        </w:r>
                      </w:p>
                    </w:txbxContent>
                  </v:textbox>
                </v:shape>
                <v:shape id="Text Box 53" o:spid="_x0000_s1077" type="#_x0000_t202" style="position:absolute;left:3031;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5rl8IA&#10;AADbAAAADwAAAGRycy9kb3ducmV2LnhtbESPQYvCMBSE74L/IbwFbzZdWUW7RlFhwcNCafXi7dE8&#10;27LNS22i1n9vFgSPw8x8wyzXvWnEjTpXW1bwGcUgiAuray4VHA8/4zkI55E1NpZJwYMcrFfDwRIT&#10;be+c0S33pQgQdgkqqLxvEyldUZFBF9mWOHhn2xn0QXal1B3eA9w0chLHM2mw5rBQYUu7ioq//GoU&#10;/KblIs3608XnMtvSZJYSf52VGn30m28Qnnr/Dr/ae61gOoX/L+E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bmuXwgAAANsAAAAPAAAAAAAAAAAAAAAAAJgCAABkcnMvZG93&#10;bnJldi54bWxQSwUGAAAAAAQABAD1AAAAhwMAAAAA&#10;" filled="f" stroked="f" strokecolor="gray">
                  <v:stroke joinstyle="round"/>
                  <v:textbox inset="0,0,0,0">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2003</w:t>
                        </w:r>
                      </w:p>
                    </w:txbxContent>
                  </v:textbox>
                </v:shape>
                <v:shape id="Text Box 54" o:spid="_x0000_s1078" type="#_x0000_t202" style="position:absolute;left:3786;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z14MIA&#10;AADbAAAADwAAAGRycy9kb3ducmV2LnhtbESPQYvCMBSE7wv+h/AEb2uqaNFqFBWEPSyUVi/eHs2z&#10;LTYvtYna/fcbYWGPw8x8w6y3vWnEkzpXW1YwGUcgiAuray4VnE/HzwUI55E1NpZJwQ852G4GH2tM&#10;tH1xRs/clyJA2CWooPK+TaR0RUUG3di2xMG72s6gD7Irpe7wFeCmkdMoiqXBmsNChS0dKipu+cMo&#10;+E7LZZr1l7vPZbanaZwSz65KjYb9bgXCU+//w3/tL61gHsP7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PXgwgAAANsAAAAPAAAAAAAAAAAAAAAAAJgCAABkcnMvZG93&#10;bnJldi54bWxQSwUGAAAAAAQABAD1AAAAhwMAAAAA&#10;" filled="f" stroked="f" strokecolor="gray">
                  <v:stroke joinstyle="round"/>
                  <v:textbox inset="0,0,0,0">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2004</w:t>
                        </w:r>
                      </w:p>
                    </w:txbxContent>
                  </v:textbox>
                </v:shape>
                <v:shape id="Text Box 55" o:spid="_x0000_s1079" type="#_x0000_t202" style="position:absolute;left:4541;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Qe8QA&#10;AADbAAAADwAAAGRycy9kb3ducmV2LnhtbESPT2vCQBTE7wW/w/KE3pqN0qpNXaUVCj0IIdFLb4/s&#10;yx+afRuza5J+e7dQ8DjMzG+Y7X4yrRiod41lBYsoBkFcWN1wpeB8+nzagHAeWWNrmRT8koP9bvaw&#10;xUTbkTMacl+JAGGXoILa+y6R0hU1GXSR7YiDV9reoA+yr6TucQxw08plHK+kwYbDQo0dHWoqfvKr&#10;UXBMq9c0m74vPpfZBy1XKfFzqdTjfHp/A+Fp8vfwf/tLK3hZw9+X8APk7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wUHvEAAAA2wAAAA8AAAAAAAAAAAAAAAAAmAIAAGRycy9k&#10;b3ducmV2LnhtbFBLBQYAAAAABAAEAPUAAACJAwAAAAA=&#10;" filled="f" stroked="f" strokecolor="gray">
                  <v:stroke joinstyle="round"/>
                  <v:textbox inset="0,0,0,0">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2005</w:t>
                        </w:r>
                      </w:p>
                    </w:txbxContent>
                  </v:textbox>
                </v:shape>
                <v:shape id="Text Box 56" o:spid="_x0000_s1080" type="#_x0000_t202" style="position:absolute;left:5296;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ECcAA&#10;AADbAAAADwAAAGRycy9kb3ducmV2LnhtbERPTYvCMBC9C/6HMAveNF1R2a1NRRcED0Jp3cvehmZs&#10;i82kNlmt/94cBI+P951sBtOKG/WusazgcxaBIC6tbrhS8HvaT79AOI+ssbVMCh7kYJOORwnG2t45&#10;p1vhKxFC2MWooPa+i6V0ZU0G3cx2xIE7296gD7CvpO7xHsJNK+dRtJIGGw4NNXb0U1N5Kf6NgmNW&#10;fWf58Hf1hcx3NF9lxIuzUpOPYbsG4Wnwb/HLfdAKlmFs+BJ+gEy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ECcAAAADbAAAADwAAAAAAAAAAAAAAAACYAgAAZHJzL2Rvd25y&#10;ZXYueG1sUEsFBgAAAAAEAAQA9QAAAIUDAAAAAA==&#10;" filled="f" stroked="f" strokecolor="gray">
                  <v:stroke joinstyle="round"/>
                  <v:textbox inset="0,0,0,0">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2006</w:t>
                        </w:r>
                      </w:p>
                    </w:txbxContent>
                  </v:textbox>
                </v:shape>
                <v:shape id="Text Box 57" o:spid="_x0000_s1081" type="#_x0000_t202" style="position:absolute;left:6051;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NhksIA&#10;AADbAAAADwAAAGRycy9kb3ducmV2LnhtbESPQYvCMBSE74L/ITzBm6YrKto1igqCh4XS6mVvj+bZ&#10;lm1eahO1/vuNIHgcZuYbZrXpTC3u1LrKsoKvcQSCOLe64kLB+XQYLUA4j6yxtkwKnuRgs+73Vhhr&#10;++CU7pkvRICwi1FB6X0TS+nykgy6sW2Ig3exrUEfZFtI3eIjwE0tJ1E0lwYrDgslNrQvKf/LbkbB&#10;T1Isk7T7vfpMpjuazBPi6UWp4aDbfoPw1PlP+N0+agWzJby+h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I2GSwgAAANsAAAAPAAAAAAAAAAAAAAAAAJgCAABkcnMvZG93&#10;bnJldi54bWxQSwUGAAAAAAQABAD1AAAAhwMAAAAA&#10;" filled="f" stroked="f" strokecolor="gray">
                  <v:stroke joinstyle="round"/>
                  <v:textbox inset="0,0,0,0">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2007</w:t>
                        </w:r>
                      </w:p>
                    </w:txbxContent>
                  </v:textbox>
                </v:shape>
                <v:shape id="Text Box 58" o:spid="_x0000_s1082" type="#_x0000_t202" style="position:absolute;left:6795;top:3342;width:223;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UCsr4A&#10;AADbAAAADwAAAGRycy9kb3ducmV2LnhtbERPTYvCMBC9C/6HMII3TRUpWo2iC4KHhdLqxdvQjG2x&#10;mdQmq91/bw6Cx8f73ux604gnda62rGA2jUAQF1bXXCq4nI+TJQjnkTU2lknBPznYbYeDDSbavjij&#10;Z+5LEULYJaig8r5NpHRFRQbd1LbEgbvZzqAPsCul7vAVwk0j51EUS4M1h4YKW/qpqLjnf0bBb1qu&#10;0qy/PnwuswPN45R4cVNqPOr3axCeev8Vf9wnrSAO68OX8APk9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1ArK+AAAA2wAAAA8AAAAAAAAAAAAAAAAAmAIAAGRycy9kb3ducmV2&#10;LnhtbFBLBQYAAAAABAAEAPUAAACDAwAAAAA=&#10;" filled="f" stroked="f" strokecolor="gray">
                  <v:stroke joinstyle="round"/>
                  <v:textbox inset="0,0,0,0">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16</w:t>
                        </w:r>
                      </w:p>
                    </w:txbxContent>
                  </v:textbox>
                </v:shape>
                <v:shape id="Text Box 59" o:spid="_x0000_s1083" type="#_x0000_t202" style="position:absolute;left:6796;top:2971;width:390;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mnKcIA&#10;AADbAAAADwAAAGRycy9kb3ducmV2LnhtbESPQYvCMBSE7wv+h/AWvK2pIkW7RlkFwYNQWr14ezTP&#10;tmzzUpuo9d8bQfA4zMw3zGLVm0bcqHO1ZQXjUQSCuLC65lLB8bD9mYFwHlljY5kUPMjBajn4WmCi&#10;7Z0zuuW+FAHCLkEFlfdtIqUrKjLoRrYlDt7ZdgZ9kF0pdYf3ADeNnERRLA3WHBYqbGlTUfGfX42C&#10;fVrO06w/XXwuszVN4pR4elZq+N3//YLw1PtP+N3eaQXxGF5fw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OacpwgAAANsAAAAPAAAAAAAAAAAAAAAAAJgCAABkcnMvZG93&#10;bnJldi54bWxQSwUGAAAAAAQABAD1AAAAhwMAAAAA&#10;" filled="f" stroked="f" strokecolor="gray">
                  <v:stroke joinstyle="round"/>
                  <v:textbox inset="0,0,0,0">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16</w:t>
                        </w:r>
                        <w:proofErr w:type="gramStart"/>
                        <w:r>
                          <w:rPr>
                            <w:rFonts w:ascii="Arial" w:hAnsi="Arial" w:cs="Arial"/>
                            <w:color w:val="000000"/>
                            <w:sz w:val="20"/>
                            <w:szCs w:val="20"/>
                            <w:lang w:val="en-US"/>
                          </w:rPr>
                          <w:t>,5</w:t>
                        </w:r>
                        <w:proofErr w:type="gramEnd"/>
                      </w:p>
                    </w:txbxContent>
                  </v:textbox>
                </v:shape>
                <v:shape id="Text Box 60" o:spid="_x0000_s1084" type="#_x0000_t202" style="position:absolute;left:6795;top:2599;width:223;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s5XsIA&#10;AADbAAAADwAAAGRycy9kb3ducmV2LnhtbESPQYvCMBSE78L+h/AWvGm6ZSlajaLCwh6E0urF26N5&#10;tsXmpdtktf57Iwgeh5n5hlmuB9OKK/WusazgaxqBIC6tbrhScDz8TGYgnEfW2FomBXdysF59jJaY&#10;anvjnK6Fr0SAsEtRQe19l0rpypoMuqntiIN3tr1BH2RfSd3jLcBNK+MoSqTBhsNCjR3taiovxb9R&#10;sM+qeZYPpz9fyHxLcZIRf5+VGn8OmwUIT4N/h1/tX60gieH5Jfw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6zlewgAAANsAAAAPAAAAAAAAAAAAAAAAAJgCAABkcnMvZG93&#10;bnJldi54bWxQSwUGAAAAAAQABAD1AAAAhwMAAAAA&#10;" filled="f" stroked="f" strokecolor="gray">
                  <v:stroke joinstyle="round"/>
                  <v:textbox inset="0,0,0,0">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17</w:t>
                        </w:r>
                      </w:p>
                    </w:txbxContent>
                  </v:textbox>
                </v:shape>
                <v:shape id="Text Box 61" o:spid="_x0000_s1085" type="#_x0000_t202" style="position:absolute;left:6796;top:2228;width:390;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ecxcMA&#10;AADbAAAADwAAAGRycy9kb3ducmV2LnhtbESPT4vCMBTE7wt+h/AEb2vqH4pWo6gg7GGhtHrx9mie&#10;bbF5qU3U7rffCAt7HGbmN8x625tGPKlztWUFk3EEgriwuuZSwfl0/FyAcB5ZY2OZFPyQg+1m8LHG&#10;RNsXZ/TMfSkChF2CCirv20RKV1Rk0I1tSxy8q+0M+iC7UuoOXwFuGjmNolgarDksVNjSoaLilj+M&#10;gu+0XKZZf7n7XGZ7msYp8fyq1GjY71YgPPX+P/zX/tIK4hm8v4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ecxcMAAADbAAAADwAAAAAAAAAAAAAAAACYAgAAZHJzL2Rv&#10;d25yZXYueG1sUEsFBgAAAAAEAAQA9QAAAIgDAAAAAA==&#10;" filled="f" stroked="f" strokecolor="gray">
                  <v:stroke joinstyle="round"/>
                  <v:textbox inset="0,0,0,0">
                    <w:txbxContent>
                      <w:p w:rsidR="006869B8" w:rsidRPr="00B04E57" w:rsidRDefault="006869B8" w:rsidP="006869B8">
                        <w:pPr>
                          <w:rPr>
                            <w:rFonts w:ascii="Arial" w:hAnsi="Arial" w:cs="Arial"/>
                            <w:color w:val="000000"/>
                            <w:sz w:val="20"/>
                            <w:szCs w:val="20"/>
                          </w:rPr>
                        </w:pPr>
                        <w:r>
                          <w:rPr>
                            <w:rFonts w:ascii="Arial" w:hAnsi="Arial" w:cs="Arial"/>
                            <w:color w:val="000000"/>
                            <w:sz w:val="20"/>
                            <w:szCs w:val="20"/>
                            <w:lang w:val="en-US"/>
                          </w:rPr>
                          <w:t>1</w:t>
                        </w:r>
                        <w:r>
                          <w:rPr>
                            <w:rFonts w:ascii="Arial" w:hAnsi="Arial" w:cs="Arial"/>
                            <w:color w:val="000000"/>
                            <w:sz w:val="20"/>
                            <w:szCs w:val="20"/>
                          </w:rPr>
                          <w:t>7</w:t>
                        </w:r>
                        <w:proofErr w:type="gramStart"/>
                        <w:r>
                          <w:rPr>
                            <w:rFonts w:ascii="Arial" w:hAnsi="Arial" w:cs="Arial"/>
                            <w:color w:val="000000"/>
                            <w:sz w:val="20"/>
                            <w:szCs w:val="20"/>
                            <w:lang w:val="en-US"/>
                          </w:rPr>
                          <w:t>,</w:t>
                        </w:r>
                        <w:r>
                          <w:rPr>
                            <w:rFonts w:ascii="Arial" w:hAnsi="Arial" w:cs="Arial"/>
                            <w:color w:val="000000"/>
                            <w:sz w:val="20"/>
                            <w:szCs w:val="20"/>
                          </w:rPr>
                          <w:t>5</w:t>
                        </w:r>
                        <w:proofErr w:type="gramEnd"/>
                      </w:p>
                    </w:txbxContent>
                  </v:textbox>
                </v:shape>
                <v:shape id="Text Box 62" o:spid="_x0000_s1086" type="#_x0000_t202" style="position:absolute;left:6795;top:1857;width:223;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4EscMA&#10;AADbAAAADwAAAGRycy9kb3ducmV2LnhtbESPQWuDQBSE74H+h+UVeotrRKQ12YQkUOihINpeenu4&#10;Lypx3xp3o/bfdwuFHoeZ+YbZHRbTi4lG11lWsIliEMS11R03Cj4/XtfPIJxH1thbJgXf5OCwf1jt&#10;MNd25pKmyjciQNjlqKD1fsildHVLBl1kB+LgXexo0Ac5NlKPOAe46WUSx5k02HFYaHGgc0v1tbob&#10;Be9F81KUy9fNV7I8UZIVxOlFqafH5bgF4Wnx/+G/9ptWkKXw+yX8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4EscMAAADbAAAADwAAAAAAAAAAAAAAAACYAgAAZHJzL2Rv&#10;d25yZXYueG1sUEsFBgAAAAAEAAQA9QAAAIgDAAAAAA==&#10;" filled="f" stroked="f" strokecolor="gray">
                  <v:stroke joinstyle="round"/>
                  <v:textbox inset="0,0,0,0">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18</w:t>
                        </w:r>
                      </w:p>
                    </w:txbxContent>
                  </v:textbox>
                </v:shape>
                <v:shape id="Text Box 63" o:spid="_x0000_s1087" type="#_x0000_t202" style="position:absolute;left:6796;top:1485;width:390;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KhKsIA&#10;AADbAAAADwAAAGRycy9kb3ducmV2LnhtbESPQYvCMBSE7wv+h/AEb2uqaNFqFBWEPSyUVi/eHs2z&#10;LTYvtYna/fcbYWGPw8x8w6y3vWnEkzpXW1YwGUcgiAuray4VnE/HzwUI55E1NpZJwQ852G4GH2tM&#10;tH1xRs/clyJA2CWooPK+TaR0RUUG3di2xMG72s6gD7Irpe7wFeCmkdMoiqXBmsNChS0dKipu+cMo&#10;+E7LZZr1l7vPZbanaZwSz65KjYb9bgXCU+//w3/tL60gnsP7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AqEqwgAAANsAAAAPAAAAAAAAAAAAAAAAAJgCAABkcnMvZG93&#10;bnJldi54bWxQSwUGAAAAAAQABAD1AAAAhwMAAAAA&#10;" filled="f" stroked="f" strokecolor="gray">
                  <v:stroke joinstyle="round"/>
                  <v:textbox inset="0,0,0,0">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18</w:t>
                        </w:r>
                        <w:proofErr w:type="gramStart"/>
                        <w:r>
                          <w:rPr>
                            <w:rFonts w:ascii="Arial" w:hAnsi="Arial" w:cs="Arial"/>
                            <w:color w:val="000000"/>
                            <w:sz w:val="20"/>
                            <w:szCs w:val="20"/>
                            <w:lang w:val="en-US"/>
                          </w:rPr>
                          <w:t>,5</w:t>
                        </w:r>
                        <w:proofErr w:type="gramEnd"/>
                      </w:p>
                    </w:txbxContent>
                  </v:textbox>
                </v:shape>
                <v:shape id="Text Box 64" o:spid="_x0000_s1088" type="#_x0000_t202" style="position:absolute;left:6795;top:1114;width:223;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A/XcEA&#10;AADbAAAADwAAAGRycy9kb3ducmV2LnhtbESPQYvCMBSE7wv+h/CEva2pIkWrUVRY8CCUVi/eHs2z&#10;LTYvtclq998bQfA4zMw3zHLdm0bcqXO1ZQXjUQSCuLC65lLB6fj7MwPhPLLGxjIp+CcH69Xga4mJ&#10;tg/O6J77UgQIuwQVVN63iZSuqMigG9mWOHgX2xn0QXal1B0+Atw0chJFsTRYc1iosKVdRcU1/zMK&#10;Dmk5T7P+fPO5zLY0iVPi6UWp72G/WYDw1PtP+N3eawVxDK8v4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QP13BAAAA2wAAAA8AAAAAAAAAAAAAAAAAmAIAAGRycy9kb3du&#10;cmV2LnhtbFBLBQYAAAAABAAEAPUAAACGAwAAAAA=&#10;" filled="f" stroked="f" strokecolor="gray">
                  <v:stroke joinstyle="round"/>
                  <v:textbox inset="0,0,0,0">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19</w:t>
                        </w:r>
                      </w:p>
                    </w:txbxContent>
                  </v:textbox>
                </v:shape>
                <v:shape id="Text Box 65" o:spid="_x0000_s1089" type="#_x0000_t202" style="position:absolute;left:6796;top:743;width:390;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yaxsIA&#10;AADbAAAADwAAAGRycy9kb3ducmV2LnhtbESPQYvCMBSE7wv+h/AEb2uqSFerUVQQ9rBQWr14ezTP&#10;tti81CZq999vBGGPw8x8w6w2vWnEgzpXW1YwGUcgiAuray4VnI6HzzkI55E1NpZJwS852KwHHytM&#10;tH1yRo/clyJA2CWooPK+TaR0RUUG3di2xMG72M6gD7Irpe7wGeCmkdMoiqXBmsNChS3tKyqu+d0o&#10;+EnLRZr155vPZbajaZwSzy5KjYb9dgnCU+//w+/2t1YQf8HrS/g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nJrGwgAAANsAAAAPAAAAAAAAAAAAAAAAAJgCAABkcnMvZG93&#10;bnJldi54bWxQSwUGAAAAAAQABAD1AAAAhwMAAAAA&#10;" filled="f" stroked="f" strokecolor="gray">
                  <v:stroke joinstyle="round"/>
                  <v:textbox inset="0,0,0,0">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19</w:t>
                        </w:r>
                        <w:proofErr w:type="gramStart"/>
                        <w:r>
                          <w:rPr>
                            <w:rFonts w:ascii="Arial" w:hAnsi="Arial" w:cs="Arial"/>
                            <w:color w:val="000000"/>
                            <w:sz w:val="20"/>
                            <w:szCs w:val="20"/>
                            <w:lang w:val="en-US"/>
                          </w:rPr>
                          <w:t>,5</w:t>
                        </w:r>
                        <w:proofErr w:type="gramEnd"/>
                      </w:p>
                    </w:txbxContent>
                  </v:textbox>
                </v:shape>
                <v:shape id="Text Box 66" o:spid="_x0000_s1090" type="#_x0000_t202" style="position:absolute;left:6795;top:371;width:223;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MOtL4A&#10;AADbAAAADwAAAGRycy9kb3ducmV2LnhtbERPTYvCMBC9C/6HMII3TRUpWo2iC4KHhdLqxdvQjG2x&#10;mdQmq91/bw6Cx8f73ux604gnda62rGA2jUAQF1bXXCq4nI+TJQjnkTU2lknBPznYbYeDDSbavjij&#10;Z+5LEULYJaig8r5NpHRFRQbd1LbEgbvZzqAPsCul7vAVwk0j51EUS4M1h4YKW/qpqLjnf0bBb1qu&#10;0qy/PnwuswPN45R4cVNqPOr3axCeev8Vf9wnrSAOY8OX8APk9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gDDrS+AAAA2wAAAA8AAAAAAAAAAAAAAAAAmAIAAGRycy9kb3ducmV2&#10;LnhtbFBLBQYAAAAABAAEAPUAAACDAwAAAAA=&#10;" filled="f" stroked="f" strokecolor="gray">
                  <v:stroke joinstyle="round"/>
                  <v:textbox inset="0,0,0,0">
                    <w:txbxContent>
                      <w:p w:rsidR="006869B8" w:rsidRDefault="006869B8" w:rsidP="006869B8">
                        <w:pPr>
                          <w:rPr>
                            <w:rFonts w:ascii="Arial" w:hAnsi="Arial" w:cs="Arial"/>
                            <w:color w:val="000000"/>
                            <w:sz w:val="20"/>
                            <w:szCs w:val="20"/>
                            <w:lang w:val="en-US"/>
                          </w:rPr>
                        </w:pPr>
                        <w:r>
                          <w:rPr>
                            <w:rFonts w:ascii="Arial" w:hAnsi="Arial" w:cs="Arial"/>
                            <w:color w:val="000000"/>
                            <w:sz w:val="20"/>
                            <w:szCs w:val="20"/>
                            <w:lang w:val="en-US"/>
                          </w:rPr>
                          <w:t>20</w:t>
                        </w:r>
                      </w:p>
                    </w:txbxContent>
                  </v:textbox>
                </v:shape>
                <v:shape id="Text Box 67" o:spid="_x0000_s1091" type="#_x0000_t202" style="position:absolute;left:7396;top:1308;width:1522;height:1520;rotation:-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R3XcMA&#10;AADbAAAADwAAAGRycy9kb3ducmV2LnhtbESPQWvCQBSE74X+h+UVeqsbc9A2uooIhdaD0hh6fmSf&#10;2WD2bchuNPrrXUHwOMzMN8x8OdhGnKjztWMF41ECgrh0uuZKQbH//vgE4QOyxsYxKbiQh+Xi9WWO&#10;mXZn/qNTHioRIewzVGBCaDMpfWnIoh+5ljh6B9dZDFF2ldQdniPcNjJNkom0WHNcMNjS2lB5zHur&#10;YEj7/93m+puuGw4m76eHbVFLpd7fhtUMRKAhPMOP9o9WMPmC+5f4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R3XcMAAADbAAAADwAAAAAAAAAAAAAAAACYAgAAZHJzL2Rv&#10;d25yZXYueG1sUEsFBgAAAAAEAAQA9QAAAIgDAAAAAA==&#10;" filled="f" stroked="f" strokecolor="gray">
                  <v:stroke joinstyle="round"/>
                  <v:textbox inset="0,0,0,0">
                    <w:txbxContent>
                      <w:p w:rsidR="006869B8" w:rsidRDefault="006869B8" w:rsidP="006869B8">
                        <w:pPr>
                          <w:rPr>
                            <w:rFonts w:ascii="Arial" w:hAnsi="Arial" w:cs="Arial"/>
                            <w:b/>
                            <w:bCs/>
                            <w:color w:val="000000"/>
                            <w:sz w:val="18"/>
                            <w:szCs w:val="18"/>
                            <w:lang w:val="en-US"/>
                          </w:rPr>
                        </w:pPr>
                        <w:proofErr w:type="spellStart"/>
                        <w:r>
                          <w:rPr>
                            <w:rFonts w:ascii="Arial" w:hAnsi="Arial" w:cs="Arial"/>
                            <w:b/>
                            <w:bCs/>
                            <w:color w:val="000000"/>
                            <w:sz w:val="18"/>
                            <w:szCs w:val="18"/>
                          </w:rPr>
                          <w:t>тыс</w:t>
                        </w:r>
                        <w:proofErr w:type="spellEnd"/>
                        <w:r>
                          <w:rPr>
                            <w:rFonts w:ascii="Arial" w:hAnsi="Arial" w:cs="Arial"/>
                            <w:b/>
                            <w:bCs/>
                            <w:color w:val="000000"/>
                            <w:sz w:val="18"/>
                            <w:szCs w:val="18"/>
                            <w:lang w:val="en-US"/>
                          </w:rPr>
                          <w:t xml:space="preserve">. </w:t>
                        </w:r>
                        <w:r>
                          <w:rPr>
                            <w:rFonts w:ascii="Arial" w:hAnsi="Arial" w:cs="Arial"/>
                            <w:b/>
                            <w:bCs/>
                            <w:color w:val="000000"/>
                            <w:sz w:val="18"/>
                            <w:szCs w:val="18"/>
                          </w:rPr>
                          <w:t>чел</w:t>
                        </w:r>
                        <w:r>
                          <w:rPr>
                            <w:rFonts w:ascii="Arial" w:hAnsi="Arial" w:cs="Arial"/>
                            <w:b/>
                            <w:bCs/>
                            <w:color w:val="000000"/>
                            <w:sz w:val="18"/>
                            <w:szCs w:val="18"/>
                            <w:lang w:val="en-US"/>
                          </w:rPr>
                          <w:t>. (</w:t>
                        </w:r>
                        <w:r>
                          <w:rPr>
                            <w:rFonts w:ascii="Arial" w:hAnsi="Arial" w:cs="Arial"/>
                            <w:b/>
                            <w:bCs/>
                            <w:color w:val="000000"/>
                            <w:sz w:val="18"/>
                            <w:szCs w:val="18"/>
                          </w:rPr>
                          <w:t>район</w:t>
                        </w:r>
                        <w:r>
                          <w:rPr>
                            <w:rFonts w:ascii="Arial" w:hAnsi="Arial" w:cs="Arial"/>
                            <w:b/>
                            <w:bCs/>
                            <w:color w:val="000000"/>
                            <w:sz w:val="18"/>
                            <w:szCs w:val="18"/>
                            <w:lang w:val="en-US"/>
                          </w:rPr>
                          <w:t>)</w:t>
                        </w:r>
                      </w:p>
                    </w:txbxContent>
                  </v:textbox>
                </v:shape>
                <v:rect id="Rectangle 68" o:spid="_x0000_s1092" style="position:absolute;left:2566;top:4049;width:3965;height:32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RJ8sEA&#10;AADbAAAADwAAAGRycy9kb3ducmV2LnhtbERPS2sCMRC+F/wPYQQvpWaVasvWKCIIPXjxcWhvw2a6&#10;WbqZLMmoa3+9ORQ8fnzvxar3rbpQTE1gA5NxAYq4Crbh2sDpuH15B5UE2WIbmAzcKMFqOXhaYGnD&#10;lfd0OUitcginEg04ka7UOlWOPKZx6Igz9xOiR8kw1tpGvOZw3+ppUcy1x4Zzg8OONo6q38PZG1i7&#10;74nM4pfsd7e0Lbilv+712ZjRsF9/gBLq5SH+d39aA295ff6Sf4Be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kSfLBAAAA2wAAAA8AAAAAAAAAAAAAAAAAmAIAAGRycy9kb3du&#10;cmV2LnhtbFBLBQYAAAAABAAEAPUAAACGAwAAAAA=&#10;" stroked="f" strokecolor="gray">
                  <v:stroke joinstyle="round"/>
                </v:rect>
                <v:line id="Line 69" o:spid="_x0000_s1093" style="position:absolute;visibility:visible;mso-wrap-style:square" from="2637,4217" to="3032,4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NUAsUAAADbAAAADwAAAGRycy9kb3ducmV2LnhtbESPQWsCMRSE74L/ITyht5rVQ7Vbo6io&#10;FA9KtxZ6fGyeu6ublyVJdf33Rih4HGbmG2Yya00tLuR8ZVnBoJ+AIM6trrhQcPhev45B+ICssbZM&#10;Cm7kYTbtdiaYanvlL7pkoRARwj5FBWUITSqlz0sy6Pu2IY7e0TqDIUpXSO3wGuGmlsMkeZMGK44L&#10;JTa0LCk/Z39Gwea02hzP28Xy9/Cz3rZuSO/7fKfUS6+df4AI1IZn+L/9qRWMBvD4En+An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NUAsUAAADbAAAADwAAAAAAAAAA&#10;AAAAAAChAgAAZHJzL2Rvd25yZXYueG1sUEsFBgAAAAAEAAQA+QAAAJMDAAAAAA==&#10;" strokecolor="red">
                  <v:stroke joinstyle="miter" endcap="square"/>
                </v:line>
                <v:shape id="Text Box 70" o:spid="_x0000_s1094" type="#_x0000_t202" style="position:absolute;left:3080;top:4109;width:1811;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Kvg8IA&#10;AADbAAAADwAAAGRycy9kb3ducmV2LnhtbESPQYvCMBSE7wv+h/AEb2tqEXetRlFB2INQ2vXi7dE8&#10;22LzUpuo3X9vBGGPw8x8wyzXvWnEnTpXW1YwGUcgiAuray4VHH/3n98gnEfW2FgmBX/kYL0afCwx&#10;0fbBGd1zX4oAYZeggsr7NpHSFRUZdGPbEgfvbDuDPsiulLrDR4CbRsZRNJMGaw4LFba0q6i45Dej&#10;4JCW8zTrT1efy2xL8Swlnp6VGg37zQKEp97/h9/tH63gK4bXl/AD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Mq+DwgAAANsAAAAPAAAAAAAAAAAAAAAAAJgCAABkcnMvZG93&#10;bnJldi54bWxQSwUGAAAAAAQABAD1AAAAhwMAAAAA&#10;" filled="f" stroked="f" strokecolor="gray">
                  <v:stroke joinstyle="round"/>
                  <v:textbox inset="0,0,0,0">
                    <w:txbxContent>
                      <w:p w:rsidR="006869B8" w:rsidRDefault="006869B8" w:rsidP="006869B8">
                        <w:pPr>
                          <w:rPr>
                            <w:rFonts w:ascii="Arial" w:hAnsi="Arial" w:cs="Arial"/>
                            <w:color w:val="000000"/>
                            <w:sz w:val="20"/>
                            <w:szCs w:val="20"/>
                          </w:rPr>
                        </w:pPr>
                        <w:proofErr w:type="spellStart"/>
                        <w:r>
                          <w:rPr>
                            <w:rFonts w:ascii="Arial" w:hAnsi="Arial" w:cs="Arial"/>
                            <w:color w:val="000000"/>
                            <w:sz w:val="20"/>
                            <w:szCs w:val="20"/>
                          </w:rPr>
                          <w:t>Хомутовский</w:t>
                        </w:r>
                        <w:proofErr w:type="spellEnd"/>
                        <w:r>
                          <w:rPr>
                            <w:rFonts w:ascii="Arial" w:hAnsi="Arial" w:cs="Arial"/>
                            <w:color w:val="000000"/>
                            <w:sz w:val="20"/>
                            <w:szCs w:val="20"/>
                          </w:rPr>
                          <w:t xml:space="preserve"> район</w:t>
                        </w:r>
                      </w:p>
                    </w:txbxContent>
                  </v:textbox>
                </v:shape>
                <v:line id="Line 71" o:spid="_x0000_s1095" style="position:absolute;visibility:visible;mso-wrap-style:square" from="5049,4217" to="5443,4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AqqMMAAADbAAAADwAAAGRycy9kb3ducmV2LnhtbESPQWvCQBSE7wX/w/IKXopuUmltU9dg&#10;A0KupiI5PrKvSWj2bcyuJv77bqHgcZj5ZphNOplOXGlwrWUF8TICQVxZ3XKt4Pi1X7yBcB5ZY2eZ&#10;FNzIQbqdPWww0XbkA10LX4tQwi5BBY33fSKlqxoy6Ja2Jw7etx0M+iCHWuoBx1BuOvkcRa/SYMth&#10;ocGesoaqn+JiFKxjjtkUB+3L7GU6vZ9z+flUKjV/nHYfIDxN/h7+p3MduBX8fQ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QKqjDAAAA2wAAAA8AAAAAAAAAAAAA&#10;AAAAoQIAAGRycy9kb3ducmV2LnhtbFBLBQYAAAAABAAEAPkAAACRAwAAAAA=&#10;" strokecolor="navy">
                  <v:stroke joinstyle="miter" endcap="square"/>
                </v:line>
                <v:shape id="Text Box 72" o:spid="_x0000_s1096" type="#_x0000_t202" style="position:absolute;left:5485;top:4106;width:1533;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zAO8QA&#10;AADbAAAADwAAAGRycy9kb3ducmV2LnhtbESPQUsDMRSE7wX/Q3iCtzZbEStrs4soguCpu/Xg7bF5&#10;TbbdvCxJ3K7++kYQPA4z8w2zrWc3iIlC7D0rWK8KEMSd1z0bBfv2dfkAIiZkjYNnUvBNEerqarHF&#10;Uvsz72hqkhEZwrFEBTalsZQydpYcxpUfibN38MFhyjIYqQOeM9wN8rYo7qXDnvOCxZGeLXWn5ssp&#10;OPYf5rNp22lzsElHE3/e1+FFqZvr+ekRRKI5/Yf/2m9aweYOfr/kHyC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swDvEAAAA2wAAAA8AAAAAAAAAAAAAAAAAmAIAAGRycy9k&#10;b3ducmV2LnhtbFBLBQYAAAAABAAEAPUAAACJAwAAAAA=&#10;" filled="f" stroked="f" strokecolor="gray">
                  <v:stroke joinstyle="round"/>
                  <v:textbox inset="0,0,0,0">
                    <w:txbxContent>
                      <w:p w:rsidR="006869B8" w:rsidRDefault="006869B8" w:rsidP="006869B8">
                        <w:pPr>
                          <w:rPr>
                            <w:rFonts w:ascii="Arial" w:hAnsi="Arial" w:cs="Arial"/>
                            <w:color w:val="000000"/>
                            <w:sz w:val="20"/>
                            <w:szCs w:val="20"/>
                          </w:rPr>
                        </w:pPr>
                        <w:r>
                          <w:rPr>
                            <w:rFonts w:ascii="Arial" w:hAnsi="Arial" w:cs="Arial"/>
                            <w:color w:val="000000"/>
                            <w:sz w:val="20"/>
                            <w:szCs w:val="20"/>
                          </w:rPr>
                          <w:t>Курская обл.</w:t>
                        </w:r>
                      </w:p>
                    </w:txbxContent>
                  </v:textbox>
                </v:shape>
                <v:rect id="Rectangle 73" o:spid="_x0000_s1097" style="position:absolute;left:166;width:8364;height:437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PJ6MQA&#10;AADbAAAADwAAAGRycy9kb3ducmV2LnhtbESP3YrCMBSE7xd8h3CEvRFNla0/1Sgi7CIIglXw9tgc&#10;22JzUpqs1rffCMJeDjPzDbNYtaYSd2pcaVnBcBCBIM6sLjlXcDp+96cgnEfWWFkmBU9ysFp2PhaY&#10;aPvgA91Tn4sAYZeggsL7OpHSZQUZdANbEwfvahuDPsgml7rBR4CbSo6iaCwNlhwWCqxpU1B2S3+N&#10;gsv52drz7Cuebnu3WP7sNmu/T5X67LbrOQhPrf8Pv9tbrWASw+t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DyejEAAAA2wAAAA8AAAAAAAAAAAAAAAAAmAIAAGRycy9k&#10;b3ducmV2LnhtbFBLBQYAAAAABAAEAPUAAACJAwAAAAA=&#10;" filled="f" strokecolor="white">
                  <v:stroke endcap="square"/>
                </v:rect>
                <v:shape id="Text Box 74" o:spid="_x0000_s1098" type="#_x0000_t202" style="position:absolute;left:2;top:1593;width:2181;height:437;rotation:-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LklsUA&#10;AADbAAAADwAAAGRycy9kb3ducmV2LnhtbESPMW/CMBSE90r8B+shdSsODKEKGAQtRQwMBTIwPuJH&#10;kjZ+jmJDAr8eV6rEeLq773TTeWcqcaXGlZYVDAcRCOLM6pJzBenh6+0dhPPIGivLpOBGDuaz3ssU&#10;E21b3tF173MRIOwSVFB4XydSuqwgg25ga+LgnW1j0AfZ5FI32Aa4qeQoimJpsOSwUGBNHwVlv/uL&#10;UWAvx9XPMl5uvk9pi+ndbj+H60yp1363mIDw1Pln+L+90QrGMfx9CT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EuSWxQAAANsAAAAPAAAAAAAAAAAAAAAAAJgCAABkcnMv&#10;ZG93bnJldi54bWxQSwUGAAAAAAQABAD1AAAAigMAAAAA&#10;" filled="f" stroked="f" strokecolor="gray">
                  <v:stroke joinstyle="round"/>
                  <v:textbox inset="0,0,0,0">
                    <w:txbxContent>
                      <w:p w:rsidR="006869B8" w:rsidRDefault="006869B8" w:rsidP="006869B8">
                        <w:pPr>
                          <w:rPr>
                            <w:rFonts w:ascii="Arial" w:hAnsi="Arial" w:cs="Arial"/>
                            <w:b/>
                            <w:bCs/>
                            <w:color w:val="000000"/>
                            <w:sz w:val="18"/>
                            <w:szCs w:val="18"/>
                          </w:rPr>
                        </w:pPr>
                        <w:r>
                          <w:rPr>
                            <w:rFonts w:ascii="Arial" w:hAnsi="Arial" w:cs="Arial"/>
                            <w:b/>
                            <w:bCs/>
                            <w:color w:val="000000"/>
                            <w:sz w:val="18"/>
                            <w:szCs w:val="18"/>
                          </w:rPr>
                          <w:t>тыс. чел. (обл.)</w:t>
                        </w:r>
                      </w:p>
                    </w:txbxContent>
                  </v:textbox>
                </v:shape>
                <w10:anchorlock/>
              </v:group>
            </w:pict>
          </mc:Fallback>
        </mc:AlternateContent>
      </w:r>
    </w:p>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b/>
          <w:sz w:val="28"/>
          <w:szCs w:val="28"/>
        </w:rPr>
        <w:t>Рис. Динамика численности населения Хомутовского района и Курской области.</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Дубовицкий сельсовет на фоне демографической ситуации, сложившейся в сельской местности Хомутовского района, характеризуется малым приростом численности населения, что иллюстрирует направленность внутрирегиональных и внутрирайонных миграционных потоков «село» - «город».</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Основными характеристиками современной демографической ситуации в сельсовете являются следующие:</w:t>
      </w:r>
    </w:p>
    <w:p w:rsidR="006869B8" w:rsidRPr="006869B8" w:rsidRDefault="006869B8" w:rsidP="006869B8">
      <w:pPr>
        <w:pStyle w:val="afff8"/>
        <w:numPr>
          <w:ilvl w:val="0"/>
          <w:numId w:val="28"/>
        </w:numPr>
        <w:ind w:right="-567"/>
        <w:rPr>
          <w:rFonts w:ascii="Times New Roman" w:hAnsi="Times New Roman"/>
          <w:sz w:val="28"/>
          <w:szCs w:val="28"/>
        </w:rPr>
      </w:pPr>
      <w:r w:rsidRPr="006869B8">
        <w:rPr>
          <w:rFonts w:ascii="Times New Roman" w:hAnsi="Times New Roman"/>
          <w:sz w:val="28"/>
          <w:szCs w:val="28"/>
        </w:rPr>
        <w:t>регрессивный тип возрастной структуры населения с долей старческих возрастных групп, превышающих в 1,7 раз детские;</w:t>
      </w:r>
    </w:p>
    <w:p w:rsidR="006869B8" w:rsidRPr="006869B8" w:rsidRDefault="006869B8" w:rsidP="006869B8">
      <w:pPr>
        <w:pStyle w:val="afff8"/>
        <w:numPr>
          <w:ilvl w:val="0"/>
          <w:numId w:val="28"/>
        </w:numPr>
        <w:ind w:right="-567"/>
        <w:rPr>
          <w:rFonts w:ascii="Times New Roman" w:hAnsi="Times New Roman"/>
          <w:sz w:val="28"/>
          <w:szCs w:val="28"/>
        </w:rPr>
      </w:pPr>
      <w:r w:rsidRPr="006869B8">
        <w:rPr>
          <w:rFonts w:ascii="Times New Roman" w:hAnsi="Times New Roman"/>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6869B8" w:rsidRPr="006869B8" w:rsidRDefault="006869B8" w:rsidP="006869B8">
      <w:pPr>
        <w:pStyle w:val="afff8"/>
        <w:numPr>
          <w:ilvl w:val="0"/>
          <w:numId w:val="28"/>
        </w:numPr>
        <w:ind w:right="-567"/>
        <w:rPr>
          <w:rFonts w:ascii="Times New Roman" w:hAnsi="Times New Roman"/>
          <w:sz w:val="28"/>
          <w:szCs w:val="28"/>
        </w:rPr>
      </w:pPr>
      <w:r w:rsidRPr="006869B8">
        <w:rPr>
          <w:rFonts w:ascii="Times New Roman" w:hAnsi="Times New Roman"/>
          <w:sz w:val="28"/>
          <w:szCs w:val="28"/>
        </w:rPr>
        <w:t>низкий уровень рождаемости, недостаточный для простого замещения родителей их детьми;</w:t>
      </w:r>
    </w:p>
    <w:p w:rsidR="006869B8" w:rsidRPr="006869B8" w:rsidRDefault="006869B8" w:rsidP="006869B8">
      <w:pPr>
        <w:pStyle w:val="afff8"/>
        <w:numPr>
          <w:ilvl w:val="0"/>
          <w:numId w:val="28"/>
        </w:numPr>
        <w:ind w:right="-567"/>
        <w:rPr>
          <w:rFonts w:ascii="Times New Roman" w:hAnsi="Times New Roman"/>
          <w:sz w:val="28"/>
          <w:szCs w:val="28"/>
        </w:rPr>
      </w:pPr>
      <w:r w:rsidRPr="006869B8">
        <w:rPr>
          <w:rFonts w:ascii="Times New Roman" w:hAnsi="Times New Roman"/>
          <w:sz w:val="28"/>
          <w:szCs w:val="28"/>
        </w:rPr>
        <w:t>высокий уровень смертности населения, особенно в трудоспособном возрасте;</w:t>
      </w:r>
    </w:p>
    <w:p w:rsidR="006869B8" w:rsidRPr="006869B8" w:rsidRDefault="006869B8" w:rsidP="006869B8">
      <w:pPr>
        <w:pStyle w:val="afff8"/>
        <w:numPr>
          <w:ilvl w:val="0"/>
          <w:numId w:val="28"/>
        </w:numPr>
        <w:ind w:right="-567"/>
        <w:rPr>
          <w:rFonts w:ascii="Times New Roman" w:hAnsi="Times New Roman"/>
          <w:sz w:val="28"/>
          <w:szCs w:val="28"/>
        </w:rPr>
      </w:pPr>
      <w:r w:rsidRPr="006869B8">
        <w:rPr>
          <w:rFonts w:ascii="Times New Roman" w:hAnsi="Times New Roman"/>
          <w:sz w:val="28"/>
          <w:szCs w:val="28"/>
        </w:rPr>
        <w:t>низкие показатели продолжительности жизни населения;</w:t>
      </w:r>
    </w:p>
    <w:p w:rsidR="006869B8" w:rsidRPr="006869B8" w:rsidRDefault="006869B8" w:rsidP="006869B8">
      <w:pPr>
        <w:pStyle w:val="afff8"/>
        <w:numPr>
          <w:ilvl w:val="0"/>
          <w:numId w:val="28"/>
        </w:numPr>
        <w:ind w:right="-567"/>
        <w:rPr>
          <w:rFonts w:ascii="Times New Roman" w:hAnsi="Times New Roman"/>
          <w:sz w:val="28"/>
          <w:szCs w:val="28"/>
        </w:rPr>
      </w:pPr>
      <w:r w:rsidRPr="006869B8">
        <w:rPr>
          <w:rFonts w:ascii="Times New Roman" w:hAnsi="Times New Roman"/>
          <w:sz w:val="28"/>
          <w:szCs w:val="28"/>
        </w:rPr>
        <w:lastRenderedPageBreak/>
        <w:t>приток мигрантов, частично компенсирующий естественную убыль населения.</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Дубовицкого сельсовета. Составляемые ежегодно Росстатом среднесрочные демографические прогнозы</w:t>
      </w:r>
      <w:r w:rsidRPr="006869B8">
        <w:rPr>
          <w:rFonts w:ascii="Times New Roman" w:hAnsi="Times New Roman"/>
          <w:sz w:val="28"/>
          <w:szCs w:val="28"/>
          <w:vertAlign w:val="superscript"/>
        </w:rPr>
        <w:footnoteReference w:id="2"/>
      </w:r>
      <w:r w:rsidRPr="006869B8">
        <w:rPr>
          <w:rFonts w:ascii="Times New Roman" w:hAnsi="Times New Roman"/>
          <w:sz w:val="28"/>
          <w:szCs w:val="28"/>
        </w:rPr>
        <w:t xml:space="preserve"> содержат несколько устойчивых трендов по каждому демографическому показателю, к которым относятся:</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сохранение рождаемости на низком уровне, не обеспечивающем даже простое возобновление поколений;</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сокращение уровня младенческой смертности;</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сохранение смертности взрослого населения на высоком уровне;</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стагнация ожидаемой продолжительности жизни с незначительным медленным её увеличением у мужчин;</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сокращение миграционного прироста;</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xml:space="preserve">- уменьшение численности населения страны. </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Прогнозная динамика важнейших демографических показателей представлена на рисунке.</w:t>
      </w:r>
    </w:p>
    <w:p w:rsidR="006869B8" w:rsidRPr="006869B8" w:rsidRDefault="006869B8" w:rsidP="006869B8">
      <w:pPr>
        <w:pStyle w:val="afff8"/>
        <w:ind w:right="-567" w:firstLine="709"/>
        <w:rPr>
          <w:rFonts w:ascii="Times New Roman" w:hAnsi="Times New Roman"/>
          <w:b/>
          <w:sz w:val="28"/>
          <w:szCs w:val="28"/>
        </w:rPr>
      </w:pPr>
      <w:r w:rsidRPr="006869B8">
        <w:rPr>
          <w:rFonts w:ascii="Times New Roman" w:hAnsi="Times New Roman"/>
          <w:noProof/>
          <w:sz w:val="28"/>
          <w:szCs w:val="28"/>
          <w:lang w:eastAsia="ru-RU"/>
        </w:rPr>
        <w:drawing>
          <wp:inline distT="0" distB="0" distL="0" distR="0">
            <wp:extent cx="5534025" cy="3867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34025" cy="3867150"/>
                    </a:xfrm>
                    <a:prstGeom prst="rect">
                      <a:avLst/>
                    </a:prstGeom>
                    <a:solidFill>
                      <a:srgbClr val="FFFFFF"/>
                    </a:solidFill>
                    <a:ln>
                      <a:noFill/>
                    </a:ln>
                  </pic:spPr>
                </pic:pic>
              </a:graphicData>
            </a:graphic>
          </wp:inline>
        </w:drawing>
      </w:r>
    </w:p>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b/>
          <w:sz w:val="28"/>
          <w:szCs w:val="28"/>
        </w:rPr>
        <w:lastRenderedPageBreak/>
        <w:t>Рис. Динамика важнейших демографических показателей РФ в динамике до 2018 года (по оценке ЦМАКП</w:t>
      </w:r>
      <w:r w:rsidRPr="006869B8">
        <w:rPr>
          <w:rFonts w:ascii="Times New Roman" w:hAnsi="Times New Roman"/>
          <w:b/>
          <w:sz w:val="28"/>
          <w:szCs w:val="28"/>
          <w:vertAlign w:val="superscript"/>
        </w:rPr>
        <w:footnoteReference w:id="3"/>
      </w:r>
      <w:r w:rsidRPr="006869B8">
        <w:rPr>
          <w:rFonts w:ascii="Times New Roman" w:hAnsi="Times New Roman"/>
          <w:b/>
          <w:sz w:val="28"/>
          <w:szCs w:val="28"/>
        </w:rPr>
        <w:t>).</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Этот период попадает на первую очередь генерального плана (до 2020 года). Для Курской области характерны следующие тенденции демографических показателей:</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сокращение численности населения;</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низкий уровень рождаемости, недостаточный для обеспечения устойчивого воспроизводства населения;</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постепенный рост удельного веса населения;</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сохраняющаяся миграционная убыль;</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увеличение суммарного коэффициента рождаемости;</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увеличение ожидаемой продолжительности жизни населения.</w:t>
      </w:r>
    </w:p>
    <w:p w:rsidR="006869B8" w:rsidRPr="006869B8" w:rsidRDefault="006869B8" w:rsidP="006869B8">
      <w:pPr>
        <w:pStyle w:val="afff8"/>
        <w:ind w:right="-567"/>
        <w:rPr>
          <w:rFonts w:ascii="Times New Roman" w:hAnsi="Times New Roman"/>
          <w:b/>
          <w:bCs/>
          <w:sz w:val="28"/>
          <w:szCs w:val="28"/>
        </w:rPr>
      </w:pPr>
      <w:r w:rsidRPr="006869B8">
        <w:rPr>
          <w:rFonts w:ascii="Times New Roman" w:hAnsi="Times New Roman"/>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6869B8">
        <w:rPr>
          <w:rFonts w:ascii="Times New Roman" w:hAnsi="Times New Roman"/>
          <w:bCs/>
          <w:sz w:val="28"/>
          <w:szCs w:val="28"/>
        </w:rPr>
        <w:t>Курской области. Общая чи</w:t>
      </w:r>
      <w:r w:rsidRPr="006869B8">
        <w:rPr>
          <w:rFonts w:ascii="Times New Roman" w:hAnsi="Times New Roman"/>
          <w:sz w:val="28"/>
          <w:szCs w:val="28"/>
        </w:rPr>
        <w:t>сленность населения, проживающего на сегодняшний день в Дубовицком сельсовете, составляет 458 человека или 4,54 % жителей Хомутовского района. Средний состав семьи – 3 человека. Динамика численности населения приведена ниже в таблице.</w:t>
      </w:r>
    </w:p>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b/>
          <w:bCs/>
          <w:sz w:val="28"/>
          <w:szCs w:val="28"/>
        </w:rPr>
        <w:t>Таблица. Сведения о населении муниципального образования (по населенным пунктам) на декабрь 2014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1512"/>
        <w:gridCol w:w="1225"/>
        <w:gridCol w:w="1167"/>
        <w:gridCol w:w="2259"/>
        <w:gridCol w:w="2014"/>
      </w:tblGrid>
      <w:tr w:rsidR="006869B8" w:rsidRPr="006869B8" w:rsidTr="006869B8">
        <w:trPr>
          <w:cantSplit/>
          <w:trHeight w:val="240"/>
        </w:trPr>
        <w:tc>
          <w:tcPr>
            <w:tcW w:w="353" w:type="pct"/>
            <w:vMerge w:val="restar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b/>
                <w:sz w:val="28"/>
                <w:szCs w:val="28"/>
              </w:rPr>
            </w:pPr>
            <w:r w:rsidRPr="006869B8">
              <w:rPr>
                <w:rFonts w:ascii="Times New Roman" w:hAnsi="Times New Roman"/>
                <w:b/>
                <w:sz w:val="28"/>
                <w:szCs w:val="28"/>
              </w:rPr>
              <w:t>№ п/п</w:t>
            </w:r>
          </w:p>
        </w:tc>
        <w:tc>
          <w:tcPr>
            <w:tcW w:w="1259" w:type="pct"/>
            <w:vMerge w:val="restar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b/>
                <w:sz w:val="28"/>
                <w:szCs w:val="28"/>
              </w:rPr>
            </w:pPr>
            <w:r w:rsidRPr="006869B8">
              <w:rPr>
                <w:rFonts w:ascii="Times New Roman" w:hAnsi="Times New Roman"/>
                <w:b/>
                <w:sz w:val="28"/>
                <w:szCs w:val="28"/>
              </w:rPr>
              <w:t>Перечень сельских населенных пунктов</w:t>
            </w:r>
          </w:p>
        </w:tc>
        <w:tc>
          <w:tcPr>
            <w:tcW w:w="530" w:type="pct"/>
            <w:vMerge w:val="restar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b/>
                <w:sz w:val="28"/>
                <w:szCs w:val="28"/>
              </w:rPr>
            </w:pPr>
            <w:r w:rsidRPr="006869B8">
              <w:rPr>
                <w:rFonts w:ascii="Times New Roman" w:hAnsi="Times New Roman"/>
                <w:b/>
                <w:sz w:val="28"/>
                <w:szCs w:val="28"/>
              </w:rPr>
              <w:t>Число хозяйств</w:t>
            </w:r>
          </w:p>
        </w:tc>
        <w:tc>
          <w:tcPr>
            <w:tcW w:w="2858" w:type="pct"/>
            <w:gridSpan w:val="3"/>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b/>
                <w:sz w:val="28"/>
                <w:szCs w:val="28"/>
              </w:rPr>
            </w:pPr>
            <w:r w:rsidRPr="006869B8">
              <w:rPr>
                <w:rFonts w:ascii="Times New Roman" w:hAnsi="Times New Roman"/>
                <w:b/>
                <w:sz w:val="28"/>
                <w:szCs w:val="28"/>
              </w:rPr>
              <w:t>Численность постоянного населения</w:t>
            </w:r>
          </w:p>
        </w:tc>
      </w:tr>
      <w:tr w:rsidR="006869B8" w:rsidRPr="006869B8" w:rsidTr="006869B8">
        <w:trPr>
          <w:cantSplit/>
          <w:trHeight w:val="300"/>
        </w:trPr>
        <w:tc>
          <w:tcPr>
            <w:tcW w:w="353" w:type="pct"/>
            <w:vMerge/>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b/>
                <w:sz w:val="28"/>
                <w:szCs w:val="28"/>
              </w:rPr>
            </w:pPr>
          </w:p>
        </w:tc>
        <w:tc>
          <w:tcPr>
            <w:tcW w:w="1259" w:type="pct"/>
            <w:vMerge/>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b/>
                <w:sz w:val="28"/>
                <w:szCs w:val="28"/>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b/>
                <w:sz w:val="28"/>
                <w:szCs w:val="28"/>
              </w:rPr>
            </w:pPr>
          </w:p>
        </w:tc>
        <w:tc>
          <w:tcPr>
            <w:tcW w:w="465" w:type="pct"/>
            <w:vMerge w:val="restar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b/>
                <w:sz w:val="28"/>
                <w:szCs w:val="28"/>
              </w:rPr>
            </w:pPr>
            <w:r w:rsidRPr="006869B8">
              <w:rPr>
                <w:rFonts w:ascii="Times New Roman" w:hAnsi="Times New Roman"/>
                <w:b/>
                <w:sz w:val="28"/>
                <w:szCs w:val="28"/>
              </w:rPr>
              <w:t>Всего</w:t>
            </w:r>
          </w:p>
        </w:tc>
        <w:tc>
          <w:tcPr>
            <w:tcW w:w="2393" w:type="pct"/>
            <w:gridSpan w:val="2"/>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b/>
                <w:sz w:val="28"/>
                <w:szCs w:val="28"/>
              </w:rPr>
            </w:pPr>
            <w:r w:rsidRPr="006869B8">
              <w:rPr>
                <w:rFonts w:ascii="Times New Roman" w:hAnsi="Times New Roman"/>
                <w:b/>
                <w:sz w:val="28"/>
                <w:szCs w:val="28"/>
              </w:rPr>
              <w:t>В том числе</w:t>
            </w:r>
          </w:p>
        </w:tc>
      </w:tr>
      <w:tr w:rsidR="006869B8" w:rsidRPr="006869B8" w:rsidTr="006869B8">
        <w:trPr>
          <w:cantSplit/>
          <w:trHeight w:val="240"/>
        </w:trPr>
        <w:tc>
          <w:tcPr>
            <w:tcW w:w="353" w:type="pct"/>
            <w:vMerge/>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b/>
                <w:sz w:val="28"/>
                <w:szCs w:val="28"/>
              </w:rPr>
            </w:pPr>
          </w:p>
        </w:tc>
        <w:tc>
          <w:tcPr>
            <w:tcW w:w="1259" w:type="pct"/>
            <w:vMerge/>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b/>
                <w:sz w:val="28"/>
                <w:szCs w:val="28"/>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b/>
                <w:sz w:val="28"/>
                <w:szCs w:val="28"/>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b/>
                <w:sz w:val="28"/>
                <w:szCs w:val="28"/>
              </w:rPr>
            </w:pPr>
          </w:p>
        </w:tc>
        <w:tc>
          <w:tcPr>
            <w:tcW w:w="980" w:type="pc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b/>
                <w:sz w:val="28"/>
                <w:szCs w:val="28"/>
              </w:rPr>
            </w:pPr>
            <w:r w:rsidRPr="006869B8">
              <w:rPr>
                <w:rFonts w:ascii="Times New Roman" w:hAnsi="Times New Roman"/>
                <w:b/>
                <w:sz w:val="28"/>
                <w:szCs w:val="28"/>
              </w:rPr>
              <w:t>Зарегистрировано по месту жительства</w:t>
            </w:r>
          </w:p>
        </w:tc>
        <w:tc>
          <w:tcPr>
            <w:tcW w:w="1413" w:type="pc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b/>
                <w:sz w:val="28"/>
                <w:szCs w:val="28"/>
              </w:rPr>
            </w:pPr>
            <w:r w:rsidRPr="006869B8">
              <w:rPr>
                <w:rFonts w:ascii="Times New Roman" w:hAnsi="Times New Roman"/>
                <w:b/>
                <w:sz w:val="28"/>
                <w:szCs w:val="28"/>
              </w:rPr>
              <w:t>Проживающих 1 год и более и не  зарегистрированных по месту жительства</w:t>
            </w:r>
          </w:p>
        </w:tc>
      </w:tr>
      <w:tr w:rsidR="006869B8" w:rsidRPr="006869B8" w:rsidTr="006869B8">
        <w:trPr>
          <w:cantSplit/>
        </w:trPr>
        <w:tc>
          <w:tcPr>
            <w:tcW w:w="353" w:type="pct"/>
            <w:tcBorders>
              <w:top w:val="single" w:sz="4" w:space="0" w:color="auto"/>
              <w:left w:val="single" w:sz="4" w:space="0" w:color="auto"/>
              <w:bottom w:val="single" w:sz="4" w:space="0" w:color="auto"/>
              <w:right w:val="single" w:sz="4" w:space="0" w:color="auto"/>
            </w:tcBorders>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1</w:t>
            </w:r>
          </w:p>
        </w:tc>
        <w:tc>
          <w:tcPr>
            <w:tcW w:w="1259" w:type="pc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село Дубовица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133</w:t>
            </w:r>
          </w:p>
        </w:tc>
        <w:tc>
          <w:tcPr>
            <w:tcW w:w="465" w:type="pc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398</w:t>
            </w:r>
          </w:p>
        </w:tc>
        <w:tc>
          <w:tcPr>
            <w:tcW w:w="980" w:type="pc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376</w:t>
            </w:r>
          </w:p>
        </w:tc>
        <w:tc>
          <w:tcPr>
            <w:tcW w:w="1413" w:type="pc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22</w:t>
            </w:r>
          </w:p>
        </w:tc>
      </w:tr>
      <w:tr w:rsidR="006869B8" w:rsidRPr="006869B8" w:rsidTr="006869B8">
        <w:trPr>
          <w:cantSplit/>
        </w:trPr>
        <w:tc>
          <w:tcPr>
            <w:tcW w:w="353" w:type="pct"/>
            <w:tcBorders>
              <w:top w:val="single" w:sz="4" w:space="0" w:color="auto"/>
              <w:left w:val="single" w:sz="4" w:space="0" w:color="auto"/>
              <w:bottom w:val="single" w:sz="4" w:space="0" w:color="auto"/>
              <w:right w:val="single" w:sz="4" w:space="0" w:color="auto"/>
            </w:tcBorders>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2</w:t>
            </w:r>
          </w:p>
        </w:tc>
        <w:tc>
          <w:tcPr>
            <w:tcW w:w="1259" w:type="pc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поселок Поляна</w:t>
            </w:r>
          </w:p>
        </w:tc>
        <w:tc>
          <w:tcPr>
            <w:tcW w:w="530" w:type="pc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5</w:t>
            </w:r>
          </w:p>
        </w:tc>
        <w:tc>
          <w:tcPr>
            <w:tcW w:w="465" w:type="pc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5</w:t>
            </w:r>
          </w:p>
        </w:tc>
        <w:tc>
          <w:tcPr>
            <w:tcW w:w="980" w:type="pc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5</w:t>
            </w:r>
          </w:p>
        </w:tc>
        <w:tc>
          <w:tcPr>
            <w:tcW w:w="1413" w:type="pc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w:t>
            </w:r>
          </w:p>
        </w:tc>
      </w:tr>
      <w:tr w:rsidR="006869B8" w:rsidRPr="006869B8" w:rsidTr="006869B8">
        <w:trPr>
          <w:cantSplit/>
        </w:trPr>
        <w:tc>
          <w:tcPr>
            <w:tcW w:w="353" w:type="pct"/>
            <w:tcBorders>
              <w:top w:val="single" w:sz="4" w:space="0" w:color="auto"/>
              <w:left w:val="single" w:sz="4" w:space="0" w:color="auto"/>
              <w:bottom w:val="single" w:sz="4" w:space="0" w:color="auto"/>
              <w:right w:val="single" w:sz="4" w:space="0" w:color="auto"/>
            </w:tcBorders>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3</w:t>
            </w:r>
          </w:p>
        </w:tc>
        <w:tc>
          <w:tcPr>
            <w:tcW w:w="1259" w:type="pc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поселок Сетки</w:t>
            </w:r>
          </w:p>
        </w:tc>
        <w:tc>
          <w:tcPr>
            <w:tcW w:w="530" w:type="pc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7</w:t>
            </w:r>
          </w:p>
        </w:tc>
        <w:tc>
          <w:tcPr>
            <w:tcW w:w="465" w:type="pc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14</w:t>
            </w:r>
          </w:p>
        </w:tc>
        <w:tc>
          <w:tcPr>
            <w:tcW w:w="980" w:type="pc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14</w:t>
            </w:r>
          </w:p>
        </w:tc>
        <w:tc>
          <w:tcPr>
            <w:tcW w:w="1413" w:type="pc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w:t>
            </w:r>
          </w:p>
        </w:tc>
      </w:tr>
      <w:tr w:rsidR="006869B8" w:rsidRPr="006869B8" w:rsidTr="006869B8">
        <w:trPr>
          <w:cantSplit/>
        </w:trPr>
        <w:tc>
          <w:tcPr>
            <w:tcW w:w="353" w:type="pct"/>
            <w:tcBorders>
              <w:top w:val="single" w:sz="4" w:space="0" w:color="auto"/>
              <w:left w:val="single" w:sz="4" w:space="0" w:color="auto"/>
              <w:bottom w:val="single" w:sz="4" w:space="0" w:color="auto"/>
              <w:right w:val="single" w:sz="4" w:space="0" w:color="auto"/>
            </w:tcBorders>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4</w:t>
            </w:r>
          </w:p>
        </w:tc>
        <w:tc>
          <w:tcPr>
            <w:tcW w:w="1259" w:type="pc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деревня Хатуша</w:t>
            </w:r>
          </w:p>
        </w:tc>
        <w:tc>
          <w:tcPr>
            <w:tcW w:w="530" w:type="pc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16</w:t>
            </w:r>
          </w:p>
        </w:tc>
        <w:tc>
          <w:tcPr>
            <w:tcW w:w="465" w:type="pc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24</w:t>
            </w:r>
          </w:p>
        </w:tc>
        <w:tc>
          <w:tcPr>
            <w:tcW w:w="980" w:type="pc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16</w:t>
            </w:r>
          </w:p>
        </w:tc>
        <w:tc>
          <w:tcPr>
            <w:tcW w:w="1413" w:type="pc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8</w:t>
            </w:r>
          </w:p>
        </w:tc>
      </w:tr>
      <w:tr w:rsidR="006869B8" w:rsidRPr="006869B8" w:rsidTr="006869B8">
        <w:trPr>
          <w:cantSplit/>
        </w:trPr>
        <w:tc>
          <w:tcPr>
            <w:tcW w:w="353" w:type="pct"/>
            <w:tcBorders>
              <w:top w:val="single" w:sz="4" w:space="0" w:color="auto"/>
              <w:left w:val="single" w:sz="4" w:space="0" w:color="auto"/>
              <w:bottom w:val="single" w:sz="4" w:space="0" w:color="auto"/>
              <w:right w:val="single" w:sz="4" w:space="0" w:color="auto"/>
            </w:tcBorders>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5</w:t>
            </w:r>
          </w:p>
        </w:tc>
        <w:tc>
          <w:tcPr>
            <w:tcW w:w="1259" w:type="pc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село Шагарово</w:t>
            </w:r>
          </w:p>
        </w:tc>
        <w:tc>
          <w:tcPr>
            <w:tcW w:w="530" w:type="pc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1</w:t>
            </w:r>
          </w:p>
        </w:tc>
        <w:tc>
          <w:tcPr>
            <w:tcW w:w="465" w:type="pc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1</w:t>
            </w:r>
          </w:p>
        </w:tc>
        <w:tc>
          <w:tcPr>
            <w:tcW w:w="980" w:type="pc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1</w:t>
            </w:r>
          </w:p>
        </w:tc>
        <w:tc>
          <w:tcPr>
            <w:tcW w:w="1413" w:type="pc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w:t>
            </w:r>
          </w:p>
        </w:tc>
      </w:tr>
      <w:tr w:rsidR="006869B8" w:rsidRPr="006869B8" w:rsidTr="006869B8">
        <w:trPr>
          <w:cantSplit/>
          <w:trHeight w:val="393"/>
        </w:trPr>
        <w:tc>
          <w:tcPr>
            <w:tcW w:w="353" w:type="pct"/>
            <w:tcBorders>
              <w:top w:val="single" w:sz="4" w:space="0" w:color="auto"/>
              <w:left w:val="single" w:sz="4" w:space="0" w:color="auto"/>
              <w:bottom w:val="single" w:sz="4" w:space="0" w:color="auto"/>
              <w:right w:val="single" w:sz="4" w:space="0" w:color="auto"/>
            </w:tcBorders>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lastRenderedPageBreak/>
              <w:t>6</w:t>
            </w:r>
          </w:p>
        </w:tc>
        <w:tc>
          <w:tcPr>
            <w:tcW w:w="1259" w:type="pc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село Ясная Поляна</w:t>
            </w:r>
          </w:p>
        </w:tc>
        <w:tc>
          <w:tcPr>
            <w:tcW w:w="530" w:type="pc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7</w:t>
            </w:r>
          </w:p>
        </w:tc>
        <w:tc>
          <w:tcPr>
            <w:tcW w:w="465" w:type="pc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16</w:t>
            </w:r>
          </w:p>
        </w:tc>
        <w:tc>
          <w:tcPr>
            <w:tcW w:w="980" w:type="pc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10</w:t>
            </w:r>
          </w:p>
        </w:tc>
        <w:tc>
          <w:tcPr>
            <w:tcW w:w="1413" w:type="pct"/>
            <w:tcBorders>
              <w:top w:val="single" w:sz="4" w:space="0" w:color="auto"/>
              <w:left w:val="single" w:sz="4" w:space="0" w:color="auto"/>
              <w:bottom w:val="single" w:sz="4" w:space="0" w:color="auto"/>
              <w:right w:val="single" w:sz="4" w:space="0" w:color="auto"/>
            </w:tcBorders>
            <w:vAlign w:val="center"/>
            <w:hideMark/>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6</w:t>
            </w:r>
          </w:p>
        </w:tc>
      </w:tr>
      <w:tr w:rsidR="006869B8" w:rsidRPr="006869B8" w:rsidTr="006869B8">
        <w:trPr>
          <w:cantSplit/>
          <w:trHeight w:val="393"/>
        </w:trPr>
        <w:tc>
          <w:tcPr>
            <w:tcW w:w="1612" w:type="pct"/>
            <w:gridSpan w:val="2"/>
            <w:tcBorders>
              <w:top w:val="single" w:sz="4" w:space="0" w:color="auto"/>
              <w:left w:val="single" w:sz="4" w:space="0" w:color="auto"/>
              <w:bottom w:val="single" w:sz="4" w:space="0" w:color="auto"/>
              <w:right w:val="single" w:sz="4" w:space="0" w:color="auto"/>
            </w:tcBorders>
            <w:vAlign w:val="center"/>
          </w:tcPr>
          <w:p w:rsidR="006869B8" w:rsidRPr="006869B8" w:rsidRDefault="006869B8" w:rsidP="006869B8">
            <w:pPr>
              <w:pStyle w:val="afff8"/>
              <w:ind w:right="-567" w:firstLine="709"/>
              <w:rPr>
                <w:rFonts w:ascii="Times New Roman" w:hAnsi="Times New Roman"/>
                <w:b/>
                <w:sz w:val="28"/>
                <w:szCs w:val="28"/>
              </w:rPr>
            </w:pPr>
            <w:r w:rsidRPr="006869B8">
              <w:rPr>
                <w:rFonts w:ascii="Times New Roman" w:hAnsi="Times New Roman"/>
                <w:b/>
                <w:sz w:val="28"/>
                <w:szCs w:val="28"/>
              </w:rPr>
              <w:t>Итого</w:t>
            </w:r>
          </w:p>
        </w:tc>
        <w:tc>
          <w:tcPr>
            <w:tcW w:w="530" w:type="pct"/>
            <w:tcBorders>
              <w:top w:val="single" w:sz="4" w:space="0" w:color="auto"/>
              <w:left w:val="single" w:sz="4" w:space="0" w:color="auto"/>
              <w:bottom w:val="single" w:sz="4" w:space="0" w:color="auto"/>
              <w:right w:val="single" w:sz="4" w:space="0" w:color="auto"/>
            </w:tcBorders>
            <w:vAlign w:val="center"/>
          </w:tcPr>
          <w:p w:rsidR="006869B8" w:rsidRPr="006869B8" w:rsidRDefault="006869B8" w:rsidP="006869B8">
            <w:pPr>
              <w:pStyle w:val="afff8"/>
              <w:ind w:right="-567" w:firstLine="709"/>
              <w:rPr>
                <w:rFonts w:ascii="Times New Roman" w:hAnsi="Times New Roman"/>
                <w:b/>
                <w:sz w:val="28"/>
                <w:szCs w:val="28"/>
              </w:rPr>
            </w:pPr>
            <w:r w:rsidRPr="006869B8">
              <w:rPr>
                <w:rFonts w:ascii="Times New Roman" w:hAnsi="Times New Roman"/>
                <w:b/>
                <w:sz w:val="28"/>
                <w:szCs w:val="28"/>
              </w:rPr>
              <w:t>169</w:t>
            </w:r>
          </w:p>
        </w:tc>
        <w:tc>
          <w:tcPr>
            <w:tcW w:w="465" w:type="pct"/>
            <w:tcBorders>
              <w:top w:val="single" w:sz="4" w:space="0" w:color="auto"/>
              <w:left w:val="single" w:sz="4" w:space="0" w:color="auto"/>
              <w:bottom w:val="single" w:sz="4" w:space="0" w:color="auto"/>
              <w:right w:val="single" w:sz="4" w:space="0" w:color="auto"/>
            </w:tcBorders>
            <w:vAlign w:val="center"/>
          </w:tcPr>
          <w:p w:rsidR="006869B8" w:rsidRPr="006869B8" w:rsidRDefault="006869B8" w:rsidP="006869B8">
            <w:pPr>
              <w:pStyle w:val="afff8"/>
              <w:ind w:right="-567" w:firstLine="709"/>
              <w:rPr>
                <w:rFonts w:ascii="Times New Roman" w:hAnsi="Times New Roman"/>
                <w:b/>
                <w:sz w:val="28"/>
                <w:szCs w:val="28"/>
              </w:rPr>
            </w:pPr>
            <w:r w:rsidRPr="006869B8">
              <w:rPr>
                <w:rFonts w:ascii="Times New Roman" w:hAnsi="Times New Roman"/>
                <w:b/>
                <w:sz w:val="28"/>
                <w:szCs w:val="28"/>
              </w:rPr>
              <w:t>458</w:t>
            </w:r>
          </w:p>
        </w:tc>
        <w:tc>
          <w:tcPr>
            <w:tcW w:w="980" w:type="pct"/>
            <w:tcBorders>
              <w:top w:val="single" w:sz="4" w:space="0" w:color="auto"/>
              <w:left w:val="single" w:sz="4" w:space="0" w:color="auto"/>
              <w:bottom w:val="single" w:sz="4" w:space="0" w:color="auto"/>
              <w:right w:val="single" w:sz="4" w:space="0" w:color="auto"/>
            </w:tcBorders>
            <w:vAlign w:val="center"/>
          </w:tcPr>
          <w:p w:rsidR="006869B8" w:rsidRPr="006869B8" w:rsidRDefault="006869B8" w:rsidP="006869B8">
            <w:pPr>
              <w:pStyle w:val="afff8"/>
              <w:ind w:right="-567" w:firstLine="709"/>
              <w:rPr>
                <w:rFonts w:ascii="Times New Roman" w:hAnsi="Times New Roman"/>
                <w:b/>
                <w:sz w:val="28"/>
                <w:szCs w:val="28"/>
              </w:rPr>
            </w:pPr>
            <w:r w:rsidRPr="006869B8">
              <w:rPr>
                <w:rFonts w:ascii="Times New Roman" w:hAnsi="Times New Roman"/>
                <w:b/>
                <w:sz w:val="28"/>
                <w:szCs w:val="28"/>
              </w:rPr>
              <w:t>422</w:t>
            </w:r>
          </w:p>
        </w:tc>
        <w:tc>
          <w:tcPr>
            <w:tcW w:w="1413" w:type="pct"/>
            <w:tcBorders>
              <w:top w:val="single" w:sz="4" w:space="0" w:color="auto"/>
              <w:left w:val="single" w:sz="4" w:space="0" w:color="auto"/>
              <w:bottom w:val="single" w:sz="4" w:space="0" w:color="auto"/>
              <w:right w:val="single" w:sz="4" w:space="0" w:color="auto"/>
            </w:tcBorders>
            <w:vAlign w:val="center"/>
          </w:tcPr>
          <w:p w:rsidR="006869B8" w:rsidRPr="006869B8" w:rsidRDefault="006869B8" w:rsidP="006869B8">
            <w:pPr>
              <w:pStyle w:val="afff8"/>
              <w:ind w:right="-567" w:firstLine="709"/>
              <w:rPr>
                <w:rFonts w:ascii="Times New Roman" w:hAnsi="Times New Roman"/>
                <w:b/>
                <w:sz w:val="28"/>
                <w:szCs w:val="28"/>
              </w:rPr>
            </w:pPr>
            <w:r w:rsidRPr="006869B8">
              <w:rPr>
                <w:rFonts w:ascii="Times New Roman" w:hAnsi="Times New Roman"/>
                <w:b/>
                <w:sz w:val="28"/>
                <w:szCs w:val="28"/>
              </w:rPr>
              <w:t>36</w:t>
            </w:r>
          </w:p>
        </w:tc>
      </w:tr>
    </w:tbl>
    <w:p w:rsidR="006869B8" w:rsidRPr="006869B8" w:rsidRDefault="006869B8" w:rsidP="006869B8">
      <w:pPr>
        <w:pStyle w:val="afff8"/>
        <w:ind w:right="-567"/>
        <w:rPr>
          <w:rFonts w:ascii="Times New Roman" w:hAnsi="Times New Roman"/>
          <w:sz w:val="28"/>
          <w:szCs w:val="28"/>
        </w:rPr>
      </w:pP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xml:space="preserve">На момент проектирования демографическая ситуация в Дубовицком сельсовете, как и в Хомутовском районе в целом, характеризуется продолжающимся процессом естественной убыли населения вследствие превышения числа умерших над числом родившихся. </w:t>
      </w:r>
    </w:p>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Одним из проявлений социально-демографического неблагополучия является высокая смертность населения. Общий коэффициент смертности за период с 2009 по 2013 годы колебался от 21,3 до 10,4 % и в среднем составил 17,3 %. Однако величина данного показателя по-прежнему существенно выше среднего значения общего коэффициента смертности по Курской области, который за тот же период составил 10,1-11,1%. Это объясняется более высоким уровнем смертности и пониженным уровнем рождаемости.</w:t>
      </w:r>
    </w:p>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Тенденции последних лет свидетельствуют об улучшении демографических показателей, что проявляется в росте рождаемости и снижении смертности. Однако данный процесс объясняется, прежде всего, вступлением в детородный возраст многочисленной группы «внуков войны» и переходом в «группу риска» (населения, чей возраст соответствует или превышает показатель ожидаемой продолжительности жизни) малочисленного населения, родившегося в годы войны.</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Таким образом, сложившийся в сельсовете уровень рождаемости не обеспечивает даже простого воспроизводства населения.</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Возрастная структура населения Дубовицкого сельсовета относится к регрессивному типу, т.к. численность населения старше трудоспособного возраста превышает численность детей в 1,8 раз (на начало 2015 года).</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Коэффициент демографической нагрузки на трудоспособное население (число детей в возрасте 0-15 лет и лиц старше трудоспособного возраста – женщин 55 лет, мужчин 60 лет и старше, приходящихся на 1000 трудоспособного населения) в населенных пунктах в 2012 году составил 790, что превышает данный показатель по Курской области.</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Регрессивный тип возрастной структуры населения определяет не только социально-экономическое положение и репродуктивные особенности, но и способствует росту возрастно-зависимой патологии (за счет заболеваний, свойственных старшим возрастным группам) и общей смертности. Однако по прогнозу Росстата к 2025 году планируется рост ожидаемой продолжительности жизни по России в целом, причем рост данного показателя в основном определяется снижением младенческой смертности и смертности населения молодых возрастов.</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xml:space="preserve">Малочисленность групп населения моложе трудоспособного возраста может стать причиной значительного снижения рождаемости при достижении женщинами данных поколений 20-29 лет, возраста наиболее эффективного для </w:t>
      </w:r>
      <w:r w:rsidRPr="006869B8">
        <w:rPr>
          <w:rFonts w:ascii="Times New Roman" w:hAnsi="Times New Roman"/>
          <w:sz w:val="28"/>
          <w:szCs w:val="28"/>
        </w:rPr>
        <w:lastRenderedPageBreak/>
        <w:t>деторождения. Критическое сокращение количества и доли молодежи в среднесрочной перспективе приведет к исчерпанию трудовых ресурсов.</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В период первой очереди реализации проекта прогнозируется ухудшение показателей естественного движения населения, что будет связано с вхождением в детородный возраст людей, рожденных в конце 80-х начале 90-х годов. Одновременно проявится дефицит трудовых ресурсов, в особенности, работников мужского пола. Уже сейчас количество мужчин трудоспособного возраста меньше количества женщин, при том, что ожидаемая продолжительность жизни мужчин существенно ниже, чем у женщин.</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В последние годы в сельсовете фиксируется стабильная естественная убыль населения, которая незначительно уравновешивается миграционным приростом (сельсовет расположен в 6 км от районного центра – пос. Хомутовка). В целом динамика процессов естественного движения населения аналогична общероссийским показателям.</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На снижение уровня рождаемости влияет ряд факторов, важнейшими из которых являются:</w:t>
      </w:r>
    </w:p>
    <w:p w:rsidR="006869B8" w:rsidRPr="006869B8" w:rsidRDefault="006869B8" w:rsidP="006869B8">
      <w:pPr>
        <w:pStyle w:val="afff8"/>
        <w:numPr>
          <w:ilvl w:val="0"/>
          <w:numId w:val="27"/>
        </w:numPr>
        <w:ind w:right="-567"/>
        <w:rPr>
          <w:rFonts w:ascii="Times New Roman" w:hAnsi="Times New Roman"/>
          <w:sz w:val="28"/>
          <w:szCs w:val="28"/>
        </w:rPr>
      </w:pPr>
      <w:r w:rsidRPr="006869B8">
        <w:rPr>
          <w:rFonts w:ascii="Times New Roman" w:hAnsi="Times New Roman"/>
          <w:sz w:val="28"/>
          <w:szCs w:val="28"/>
        </w:rPr>
        <w:t>устойчивая тенденция к быстрому снижению рождаемости, характеризуемая снижением количества детей, приходящихся на 1 женщину;</w:t>
      </w:r>
    </w:p>
    <w:p w:rsidR="006869B8" w:rsidRPr="006869B8" w:rsidRDefault="006869B8" w:rsidP="006869B8">
      <w:pPr>
        <w:pStyle w:val="afff8"/>
        <w:numPr>
          <w:ilvl w:val="0"/>
          <w:numId w:val="27"/>
        </w:numPr>
        <w:ind w:right="-567"/>
        <w:rPr>
          <w:rFonts w:ascii="Times New Roman" w:hAnsi="Times New Roman"/>
          <w:sz w:val="28"/>
          <w:szCs w:val="28"/>
        </w:rPr>
      </w:pPr>
      <w:r w:rsidRPr="006869B8">
        <w:rPr>
          <w:rFonts w:ascii="Times New Roman" w:hAnsi="Times New Roman"/>
          <w:sz w:val="28"/>
          <w:szCs w:val="28"/>
        </w:rPr>
        <w:t>нестабильность экономики;</w:t>
      </w:r>
    </w:p>
    <w:p w:rsidR="006869B8" w:rsidRPr="006869B8" w:rsidRDefault="006869B8" w:rsidP="006869B8">
      <w:pPr>
        <w:pStyle w:val="afff8"/>
        <w:numPr>
          <w:ilvl w:val="0"/>
          <w:numId w:val="27"/>
        </w:numPr>
        <w:ind w:right="-567"/>
        <w:rPr>
          <w:rFonts w:ascii="Times New Roman" w:hAnsi="Times New Roman"/>
          <w:sz w:val="28"/>
          <w:szCs w:val="28"/>
        </w:rPr>
      </w:pPr>
      <w:r w:rsidRPr="006869B8">
        <w:rPr>
          <w:rFonts w:ascii="Times New Roman" w:hAnsi="Times New Roman"/>
          <w:sz w:val="28"/>
          <w:szCs w:val="28"/>
        </w:rPr>
        <w:t xml:space="preserve">социально-бытовые условия. </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На протяжении последних лет (с 2005 года) в сельсовете наблюдался незначительный миграционный отток населения, что объясняется спадом в экономике (недостаточном количестве мест приложения труда с адекватной заработной платой). Значимым фактором является наличие автомобильных дорог регионального значения, что существенно упрощает возможность сначала временных трудовых миграций (в областной центр, соседние Орловскую область и Москву), а затем и переезд на постоянное место жительства. Однако расположенность в непосредственной близости с районным центром является положительным фактором для миграции населения из отдаленных муниципальных образований Хомутовского района в Дубовицкий сельсовет.</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Ключевые факторы привлечения трудовой миграции – увеличение промышленного производства основных предприятий и, как следствие, рост числа рабочих мест в экономике, повышение уровня доходов населения, доступность жилья и других социальных услуг.</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За последние годы произошло изменение возрастной структуры в сторону увеличения населения пенсионного возраста.</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Выводы:</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1. В сельсовете наблюдается устойчивая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xml:space="preserve">2. Сокращение численности населения, вероятно, будет иметь место и в дальнейшем, при устойчивой тенденции старения населения. Следовательно, </w:t>
      </w:r>
      <w:r w:rsidRPr="006869B8">
        <w:rPr>
          <w:rFonts w:ascii="Times New Roman" w:hAnsi="Times New Roman"/>
          <w:sz w:val="28"/>
          <w:szCs w:val="28"/>
        </w:rPr>
        <w:lastRenderedPageBreak/>
        <w:t>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3. 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4. 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xml:space="preserve">Ближайшей задачей является сдвиг основных демографических процессов в сторону улучшения, а затем, в дальнейшем, переход к естественному воспроизводству населения. </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Основными направлениями реализации демографической политики являются:</w:t>
      </w:r>
    </w:p>
    <w:p w:rsidR="006869B8" w:rsidRPr="006869B8" w:rsidRDefault="006869B8" w:rsidP="006869B8">
      <w:pPr>
        <w:pStyle w:val="afff8"/>
        <w:numPr>
          <w:ilvl w:val="0"/>
          <w:numId w:val="26"/>
        </w:numPr>
        <w:ind w:right="-567"/>
        <w:rPr>
          <w:rFonts w:ascii="Times New Roman" w:hAnsi="Times New Roman"/>
          <w:sz w:val="28"/>
          <w:szCs w:val="28"/>
        </w:rPr>
      </w:pPr>
      <w:r w:rsidRPr="006869B8">
        <w:rPr>
          <w:rFonts w:ascii="Times New Roman" w:hAnsi="Times New Roman"/>
          <w:sz w:val="28"/>
          <w:szCs w:val="28"/>
        </w:rPr>
        <w:t>реализация мероприятий, направленных на стимулирование рождаемости;</w:t>
      </w:r>
    </w:p>
    <w:p w:rsidR="006869B8" w:rsidRPr="006869B8" w:rsidRDefault="006869B8" w:rsidP="006869B8">
      <w:pPr>
        <w:pStyle w:val="afff8"/>
        <w:numPr>
          <w:ilvl w:val="0"/>
          <w:numId w:val="26"/>
        </w:numPr>
        <w:ind w:right="-567"/>
        <w:rPr>
          <w:rFonts w:ascii="Times New Roman" w:hAnsi="Times New Roman"/>
          <w:sz w:val="28"/>
          <w:szCs w:val="28"/>
        </w:rPr>
      </w:pPr>
      <w:r w:rsidRPr="006869B8">
        <w:rPr>
          <w:rFonts w:ascii="Times New Roman" w:hAnsi="Times New Roman"/>
          <w:sz w:val="28"/>
          <w:szCs w:val="28"/>
        </w:rPr>
        <w:t>приобщение разных возрастных групп к здоровому образу жизни;</w:t>
      </w:r>
    </w:p>
    <w:p w:rsidR="006869B8" w:rsidRPr="006869B8" w:rsidRDefault="006869B8" w:rsidP="006869B8">
      <w:pPr>
        <w:pStyle w:val="afff8"/>
        <w:numPr>
          <w:ilvl w:val="0"/>
          <w:numId w:val="26"/>
        </w:numPr>
        <w:ind w:right="-567"/>
        <w:rPr>
          <w:rFonts w:ascii="Times New Roman" w:hAnsi="Times New Roman"/>
          <w:sz w:val="28"/>
          <w:szCs w:val="28"/>
        </w:rPr>
      </w:pPr>
      <w:r w:rsidRPr="006869B8">
        <w:rPr>
          <w:rFonts w:ascii="Times New Roman" w:hAnsi="Times New Roman"/>
          <w:sz w:val="28"/>
          <w:szCs w:val="28"/>
        </w:rPr>
        <w:t>создание системы профилактики социально значимых заболеваний;</w:t>
      </w:r>
    </w:p>
    <w:p w:rsidR="006869B8" w:rsidRPr="006869B8" w:rsidRDefault="006869B8" w:rsidP="006869B8">
      <w:pPr>
        <w:pStyle w:val="afff8"/>
        <w:numPr>
          <w:ilvl w:val="0"/>
          <w:numId w:val="26"/>
        </w:numPr>
        <w:ind w:right="-567"/>
        <w:rPr>
          <w:rFonts w:ascii="Times New Roman" w:hAnsi="Times New Roman"/>
          <w:sz w:val="28"/>
          <w:szCs w:val="28"/>
        </w:rPr>
      </w:pPr>
      <w:r w:rsidRPr="006869B8">
        <w:rPr>
          <w:rFonts w:ascii="Times New Roman" w:hAnsi="Times New Roman"/>
          <w:sz w:val="28"/>
          <w:szCs w:val="28"/>
        </w:rPr>
        <w:t>создание условий для притока квалифицированных специалистов и экономически активного населения в регион;</w:t>
      </w:r>
    </w:p>
    <w:p w:rsidR="006869B8" w:rsidRPr="006869B8" w:rsidRDefault="006869B8" w:rsidP="006869B8">
      <w:pPr>
        <w:pStyle w:val="afff8"/>
        <w:numPr>
          <w:ilvl w:val="0"/>
          <w:numId w:val="26"/>
        </w:numPr>
        <w:ind w:right="-567"/>
        <w:rPr>
          <w:rFonts w:ascii="Times New Roman" w:hAnsi="Times New Roman"/>
          <w:sz w:val="28"/>
          <w:szCs w:val="28"/>
        </w:rPr>
      </w:pPr>
      <w:r w:rsidRPr="006869B8">
        <w:rPr>
          <w:rFonts w:ascii="Times New Roman" w:hAnsi="Times New Roman"/>
          <w:sz w:val="28"/>
          <w:szCs w:val="28"/>
        </w:rPr>
        <w:t>перспективы создания рабочих мест.</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xml:space="preserve">В связи с этим важной составной частью стратегических мероприятий социально-экономического развития сельсовета является организация подготовки высшего и среднего звена кадров основных сфер жизнедеятельности. </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Весьма актуальна подготовка квалифицированных кадров для модернизации агропромышленного комплекса сельсовета.</w:t>
      </w:r>
    </w:p>
    <w:p w:rsidR="006869B8" w:rsidRPr="006869B8" w:rsidRDefault="006869B8" w:rsidP="006869B8">
      <w:pPr>
        <w:pStyle w:val="afff8"/>
        <w:ind w:right="-567"/>
        <w:rPr>
          <w:rFonts w:ascii="Times New Roman" w:hAnsi="Times New Roman"/>
          <w:b/>
          <w:sz w:val="28"/>
          <w:szCs w:val="28"/>
        </w:rPr>
      </w:pPr>
      <w:r w:rsidRPr="006869B8">
        <w:rPr>
          <w:rFonts w:ascii="Times New Roman" w:hAnsi="Times New Roman"/>
          <w:sz w:val="28"/>
          <w:szCs w:val="28"/>
        </w:rPr>
        <w:t>Демографическая ситуация, сложившаяся в настоящее время в Дубовицком сельсовете неблагоприятная. Продолжается естественная убыль населения, уровень смертности превышает уровень рождаемости. Доля населения младших возрастов значительно ниже доли населения старших возрастных групп, что впоследствии приведет к увеличению демографической нагрузки на трудоспособное население. Для сокращения естественной убыли населения необходимо принятие административных мер, направленных на стимулирование рождаемости.</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b/>
          <w:sz w:val="28"/>
          <w:szCs w:val="28"/>
        </w:rPr>
        <w:t>Проектные предложения (Прогноз численности населения).</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xml:space="preserve">Анализ современной ситуации выявил основные направления демографических процессов в Дубовицком сельсовете: падение численности населения за счет отрицательного сальдо естественного движения и миграционного оттока. </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xml:space="preserve">Современные демографические характеристики позволяют сделать прогноз изменения численности на перспективу. Оценка перспективного изменения численности населения в достаточно широком временном диапазоне (до 2040 г.) </w:t>
      </w:r>
      <w:r w:rsidRPr="006869B8">
        <w:rPr>
          <w:rFonts w:ascii="Times New Roman" w:hAnsi="Times New Roman"/>
          <w:sz w:val="28"/>
          <w:szCs w:val="28"/>
        </w:rPr>
        <w:lastRenderedPageBreak/>
        <w:t>требует построения двух вариантов прогноза (условно «инерционный» и «стабилизационный»). Они необходимы в условиях поливариантности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2020 год (первая очередь генерального плана) и 2040 год (расчетный срок).</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xml:space="preserve">«Инерционный» сценарий прогноза предполагает сохранение сложившихся условий смертности, рождаемости и миграции. </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«Стабилизационный» сценарий основан на стабилизации численности населения за счёт повышения уровня рождаемости, снижения смертности, миграционного оттока населения.</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xml:space="preserve">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тенденций перспективного расчета численности населения Российской Федерации до 2040 года. </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Численность населения рассчитывается согласно существующей методике по формуле:</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Н</w:t>
      </w:r>
      <w:r w:rsidRPr="006869B8">
        <w:rPr>
          <w:rFonts w:ascii="Times New Roman" w:hAnsi="Times New Roman"/>
          <w:sz w:val="28"/>
          <w:szCs w:val="28"/>
          <w:vertAlign w:val="subscript"/>
        </w:rPr>
        <w:t>о</w:t>
      </w:r>
      <w:r w:rsidRPr="006869B8">
        <w:rPr>
          <w:rFonts w:ascii="Times New Roman" w:hAnsi="Times New Roman"/>
          <w:sz w:val="28"/>
          <w:szCs w:val="28"/>
        </w:rPr>
        <w:t xml:space="preserve"> = Н</w:t>
      </w:r>
      <w:r w:rsidRPr="006869B8">
        <w:rPr>
          <w:rFonts w:ascii="Times New Roman" w:hAnsi="Times New Roman"/>
          <w:sz w:val="28"/>
          <w:szCs w:val="28"/>
          <w:vertAlign w:val="subscript"/>
        </w:rPr>
        <w:t>с</w:t>
      </w:r>
      <w:r w:rsidRPr="006869B8">
        <w:rPr>
          <w:rFonts w:ascii="Times New Roman" w:hAnsi="Times New Roman"/>
          <w:sz w:val="28"/>
          <w:szCs w:val="28"/>
        </w:rPr>
        <w:t xml:space="preserve"> (1 + (Р+М)/100)</w:t>
      </w:r>
      <w:r w:rsidRPr="006869B8">
        <w:rPr>
          <w:rFonts w:ascii="Times New Roman" w:hAnsi="Times New Roman"/>
          <w:sz w:val="28"/>
          <w:szCs w:val="28"/>
          <w:vertAlign w:val="superscript"/>
        </w:rPr>
        <w:t>Т</w:t>
      </w:r>
      <w:r w:rsidRPr="006869B8">
        <w:rPr>
          <w:rFonts w:ascii="Times New Roman" w:hAnsi="Times New Roman"/>
          <w:sz w:val="28"/>
          <w:szCs w:val="28"/>
        </w:rPr>
        <w:t>,</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где,</w:t>
      </w:r>
      <w:r w:rsidRPr="006869B8">
        <w:rPr>
          <w:rFonts w:ascii="Times New Roman" w:hAnsi="Times New Roman"/>
          <w:sz w:val="28"/>
          <w:szCs w:val="28"/>
        </w:rPr>
        <w:tab/>
        <w:t>Но – ожидаемая численность населения на расчетный год,</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Нс – существующая численность населения,</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Р – среднегодовой естественный прирост,</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М – среднегодовая миграция,</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Т – число лет расчетного срока.</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Далее приведен расчет инерционного и стабилизационного прогноза численности населения.</w:t>
      </w:r>
    </w:p>
    <w:p w:rsidR="006869B8" w:rsidRPr="006869B8" w:rsidRDefault="006869B8" w:rsidP="006869B8">
      <w:pPr>
        <w:pStyle w:val="afff8"/>
        <w:ind w:right="-567" w:firstLine="709"/>
        <w:rPr>
          <w:rFonts w:ascii="Times New Roman" w:hAnsi="Times New Roman"/>
          <w:b/>
          <w:bCs/>
          <w:sz w:val="28"/>
          <w:szCs w:val="28"/>
        </w:rPr>
      </w:pPr>
      <w:r w:rsidRPr="006869B8">
        <w:rPr>
          <w:rFonts w:ascii="Times New Roman" w:hAnsi="Times New Roman"/>
          <w:b/>
          <w:bCs/>
          <w:sz w:val="28"/>
          <w:szCs w:val="28"/>
        </w:rPr>
        <w:t>Таблица. Данные для расчета ожидаемой численности населения и результаты этого расчета (инерционный сценарий развития).</w:t>
      </w:r>
    </w:p>
    <w:tbl>
      <w:tblPr>
        <w:tblW w:w="0" w:type="auto"/>
        <w:tblInd w:w="-5" w:type="dxa"/>
        <w:tblLayout w:type="fixed"/>
        <w:tblLook w:val="0000" w:firstRow="0" w:lastRow="0" w:firstColumn="0" w:lastColumn="0" w:noHBand="0" w:noVBand="0"/>
      </w:tblPr>
      <w:tblGrid>
        <w:gridCol w:w="688"/>
        <w:gridCol w:w="7056"/>
        <w:gridCol w:w="1838"/>
      </w:tblGrid>
      <w:tr w:rsidR="006869B8" w:rsidRPr="006869B8" w:rsidTr="006869B8">
        <w:tc>
          <w:tcPr>
            <w:tcW w:w="688" w:type="dxa"/>
            <w:tcBorders>
              <w:top w:val="single" w:sz="4" w:space="0" w:color="000000"/>
              <w:left w:val="single" w:sz="4" w:space="0" w:color="000000"/>
              <w:bottom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b/>
                <w:sz w:val="28"/>
                <w:szCs w:val="28"/>
              </w:rPr>
            </w:pPr>
            <w:r w:rsidRPr="006869B8">
              <w:rPr>
                <w:rFonts w:ascii="Times New Roman" w:hAnsi="Times New Roman"/>
                <w:b/>
                <w:sz w:val="28"/>
                <w:szCs w:val="28"/>
              </w:rPr>
              <w:t>№</w:t>
            </w:r>
          </w:p>
          <w:p w:rsidR="006869B8" w:rsidRPr="006869B8" w:rsidRDefault="006869B8" w:rsidP="006869B8">
            <w:pPr>
              <w:pStyle w:val="afff8"/>
              <w:ind w:right="-567" w:firstLine="709"/>
              <w:rPr>
                <w:rFonts w:ascii="Times New Roman" w:hAnsi="Times New Roman"/>
                <w:b/>
                <w:sz w:val="28"/>
                <w:szCs w:val="28"/>
              </w:rPr>
            </w:pPr>
            <w:r w:rsidRPr="006869B8">
              <w:rPr>
                <w:rFonts w:ascii="Times New Roman" w:hAnsi="Times New Roman"/>
                <w:b/>
                <w:sz w:val="28"/>
                <w:szCs w:val="28"/>
              </w:rPr>
              <w:t>п/п</w:t>
            </w:r>
          </w:p>
        </w:tc>
        <w:tc>
          <w:tcPr>
            <w:tcW w:w="7056" w:type="dxa"/>
            <w:tcBorders>
              <w:top w:val="single" w:sz="4" w:space="0" w:color="000000"/>
              <w:left w:val="single" w:sz="4" w:space="0" w:color="000000"/>
              <w:bottom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b/>
                <w:sz w:val="28"/>
                <w:szCs w:val="28"/>
              </w:rPr>
            </w:pPr>
            <w:r w:rsidRPr="006869B8">
              <w:rPr>
                <w:rFonts w:ascii="Times New Roman" w:hAnsi="Times New Roman"/>
                <w:b/>
                <w:sz w:val="28"/>
                <w:szCs w:val="28"/>
              </w:rPr>
              <w:t>Показатели</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b/>
                <w:sz w:val="28"/>
                <w:szCs w:val="28"/>
              </w:rPr>
              <w:t>Значение</w:t>
            </w:r>
          </w:p>
        </w:tc>
      </w:tr>
      <w:tr w:rsidR="006869B8" w:rsidRPr="006869B8" w:rsidTr="006869B8">
        <w:tc>
          <w:tcPr>
            <w:tcW w:w="688" w:type="dxa"/>
            <w:tcBorders>
              <w:top w:val="single" w:sz="4" w:space="0" w:color="000000"/>
              <w:left w:val="single" w:sz="4" w:space="0" w:color="000000"/>
              <w:bottom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1</w:t>
            </w:r>
          </w:p>
        </w:tc>
        <w:tc>
          <w:tcPr>
            <w:tcW w:w="7056" w:type="dxa"/>
            <w:tcBorders>
              <w:top w:val="single" w:sz="4" w:space="0" w:color="000000"/>
              <w:left w:val="single" w:sz="4" w:space="0" w:color="000000"/>
              <w:bottom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Численность населения на момент проектирования, чел</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458</w:t>
            </w:r>
          </w:p>
        </w:tc>
      </w:tr>
      <w:tr w:rsidR="006869B8" w:rsidRPr="006869B8" w:rsidTr="006869B8">
        <w:trPr>
          <w:trHeight w:val="126"/>
        </w:trPr>
        <w:tc>
          <w:tcPr>
            <w:tcW w:w="688" w:type="dxa"/>
            <w:tcBorders>
              <w:top w:val="single" w:sz="4" w:space="0" w:color="000000"/>
              <w:left w:val="single" w:sz="4" w:space="0" w:color="000000"/>
              <w:bottom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2</w:t>
            </w:r>
          </w:p>
        </w:tc>
        <w:tc>
          <w:tcPr>
            <w:tcW w:w="7056" w:type="dxa"/>
            <w:tcBorders>
              <w:top w:val="single" w:sz="4" w:space="0" w:color="000000"/>
              <w:left w:val="single" w:sz="4" w:space="0" w:color="000000"/>
              <w:bottom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Среднегодовой общий прирост населения, %</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-0,8</w:t>
            </w:r>
          </w:p>
        </w:tc>
      </w:tr>
      <w:tr w:rsidR="006869B8" w:rsidRPr="006869B8" w:rsidTr="006869B8">
        <w:tc>
          <w:tcPr>
            <w:tcW w:w="688" w:type="dxa"/>
            <w:tcBorders>
              <w:top w:val="single" w:sz="4" w:space="0" w:color="000000"/>
              <w:left w:val="single" w:sz="4" w:space="0" w:color="000000"/>
              <w:bottom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3</w:t>
            </w:r>
          </w:p>
        </w:tc>
        <w:tc>
          <w:tcPr>
            <w:tcW w:w="7056" w:type="dxa"/>
            <w:tcBorders>
              <w:top w:val="single" w:sz="4" w:space="0" w:color="000000"/>
              <w:left w:val="single" w:sz="4" w:space="0" w:color="000000"/>
              <w:bottom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Срок первой очереди, лет</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5</w:t>
            </w:r>
          </w:p>
        </w:tc>
      </w:tr>
      <w:tr w:rsidR="006869B8" w:rsidRPr="006869B8" w:rsidTr="006869B8">
        <w:tc>
          <w:tcPr>
            <w:tcW w:w="688" w:type="dxa"/>
            <w:tcBorders>
              <w:top w:val="single" w:sz="4" w:space="0" w:color="000000"/>
              <w:left w:val="single" w:sz="4" w:space="0" w:color="000000"/>
              <w:bottom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4</w:t>
            </w:r>
          </w:p>
        </w:tc>
        <w:tc>
          <w:tcPr>
            <w:tcW w:w="7056" w:type="dxa"/>
            <w:tcBorders>
              <w:top w:val="single" w:sz="4" w:space="0" w:color="000000"/>
              <w:left w:val="single" w:sz="4" w:space="0" w:color="000000"/>
              <w:bottom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Расчетный срок, лет</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25</w:t>
            </w:r>
          </w:p>
        </w:tc>
      </w:tr>
      <w:tr w:rsidR="006869B8" w:rsidRPr="006869B8" w:rsidTr="006869B8">
        <w:tc>
          <w:tcPr>
            <w:tcW w:w="688" w:type="dxa"/>
            <w:tcBorders>
              <w:top w:val="single" w:sz="4" w:space="0" w:color="000000"/>
              <w:left w:val="single" w:sz="4" w:space="0" w:color="000000"/>
              <w:bottom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5</w:t>
            </w:r>
          </w:p>
        </w:tc>
        <w:tc>
          <w:tcPr>
            <w:tcW w:w="7056" w:type="dxa"/>
            <w:tcBorders>
              <w:top w:val="single" w:sz="4" w:space="0" w:color="000000"/>
              <w:left w:val="single" w:sz="4" w:space="0" w:color="000000"/>
              <w:bottom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Ожидаемая численность населения в 2020 году, чел</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436</w:t>
            </w:r>
          </w:p>
        </w:tc>
      </w:tr>
      <w:tr w:rsidR="006869B8" w:rsidRPr="006869B8" w:rsidTr="006869B8">
        <w:tc>
          <w:tcPr>
            <w:tcW w:w="688" w:type="dxa"/>
            <w:tcBorders>
              <w:top w:val="single" w:sz="4" w:space="0" w:color="000000"/>
              <w:left w:val="single" w:sz="4" w:space="0" w:color="000000"/>
              <w:bottom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6</w:t>
            </w:r>
          </w:p>
        </w:tc>
        <w:tc>
          <w:tcPr>
            <w:tcW w:w="7056" w:type="dxa"/>
            <w:tcBorders>
              <w:top w:val="single" w:sz="4" w:space="0" w:color="000000"/>
              <w:left w:val="single" w:sz="4" w:space="0" w:color="000000"/>
              <w:bottom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Ожидаемая численность населения в 2040 году, чел.</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377</w:t>
            </w:r>
          </w:p>
        </w:tc>
      </w:tr>
    </w:tbl>
    <w:p w:rsidR="006869B8" w:rsidRPr="006869B8" w:rsidRDefault="006869B8" w:rsidP="006869B8">
      <w:pPr>
        <w:pStyle w:val="afff8"/>
        <w:ind w:right="-567"/>
        <w:rPr>
          <w:rFonts w:ascii="Times New Roman" w:hAnsi="Times New Roman"/>
          <w:sz w:val="28"/>
          <w:szCs w:val="28"/>
        </w:rPr>
      </w:pP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Инерционный сценарий прогноза показывает, что в соответствии с современными тенденциями численность населения продолжит снижаться. За следующие 5 лет сокращение численности составит 4,8 %. В 2040 году число жителей сельсовета достигнет 377 человек (-17,6 % к уровню 2015 года).</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xml:space="preserve">Расчет численности населения по стабилизационному сценарию развития выполнен с ориентацией на стабилизацию в ближайшие годы социально-экономической ситуации в стране (и соответственно в регионе) и постепенный </w:t>
      </w:r>
      <w:r w:rsidRPr="006869B8">
        <w:rPr>
          <w:rFonts w:ascii="Times New Roman" w:hAnsi="Times New Roman"/>
          <w:sz w:val="28"/>
          <w:szCs w:val="28"/>
        </w:rPr>
        <w:lastRenderedPageBreak/>
        <w:t>выход из кризисного состояния. При стабилизационном сценарии число жителей также будет снижаться, хотя и меньшими темпами. К 2040 г. сокращение численности населения к уровню 2015 г. составит 6,7 %, на первую очередь данный показатель составляет 1,5%.</w:t>
      </w:r>
    </w:p>
    <w:p w:rsidR="006869B8" w:rsidRPr="006869B8" w:rsidRDefault="006869B8" w:rsidP="006869B8">
      <w:pPr>
        <w:pStyle w:val="afff8"/>
        <w:ind w:right="-567" w:firstLine="709"/>
        <w:rPr>
          <w:rFonts w:ascii="Times New Roman" w:hAnsi="Times New Roman"/>
          <w:b/>
          <w:bCs/>
          <w:sz w:val="28"/>
          <w:szCs w:val="28"/>
        </w:rPr>
      </w:pPr>
      <w:r w:rsidRPr="006869B8">
        <w:rPr>
          <w:rFonts w:ascii="Times New Roman" w:hAnsi="Times New Roman"/>
          <w:b/>
          <w:bCs/>
          <w:sz w:val="28"/>
          <w:szCs w:val="28"/>
        </w:rPr>
        <w:t>Таблица. Данные для расчета ожидаемой численности населения и результаты этого расчета (стабилизационный сценарий развития).</w:t>
      </w:r>
    </w:p>
    <w:tbl>
      <w:tblPr>
        <w:tblW w:w="0" w:type="auto"/>
        <w:tblInd w:w="108" w:type="dxa"/>
        <w:tblLayout w:type="fixed"/>
        <w:tblLook w:val="0000" w:firstRow="0" w:lastRow="0" w:firstColumn="0" w:lastColumn="0" w:noHBand="0" w:noVBand="0"/>
      </w:tblPr>
      <w:tblGrid>
        <w:gridCol w:w="679"/>
        <w:gridCol w:w="6975"/>
        <w:gridCol w:w="1818"/>
      </w:tblGrid>
      <w:tr w:rsidR="006869B8" w:rsidRPr="006869B8" w:rsidTr="006869B8">
        <w:tc>
          <w:tcPr>
            <w:tcW w:w="679" w:type="dxa"/>
            <w:tcBorders>
              <w:top w:val="single" w:sz="4" w:space="0" w:color="000000"/>
              <w:left w:val="single" w:sz="4" w:space="0" w:color="000000"/>
              <w:bottom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b/>
                <w:sz w:val="28"/>
                <w:szCs w:val="28"/>
              </w:rPr>
            </w:pPr>
            <w:r w:rsidRPr="006869B8">
              <w:rPr>
                <w:rFonts w:ascii="Times New Roman" w:hAnsi="Times New Roman"/>
                <w:b/>
                <w:sz w:val="28"/>
                <w:szCs w:val="28"/>
              </w:rPr>
              <w:t>№</w:t>
            </w:r>
          </w:p>
          <w:p w:rsidR="006869B8" w:rsidRPr="006869B8" w:rsidRDefault="006869B8" w:rsidP="006869B8">
            <w:pPr>
              <w:pStyle w:val="afff8"/>
              <w:ind w:right="-567" w:firstLine="709"/>
              <w:rPr>
                <w:rFonts w:ascii="Times New Roman" w:hAnsi="Times New Roman"/>
                <w:b/>
                <w:sz w:val="28"/>
                <w:szCs w:val="28"/>
              </w:rPr>
            </w:pPr>
            <w:r w:rsidRPr="006869B8">
              <w:rPr>
                <w:rFonts w:ascii="Times New Roman" w:hAnsi="Times New Roman"/>
                <w:b/>
                <w:sz w:val="28"/>
                <w:szCs w:val="28"/>
              </w:rPr>
              <w:t>п/п</w:t>
            </w:r>
          </w:p>
        </w:tc>
        <w:tc>
          <w:tcPr>
            <w:tcW w:w="6975" w:type="dxa"/>
            <w:tcBorders>
              <w:top w:val="single" w:sz="4" w:space="0" w:color="000000"/>
              <w:left w:val="single" w:sz="4" w:space="0" w:color="000000"/>
              <w:bottom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b/>
                <w:sz w:val="28"/>
                <w:szCs w:val="28"/>
              </w:rPr>
            </w:pPr>
            <w:r w:rsidRPr="006869B8">
              <w:rPr>
                <w:rFonts w:ascii="Times New Roman" w:hAnsi="Times New Roman"/>
                <w:b/>
                <w:sz w:val="28"/>
                <w:szCs w:val="28"/>
              </w:rPr>
              <w:t>Показатели</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b/>
                <w:sz w:val="28"/>
                <w:szCs w:val="28"/>
              </w:rPr>
              <w:t>Значение</w:t>
            </w:r>
          </w:p>
        </w:tc>
      </w:tr>
      <w:tr w:rsidR="006869B8" w:rsidRPr="006869B8" w:rsidTr="006869B8">
        <w:tc>
          <w:tcPr>
            <w:tcW w:w="679" w:type="dxa"/>
            <w:tcBorders>
              <w:top w:val="single" w:sz="4" w:space="0" w:color="000000"/>
              <w:left w:val="single" w:sz="4" w:space="0" w:color="000000"/>
              <w:bottom w:val="single" w:sz="4" w:space="0" w:color="000000"/>
            </w:tcBorders>
            <w:shd w:val="clear" w:color="auto" w:fill="auto"/>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1</w:t>
            </w:r>
          </w:p>
        </w:tc>
        <w:tc>
          <w:tcPr>
            <w:tcW w:w="6975" w:type="dxa"/>
            <w:tcBorders>
              <w:top w:val="single" w:sz="4" w:space="0" w:color="000000"/>
              <w:left w:val="single" w:sz="4" w:space="0" w:color="000000"/>
              <w:bottom w:val="single" w:sz="4" w:space="0" w:color="000000"/>
            </w:tcBorders>
            <w:shd w:val="clear" w:color="auto" w:fill="auto"/>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Численность населения на момент проектирования, чел</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458</w:t>
            </w:r>
          </w:p>
        </w:tc>
      </w:tr>
      <w:tr w:rsidR="006869B8" w:rsidRPr="006869B8" w:rsidTr="006869B8">
        <w:tc>
          <w:tcPr>
            <w:tcW w:w="679" w:type="dxa"/>
            <w:tcBorders>
              <w:top w:val="single" w:sz="4" w:space="0" w:color="000000"/>
              <w:left w:val="single" w:sz="4" w:space="0" w:color="000000"/>
              <w:bottom w:val="single" w:sz="4" w:space="0" w:color="000000"/>
            </w:tcBorders>
            <w:shd w:val="clear" w:color="auto" w:fill="auto"/>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2</w:t>
            </w:r>
          </w:p>
        </w:tc>
        <w:tc>
          <w:tcPr>
            <w:tcW w:w="6975" w:type="dxa"/>
            <w:tcBorders>
              <w:top w:val="single" w:sz="4" w:space="0" w:color="000000"/>
              <w:left w:val="single" w:sz="4" w:space="0" w:color="000000"/>
              <w:bottom w:val="single" w:sz="4" w:space="0" w:color="000000"/>
            </w:tcBorders>
            <w:shd w:val="clear" w:color="auto" w:fill="auto"/>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Среднегодовой общий прирост, %</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-0,4</w:t>
            </w:r>
          </w:p>
        </w:tc>
      </w:tr>
      <w:tr w:rsidR="006869B8" w:rsidRPr="006869B8" w:rsidTr="006869B8">
        <w:tc>
          <w:tcPr>
            <w:tcW w:w="679" w:type="dxa"/>
            <w:tcBorders>
              <w:top w:val="single" w:sz="4" w:space="0" w:color="000000"/>
              <w:left w:val="single" w:sz="4" w:space="0" w:color="000000"/>
              <w:bottom w:val="single" w:sz="4" w:space="0" w:color="000000"/>
            </w:tcBorders>
            <w:shd w:val="clear" w:color="auto" w:fill="auto"/>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3</w:t>
            </w:r>
          </w:p>
        </w:tc>
        <w:tc>
          <w:tcPr>
            <w:tcW w:w="6975" w:type="dxa"/>
            <w:tcBorders>
              <w:top w:val="single" w:sz="4" w:space="0" w:color="000000"/>
              <w:left w:val="single" w:sz="4" w:space="0" w:color="000000"/>
              <w:bottom w:val="single" w:sz="4" w:space="0" w:color="000000"/>
            </w:tcBorders>
            <w:shd w:val="clear" w:color="auto" w:fill="auto"/>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Срок первой очереди, лет</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5</w:t>
            </w:r>
          </w:p>
        </w:tc>
      </w:tr>
      <w:tr w:rsidR="006869B8" w:rsidRPr="006869B8" w:rsidTr="006869B8">
        <w:tc>
          <w:tcPr>
            <w:tcW w:w="679" w:type="dxa"/>
            <w:tcBorders>
              <w:top w:val="single" w:sz="4" w:space="0" w:color="000000"/>
              <w:left w:val="single" w:sz="4" w:space="0" w:color="000000"/>
              <w:bottom w:val="single" w:sz="4" w:space="0" w:color="000000"/>
            </w:tcBorders>
            <w:shd w:val="clear" w:color="auto" w:fill="auto"/>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4</w:t>
            </w:r>
          </w:p>
        </w:tc>
        <w:tc>
          <w:tcPr>
            <w:tcW w:w="6975" w:type="dxa"/>
            <w:tcBorders>
              <w:top w:val="single" w:sz="4" w:space="0" w:color="000000"/>
              <w:left w:val="single" w:sz="4" w:space="0" w:color="000000"/>
              <w:bottom w:val="single" w:sz="4" w:space="0" w:color="000000"/>
            </w:tcBorders>
            <w:shd w:val="clear" w:color="auto" w:fill="auto"/>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Расчетный срок, лет</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25</w:t>
            </w:r>
          </w:p>
        </w:tc>
      </w:tr>
      <w:tr w:rsidR="006869B8" w:rsidRPr="006869B8" w:rsidTr="006869B8">
        <w:tc>
          <w:tcPr>
            <w:tcW w:w="679" w:type="dxa"/>
            <w:tcBorders>
              <w:top w:val="single" w:sz="4" w:space="0" w:color="000000"/>
              <w:left w:val="single" w:sz="4" w:space="0" w:color="000000"/>
              <w:bottom w:val="single" w:sz="4" w:space="0" w:color="000000"/>
            </w:tcBorders>
            <w:shd w:val="clear" w:color="auto" w:fill="auto"/>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5</w:t>
            </w:r>
          </w:p>
        </w:tc>
        <w:tc>
          <w:tcPr>
            <w:tcW w:w="6975" w:type="dxa"/>
            <w:tcBorders>
              <w:top w:val="single" w:sz="4" w:space="0" w:color="000000"/>
              <w:left w:val="single" w:sz="4" w:space="0" w:color="000000"/>
              <w:bottom w:val="single" w:sz="4" w:space="0" w:color="000000"/>
            </w:tcBorders>
            <w:shd w:val="clear" w:color="auto" w:fill="auto"/>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Ожидаемая численность населения в 2020 году, чел</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451</w:t>
            </w:r>
          </w:p>
        </w:tc>
      </w:tr>
      <w:tr w:rsidR="006869B8" w:rsidRPr="006869B8" w:rsidTr="006869B8">
        <w:tc>
          <w:tcPr>
            <w:tcW w:w="679" w:type="dxa"/>
            <w:tcBorders>
              <w:top w:val="single" w:sz="4" w:space="0" w:color="000000"/>
              <w:left w:val="single" w:sz="4" w:space="0" w:color="000000"/>
              <w:bottom w:val="single" w:sz="4" w:space="0" w:color="000000"/>
            </w:tcBorders>
            <w:shd w:val="clear" w:color="auto" w:fill="auto"/>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6</w:t>
            </w:r>
          </w:p>
        </w:tc>
        <w:tc>
          <w:tcPr>
            <w:tcW w:w="6975" w:type="dxa"/>
            <w:tcBorders>
              <w:top w:val="single" w:sz="4" w:space="0" w:color="000000"/>
              <w:left w:val="single" w:sz="4" w:space="0" w:color="000000"/>
              <w:bottom w:val="single" w:sz="4" w:space="0" w:color="000000"/>
            </w:tcBorders>
            <w:shd w:val="clear" w:color="auto" w:fill="auto"/>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Ожидаемая численность населения в 2040 году, чел.</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427</w:t>
            </w:r>
          </w:p>
        </w:tc>
      </w:tr>
    </w:tbl>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xml:space="preserve">При стабилизационном сценарии число жителей будет незначительно уменьшаться. </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Для дальнейших расчетов в генеральном плане численность населения принимается по стабилизационному сценарию, согласно которому число жителей Дубовицкого сельсовета к 2040 году снизится до 427 человека. На 1 очередь (2020 г.), принимая во внимание существующее положение, численность населения составит 451 человек. Для решения проблем сложившегося демографического развития территории необходимо принятие мер по разработке действенных механизмов регулирования процесса воспроизводства населения в новых условиях.</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властей. Для Дубовицкого сельсовета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стабилизационного сценария будет не возможна.</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Перспективы демографического развития будут определяться:</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улучшением жилищных условий;</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обеспечения занятости населения.</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улучшением инженерно-транспортной инфраструктуры.</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совершенствованием социальной и культурно-бытовой инфраструктуры;</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созданием более комфортной и экологически чистой среды;</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5B210D" w:rsidRPr="006869B8" w:rsidRDefault="005B210D" w:rsidP="00D56C58">
      <w:pPr>
        <w:pStyle w:val="afff8"/>
        <w:tabs>
          <w:tab w:val="clear" w:pos="851"/>
        </w:tabs>
        <w:ind w:right="-567" w:firstLine="709"/>
        <w:rPr>
          <w:rFonts w:ascii="Times New Roman" w:hAnsi="Times New Roman"/>
          <w:sz w:val="28"/>
          <w:szCs w:val="28"/>
        </w:rPr>
      </w:pPr>
    </w:p>
    <w:p w:rsidR="007539DE" w:rsidRPr="006869B8" w:rsidRDefault="007539DE" w:rsidP="00D56C58">
      <w:pPr>
        <w:pStyle w:val="afff8"/>
        <w:tabs>
          <w:tab w:val="clear" w:pos="851"/>
        </w:tabs>
        <w:ind w:right="-567" w:firstLine="709"/>
        <w:rPr>
          <w:rFonts w:ascii="Times New Roman" w:hAnsi="Times New Roman"/>
          <w:sz w:val="28"/>
          <w:szCs w:val="28"/>
        </w:rPr>
      </w:pPr>
    </w:p>
    <w:p w:rsidR="007539DE" w:rsidRPr="006869B8" w:rsidRDefault="007539DE" w:rsidP="00D56C58">
      <w:pPr>
        <w:pStyle w:val="afff8"/>
        <w:tabs>
          <w:tab w:val="clear" w:pos="851"/>
        </w:tabs>
        <w:ind w:right="-567" w:firstLine="709"/>
        <w:rPr>
          <w:rFonts w:ascii="Times New Roman" w:hAnsi="Times New Roman"/>
          <w:sz w:val="28"/>
          <w:szCs w:val="28"/>
        </w:rPr>
      </w:pPr>
    </w:p>
    <w:p w:rsidR="007539DE" w:rsidRPr="006869B8" w:rsidRDefault="007539DE" w:rsidP="00D56C58">
      <w:pPr>
        <w:pStyle w:val="afff8"/>
        <w:tabs>
          <w:tab w:val="clear" w:pos="851"/>
        </w:tabs>
        <w:ind w:right="-567" w:firstLine="709"/>
        <w:rPr>
          <w:rFonts w:ascii="Times New Roman" w:hAnsi="Times New Roman"/>
          <w:sz w:val="28"/>
          <w:szCs w:val="28"/>
        </w:rPr>
        <w:sectPr w:rsidR="007539DE" w:rsidRPr="006869B8" w:rsidSect="00D56C58">
          <w:pgSz w:w="11906" w:h="16838"/>
          <w:pgMar w:top="1134" w:right="1701" w:bottom="1134" w:left="1134"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36"/>
        <w:gridCol w:w="1933"/>
        <w:gridCol w:w="1276"/>
        <w:gridCol w:w="1216"/>
        <w:gridCol w:w="1384"/>
        <w:gridCol w:w="1522"/>
        <w:gridCol w:w="1388"/>
        <w:gridCol w:w="1524"/>
        <w:gridCol w:w="1338"/>
      </w:tblGrid>
      <w:tr w:rsidR="002075E9" w:rsidRPr="005C3CF6" w:rsidTr="008063C7">
        <w:trPr>
          <w:trHeight w:val="563"/>
        </w:trPr>
        <w:tc>
          <w:tcPr>
            <w:tcW w:w="14317" w:type="dxa"/>
            <w:gridSpan w:val="9"/>
            <w:tcBorders>
              <w:top w:val="nil"/>
              <w:left w:val="nil"/>
              <w:bottom w:val="nil"/>
              <w:right w:val="nil"/>
            </w:tcBorders>
            <w:shd w:val="clear" w:color="auto" w:fill="FFFFFF"/>
            <w:vAlign w:val="center"/>
          </w:tcPr>
          <w:p w:rsidR="002075E9" w:rsidRDefault="00FB7DF5" w:rsidP="00D56C58">
            <w:pPr>
              <w:jc w:val="center"/>
              <w:rPr>
                <w:b/>
                <w:bCs/>
                <w:sz w:val="28"/>
                <w:szCs w:val="28"/>
              </w:rPr>
            </w:pPr>
            <w:r w:rsidRPr="005C3CF6">
              <w:rPr>
                <w:rFonts w:eastAsia="TimesNewRomanPSMT"/>
                <w:b/>
                <w:sz w:val="28"/>
                <w:szCs w:val="28"/>
              </w:rPr>
              <w:lastRenderedPageBreak/>
              <w:t>2.</w:t>
            </w:r>
            <w:r w:rsidR="0095068C" w:rsidRPr="005C3CF6">
              <w:rPr>
                <w:rFonts w:eastAsia="TimesNewRomanPSMT"/>
                <w:b/>
                <w:sz w:val="28"/>
                <w:szCs w:val="28"/>
              </w:rPr>
              <w:t xml:space="preserve"> </w:t>
            </w:r>
            <w:r w:rsidRPr="005C3CF6">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p w:rsidR="00523027" w:rsidRPr="005C3CF6" w:rsidRDefault="00523027" w:rsidP="00D56C58">
            <w:pPr>
              <w:jc w:val="center"/>
              <w:rPr>
                <w:b/>
                <w:spacing w:val="-6"/>
                <w:sz w:val="28"/>
                <w:szCs w:val="28"/>
              </w:rPr>
            </w:pPr>
          </w:p>
        </w:tc>
      </w:tr>
      <w:tr w:rsidR="00D614B3" w:rsidRPr="005C3CF6" w:rsidTr="006F0BD6">
        <w:trPr>
          <w:trHeight w:val="563"/>
        </w:trPr>
        <w:tc>
          <w:tcPr>
            <w:tcW w:w="2736" w:type="dxa"/>
            <w:vMerge w:val="restart"/>
            <w:tcBorders>
              <w:top w:val="single" w:sz="4" w:space="0" w:color="auto"/>
              <w:bottom w:val="single" w:sz="4" w:space="0" w:color="auto"/>
              <w:right w:val="single" w:sz="4" w:space="0" w:color="auto"/>
            </w:tcBorders>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Наименование, вид объекта</w:t>
            </w:r>
          </w:p>
          <w:p w:rsidR="00D614B3" w:rsidRPr="005C3CF6" w:rsidRDefault="00D614B3" w:rsidP="00D56C58">
            <w:pPr>
              <w:jc w:val="center"/>
              <w:rPr>
                <w:b/>
                <w:spacing w:val="-6"/>
                <w:sz w:val="20"/>
                <w:szCs w:val="22"/>
              </w:rPr>
            </w:pPr>
          </w:p>
        </w:tc>
        <w:tc>
          <w:tcPr>
            <w:tcW w:w="580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Минимально допустимый уровень обеспеченности</w:t>
            </w:r>
          </w:p>
        </w:tc>
        <w:tc>
          <w:tcPr>
            <w:tcW w:w="5772" w:type="dxa"/>
            <w:gridSpan w:val="4"/>
            <w:tcBorders>
              <w:top w:val="single" w:sz="4" w:space="0" w:color="auto"/>
              <w:left w:val="single" w:sz="4" w:space="0" w:color="auto"/>
              <w:bottom w:val="single" w:sz="4" w:space="0" w:color="auto"/>
            </w:tcBorders>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Максимально допустимый уровень территориальной доступности</w:t>
            </w:r>
          </w:p>
        </w:tc>
      </w:tr>
      <w:tr w:rsidR="00D614B3" w:rsidRPr="005C3CF6" w:rsidTr="006F0BD6">
        <w:trPr>
          <w:trHeight w:val="330"/>
        </w:trPr>
        <w:tc>
          <w:tcPr>
            <w:tcW w:w="2736" w:type="dxa"/>
            <w:vMerge/>
            <w:tcBorders>
              <w:bottom w:val="single" w:sz="4" w:space="0" w:color="auto"/>
              <w:right w:val="single" w:sz="4" w:space="0" w:color="auto"/>
            </w:tcBorders>
            <w:shd w:val="clear" w:color="auto" w:fill="FFFFFF"/>
            <w:vAlign w:val="center"/>
          </w:tcPr>
          <w:p w:rsidR="00D614B3" w:rsidRPr="005C3CF6" w:rsidRDefault="00D614B3" w:rsidP="00D56C58">
            <w:pPr>
              <w:jc w:val="center"/>
              <w:rPr>
                <w:b/>
                <w:spacing w:val="-6"/>
                <w:sz w:val="20"/>
                <w:szCs w:val="22"/>
              </w:rPr>
            </w:pPr>
          </w:p>
        </w:tc>
        <w:tc>
          <w:tcPr>
            <w:tcW w:w="1933" w:type="dxa"/>
            <w:vMerge w:val="restart"/>
            <w:tcBorders>
              <w:left w:val="single" w:sz="4" w:space="0" w:color="auto"/>
            </w:tcBorders>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Единица</w:t>
            </w:r>
          </w:p>
          <w:p w:rsidR="00D614B3" w:rsidRPr="005C3CF6" w:rsidRDefault="00D614B3" w:rsidP="00D56C58">
            <w:pPr>
              <w:jc w:val="center"/>
              <w:rPr>
                <w:b/>
                <w:spacing w:val="-6"/>
                <w:sz w:val="20"/>
                <w:szCs w:val="22"/>
              </w:rPr>
            </w:pPr>
            <w:r w:rsidRPr="005C3CF6">
              <w:rPr>
                <w:b/>
                <w:spacing w:val="-6"/>
                <w:sz w:val="20"/>
                <w:szCs w:val="22"/>
              </w:rPr>
              <w:t>измерения</w:t>
            </w:r>
          </w:p>
        </w:tc>
        <w:tc>
          <w:tcPr>
            <w:tcW w:w="3876" w:type="dxa"/>
            <w:gridSpan w:val="3"/>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 xml:space="preserve">Величина, по группам </w:t>
            </w:r>
            <w:r w:rsidR="00B87B67" w:rsidRPr="005C3CF6">
              <w:rPr>
                <w:b/>
                <w:color w:val="FF0000"/>
                <w:spacing w:val="-6"/>
                <w:sz w:val="20"/>
                <w:szCs w:val="22"/>
              </w:rPr>
              <w:t>урбанизации</w:t>
            </w:r>
          </w:p>
        </w:tc>
        <w:tc>
          <w:tcPr>
            <w:tcW w:w="1522" w:type="dxa"/>
            <w:vMerge w:val="restart"/>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Единица</w:t>
            </w:r>
          </w:p>
          <w:p w:rsidR="00D614B3" w:rsidRPr="005C3CF6" w:rsidRDefault="00D614B3" w:rsidP="00D56C58">
            <w:pPr>
              <w:jc w:val="center"/>
              <w:rPr>
                <w:b/>
                <w:spacing w:val="-6"/>
                <w:sz w:val="20"/>
                <w:szCs w:val="22"/>
              </w:rPr>
            </w:pPr>
            <w:r w:rsidRPr="005C3CF6">
              <w:rPr>
                <w:b/>
                <w:spacing w:val="-6"/>
                <w:sz w:val="20"/>
                <w:szCs w:val="22"/>
              </w:rPr>
              <w:t>измерения</w:t>
            </w:r>
          </w:p>
        </w:tc>
        <w:tc>
          <w:tcPr>
            <w:tcW w:w="4250" w:type="dxa"/>
            <w:gridSpan w:val="3"/>
            <w:shd w:val="clear" w:color="auto" w:fill="FFFFFF"/>
            <w:vAlign w:val="center"/>
          </w:tcPr>
          <w:p w:rsidR="00D614B3" w:rsidRPr="005C3CF6" w:rsidRDefault="00D614B3" w:rsidP="00D56C58">
            <w:pPr>
              <w:jc w:val="center"/>
              <w:rPr>
                <w:b/>
                <w:color w:val="FF0000"/>
                <w:spacing w:val="-6"/>
                <w:sz w:val="20"/>
                <w:szCs w:val="22"/>
              </w:rPr>
            </w:pPr>
            <w:r w:rsidRPr="005C3CF6">
              <w:rPr>
                <w:b/>
                <w:color w:val="FF0000"/>
                <w:spacing w:val="-6"/>
                <w:sz w:val="20"/>
                <w:szCs w:val="22"/>
              </w:rPr>
              <w:t xml:space="preserve">Величина, по группам </w:t>
            </w:r>
            <w:r w:rsidR="00B87B67" w:rsidRPr="005C3CF6">
              <w:rPr>
                <w:b/>
                <w:color w:val="FF0000"/>
                <w:spacing w:val="-6"/>
                <w:sz w:val="20"/>
                <w:szCs w:val="22"/>
              </w:rPr>
              <w:t>урбанизации</w:t>
            </w:r>
          </w:p>
        </w:tc>
      </w:tr>
      <w:tr w:rsidR="00D614B3" w:rsidRPr="005C3CF6" w:rsidTr="006F0BD6">
        <w:trPr>
          <w:trHeight w:val="435"/>
        </w:trPr>
        <w:tc>
          <w:tcPr>
            <w:tcW w:w="2736" w:type="dxa"/>
            <w:vMerge/>
            <w:tcBorders>
              <w:bottom w:val="single" w:sz="4" w:space="0" w:color="auto"/>
              <w:right w:val="single" w:sz="4" w:space="0" w:color="auto"/>
            </w:tcBorders>
            <w:shd w:val="clear" w:color="auto" w:fill="FFFFFF"/>
            <w:vAlign w:val="center"/>
          </w:tcPr>
          <w:p w:rsidR="00D614B3" w:rsidRPr="005C3CF6" w:rsidRDefault="00D614B3" w:rsidP="00D56C58">
            <w:pPr>
              <w:jc w:val="center"/>
              <w:rPr>
                <w:b/>
                <w:spacing w:val="-6"/>
                <w:sz w:val="20"/>
                <w:szCs w:val="22"/>
              </w:rPr>
            </w:pPr>
          </w:p>
        </w:tc>
        <w:tc>
          <w:tcPr>
            <w:tcW w:w="1933" w:type="dxa"/>
            <w:vMerge/>
            <w:tcBorders>
              <w:left w:val="single" w:sz="4" w:space="0" w:color="auto"/>
            </w:tcBorders>
            <w:shd w:val="clear" w:color="auto" w:fill="FFFFFF"/>
            <w:vAlign w:val="center"/>
          </w:tcPr>
          <w:p w:rsidR="00D614B3" w:rsidRPr="005C3CF6" w:rsidRDefault="00D614B3" w:rsidP="00D56C58">
            <w:pPr>
              <w:jc w:val="center"/>
              <w:rPr>
                <w:b/>
                <w:spacing w:val="-6"/>
                <w:sz w:val="20"/>
                <w:szCs w:val="22"/>
              </w:rPr>
            </w:pPr>
          </w:p>
        </w:tc>
        <w:tc>
          <w:tcPr>
            <w:tcW w:w="1276" w:type="dxa"/>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А</w:t>
            </w:r>
          </w:p>
        </w:tc>
        <w:tc>
          <w:tcPr>
            <w:tcW w:w="1216" w:type="dxa"/>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Б</w:t>
            </w:r>
          </w:p>
        </w:tc>
        <w:tc>
          <w:tcPr>
            <w:tcW w:w="1384" w:type="dxa"/>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В</w:t>
            </w:r>
          </w:p>
        </w:tc>
        <w:tc>
          <w:tcPr>
            <w:tcW w:w="1522" w:type="dxa"/>
            <w:vMerge/>
            <w:shd w:val="clear" w:color="auto" w:fill="FFFFFF"/>
            <w:vAlign w:val="center"/>
          </w:tcPr>
          <w:p w:rsidR="00D614B3" w:rsidRPr="005C3CF6" w:rsidRDefault="00D614B3" w:rsidP="00D56C58">
            <w:pPr>
              <w:jc w:val="center"/>
              <w:rPr>
                <w:b/>
                <w:spacing w:val="-6"/>
                <w:sz w:val="20"/>
                <w:szCs w:val="22"/>
              </w:rPr>
            </w:pPr>
          </w:p>
        </w:tc>
        <w:tc>
          <w:tcPr>
            <w:tcW w:w="1388" w:type="dxa"/>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А</w:t>
            </w:r>
          </w:p>
        </w:tc>
        <w:tc>
          <w:tcPr>
            <w:tcW w:w="1524" w:type="dxa"/>
            <w:shd w:val="clear" w:color="auto" w:fill="FFFFFF"/>
            <w:vAlign w:val="center"/>
          </w:tcPr>
          <w:p w:rsidR="00D614B3" w:rsidRPr="005C3CF6" w:rsidRDefault="00D614B3" w:rsidP="00D56C58">
            <w:pPr>
              <w:jc w:val="center"/>
              <w:rPr>
                <w:b/>
                <w:color w:val="FF0000"/>
                <w:spacing w:val="-6"/>
                <w:sz w:val="20"/>
                <w:szCs w:val="22"/>
              </w:rPr>
            </w:pPr>
            <w:r w:rsidRPr="005C3CF6">
              <w:rPr>
                <w:b/>
                <w:color w:val="FF0000"/>
                <w:spacing w:val="-6"/>
                <w:sz w:val="20"/>
                <w:szCs w:val="22"/>
              </w:rPr>
              <w:t>Б</w:t>
            </w:r>
          </w:p>
        </w:tc>
        <w:tc>
          <w:tcPr>
            <w:tcW w:w="1338" w:type="dxa"/>
            <w:tcBorders>
              <w:bottom w:val="single" w:sz="4" w:space="0" w:color="auto"/>
            </w:tcBorders>
            <w:shd w:val="clear" w:color="auto" w:fill="FFFFFF"/>
            <w:vAlign w:val="center"/>
          </w:tcPr>
          <w:p w:rsidR="00D614B3" w:rsidRPr="005C3CF6" w:rsidRDefault="00D614B3" w:rsidP="00D56C58">
            <w:pPr>
              <w:jc w:val="center"/>
              <w:rPr>
                <w:b/>
                <w:color w:val="FF0000"/>
                <w:spacing w:val="-6"/>
                <w:sz w:val="20"/>
                <w:szCs w:val="22"/>
              </w:rPr>
            </w:pPr>
            <w:r w:rsidRPr="005C3CF6">
              <w:rPr>
                <w:b/>
                <w:color w:val="FF0000"/>
                <w:spacing w:val="-6"/>
                <w:sz w:val="20"/>
                <w:szCs w:val="22"/>
              </w:rPr>
              <w:t>В</w:t>
            </w:r>
          </w:p>
        </w:tc>
      </w:tr>
      <w:tr w:rsidR="006D7B2F" w:rsidRPr="005C3CF6" w:rsidTr="006F0BD6">
        <w:trPr>
          <w:trHeight w:val="338"/>
        </w:trPr>
        <w:tc>
          <w:tcPr>
            <w:tcW w:w="2736" w:type="dxa"/>
            <w:tcBorders>
              <w:top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1</w:t>
            </w:r>
          </w:p>
        </w:tc>
        <w:tc>
          <w:tcPr>
            <w:tcW w:w="1933" w:type="dxa"/>
            <w:tcBorders>
              <w:right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2</w:t>
            </w:r>
          </w:p>
        </w:tc>
        <w:tc>
          <w:tcPr>
            <w:tcW w:w="1276" w:type="dxa"/>
            <w:tcBorders>
              <w:left w:val="single" w:sz="4" w:space="0" w:color="auto"/>
              <w:right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3</w:t>
            </w:r>
          </w:p>
        </w:tc>
        <w:tc>
          <w:tcPr>
            <w:tcW w:w="1216" w:type="dxa"/>
            <w:tcBorders>
              <w:left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4</w:t>
            </w:r>
          </w:p>
        </w:tc>
        <w:tc>
          <w:tcPr>
            <w:tcW w:w="1384" w:type="dxa"/>
            <w:shd w:val="clear" w:color="auto" w:fill="FFFFFF"/>
            <w:vAlign w:val="center"/>
          </w:tcPr>
          <w:p w:rsidR="006D7B2F" w:rsidRPr="005C3CF6" w:rsidRDefault="006D7B2F" w:rsidP="00D56C58">
            <w:pPr>
              <w:jc w:val="center"/>
              <w:rPr>
                <w:sz w:val="20"/>
                <w:szCs w:val="22"/>
              </w:rPr>
            </w:pPr>
            <w:r w:rsidRPr="005C3CF6">
              <w:rPr>
                <w:sz w:val="20"/>
                <w:szCs w:val="22"/>
              </w:rPr>
              <w:t>5</w:t>
            </w:r>
          </w:p>
        </w:tc>
        <w:tc>
          <w:tcPr>
            <w:tcW w:w="1522" w:type="dxa"/>
            <w:shd w:val="clear" w:color="auto" w:fill="FFFFFF"/>
            <w:vAlign w:val="center"/>
          </w:tcPr>
          <w:p w:rsidR="006D7B2F" w:rsidRPr="005C3CF6" w:rsidRDefault="006D7B2F" w:rsidP="00D56C58">
            <w:pPr>
              <w:jc w:val="center"/>
              <w:rPr>
                <w:sz w:val="20"/>
                <w:szCs w:val="22"/>
              </w:rPr>
            </w:pPr>
            <w:r w:rsidRPr="005C3CF6">
              <w:rPr>
                <w:sz w:val="20"/>
                <w:szCs w:val="22"/>
              </w:rPr>
              <w:t>6</w:t>
            </w:r>
          </w:p>
        </w:tc>
        <w:tc>
          <w:tcPr>
            <w:tcW w:w="1388" w:type="dxa"/>
            <w:shd w:val="clear" w:color="auto" w:fill="FFFFFF"/>
            <w:vAlign w:val="center"/>
          </w:tcPr>
          <w:p w:rsidR="006D7B2F" w:rsidRPr="005C3CF6" w:rsidRDefault="006D7B2F" w:rsidP="00D56C58">
            <w:pPr>
              <w:jc w:val="center"/>
              <w:rPr>
                <w:sz w:val="20"/>
                <w:szCs w:val="22"/>
              </w:rPr>
            </w:pPr>
            <w:r w:rsidRPr="005C3CF6">
              <w:rPr>
                <w:sz w:val="20"/>
                <w:szCs w:val="22"/>
              </w:rPr>
              <w:t>7</w:t>
            </w:r>
          </w:p>
        </w:tc>
        <w:tc>
          <w:tcPr>
            <w:tcW w:w="1524" w:type="dxa"/>
            <w:tcBorders>
              <w:right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8</w:t>
            </w:r>
          </w:p>
        </w:tc>
        <w:tc>
          <w:tcPr>
            <w:tcW w:w="1338" w:type="dxa"/>
            <w:tcBorders>
              <w:top w:val="single" w:sz="4" w:space="0" w:color="auto"/>
              <w:left w:val="single" w:sz="4" w:space="0" w:color="auto"/>
              <w:bottom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9</w:t>
            </w:r>
          </w:p>
        </w:tc>
      </w:tr>
      <w:tr w:rsidR="006F0BD6" w:rsidRPr="005C3CF6" w:rsidTr="006869B8">
        <w:trPr>
          <w:trHeight w:val="407"/>
        </w:trPr>
        <w:tc>
          <w:tcPr>
            <w:tcW w:w="14317" w:type="dxa"/>
            <w:gridSpan w:val="9"/>
            <w:vAlign w:val="center"/>
          </w:tcPr>
          <w:p w:rsidR="006F0BD6" w:rsidRDefault="006F0BD6" w:rsidP="00D56C58">
            <w:pPr>
              <w:autoSpaceDE w:val="0"/>
              <w:autoSpaceDN w:val="0"/>
              <w:adjustRightInd w:val="0"/>
              <w:jc w:val="center"/>
              <w:rPr>
                <w:b/>
                <w:bCs/>
              </w:rPr>
            </w:pPr>
          </w:p>
          <w:p w:rsidR="006F0BD6" w:rsidRPr="006F0BD6" w:rsidRDefault="006F0BD6" w:rsidP="006F0BD6">
            <w:pPr>
              <w:autoSpaceDE w:val="0"/>
              <w:autoSpaceDN w:val="0"/>
              <w:adjustRightInd w:val="0"/>
              <w:jc w:val="center"/>
              <w:rPr>
                <w:b/>
                <w:bCs/>
              </w:rPr>
            </w:pPr>
            <w:r w:rsidRPr="005C3CF6">
              <w:rPr>
                <w:b/>
                <w:bCs/>
              </w:rPr>
              <w:t>Электро-, тепло-, газо- и водоснабжение населения, водоотведение</w:t>
            </w:r>
          </w:p>
          <w:p w:rsidR="006F0BD6" w:rsidRPr="005C3CF6" w:rsidRDefault="006F0BD6" w:rsidP="00D56C58">
            <w:pPr>
              <w:autoSpaceDE w:val="0"/>
              <w:autoSpaceDN w:val="0"/>
              <w:adjustRightInd w:val="0"/>
              <w:jc w:val="center"/>
              <w:rPr>
                <w:b/>
                <w:bCs/>
                <w:sz w:val="28"/>
                <w:szCs w:val="28"/>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электроснабжения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Комплекс сооружений электроснабжения</w:t>
            </w:r>
          </w:p>
        </w:tc>
        <w:tc>
          <w:tcPr>
            <w:tcW w:w="1933" w:type="dxa"/>
            <w:vAlign w:val="center"/>
          </w:tcPr>
          <w:p w:rsidR="00D614B3" w:rsidRPr="005C3CF6" w:rsidRDefault="00D614B3" w:rsidP="00D56C58">
            <w:pPr>
              <w:tabs>
                <w:tab w:val="left" w:pos="6780"/>
              </w:tabs>
              <w:contextualSpacing/>
              <w:jc w:val="center"/>
              <w:rPr>
                <w:spacing w:val="-8"/>
                <w:sz w:val="20"/>
                <w:szCs w:val="22"/>
              </w:rPr>
            </w:pPr>
            <w:r w:rsidRPr="005C3CF6">
              <w:rPr>
                <w:spacing w:val="-8"/>
                <w:sz w:val="20"/>
                <w:szCs w:val="22"/>
              </w:rPr>
              <w:t>Объем электропотребления, кВт ч/год на 1 чел.</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D614B3" w:rsidP="00D56C58">
            <w:pPr>
              <w:jc w:val="center"/>
              <w:rPr>
                <w:spacing w:val="-6"/>
                <w:sz w:val="20"/>
                <w:szCs w:val="22"/>
              </w:rPr>
            </w:pPr>
            <w:r w:rsidRPr="005C3CF6">
              <w:rPr>
                <w:spacing w:val="-6"/>
                <w:sz w:val="20"/>
                <w:szCs w:val="22"/>
              </w:rPr>
              <w:t>855</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524"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33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теплоснабжения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Комплекс сооружений теплоснабжения</w:t>
            </w:r>
          </w:p>
        </w:tc>
        <w:tc>
          <w:tcPr>
            <w:tcW w:w="1933" w:type="dxa"/>
            <w:vAlign w:val="center"/>
          </w:tcPr>
          <w:p w:rsidR="00D614B3" w:rsidRPr="005C3CF6" w:rsidRDefault="00D614B3" w:rsidP="00D56C58">
            <w:pPr>
              <w:tabs>
                <w:tab w:val="left" w:pos="6780"/>
              </w:tabs>
              <w:contextualSpacing/>
              <w:jc w:val="center"/>
              <w:rPr>
                <w:spacing w:val="-8"/>
                <w:sz w:val="20"/>
                <w:szCs w:val="22"/>
              </w:rPr>
            </w:pPr>
            <w:r w:rsidRPr="005C3CF6">
              <w:rPr>
                <w:spacing w:val="-8"/>
                <w:sz w:val="20"/>
                <w:szCs w:val="22"/>
              </w:rPr>
              <w:t>Объем теплопо</w:t>
            </w:r>
            <w:r w:rsidR="00316A2D" w:rsidRPr="005C3CF6">
              <w:rPr>
                <w:spacing w:val="-8"/>
                <w:sz w:val="20"/>
                <w:szCs w:val="22"/>
              </w:rPr>
              <w:t>требления, МДж/год на 1 чел.</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D614B3" w:rsidP="00D56C58">
            <w:pPr>
              <w:jc w:val="center"/>
              <w:rPr>
                <w:spacing w:val="-6"/>
                <w:sz w:val="20"/>
                <w:szCs w:val="22"/>
              </w:rPr>
            </w:pPr>
            <w:r w:rsidRPr="005C3CF6">
              <w:rPr>
                <w:spacing w:val="-6"/>
                <w:sz w:val="20"/>
                <w:szCs w:val="22"/>
              </w:rPr>
              <w:t>1512</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524"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33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водоснабжения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Комплекс сооружений водоснабжения</w:t>
            </w:r>
          </w:p>
        </w:tc>
        <w:tc>
          <w:tcPr>
            <w:tcW w:w="1933" w:type="dxa"/>
            <w:vAlign w:val="center"/>
          </w:tcPr>
          <w:p w:rsidR="00CD30D9" w:rsidRPr="005C3CF6" w:rsidRDefault="00D614B3" w:rsidP="00D56C58">
            <w:pPr>
              <w:tabs>
                <w:tab w:val="left" w:pos="6780"/>
              </w:tabs>
              <w:contextualSpacing/>
              <w:jc w:val="center"/>
              <w:rPr>
                <w:spacing w:val="-8"/>
                <w:sz w:val="20"/>
                <w:szCs w:val="22"/>
              </w:rPr>
            </w:pPr>
            <w:r w:rsidRPr="005C3CF6">
              <w:rPr>
                <w:spacing w:val="-8"/>
                <w:sz w:val="20"/>
                <w:szCs w:val="22"/>
              </w:rPr>
              <w:t>Объем водопотре</w:t>
            </w:r>
            <w:r w:rsidR="00316A2D" w:rsidRPr="005C3CF6">
              <w:rPr>
                <w:spacing w:val="-8"/>
                <w:sz w:val="20"/>
                <w:szCs w:val="22"/>
              </w:rPr>
              <w:t xml:space="preserve">бления, </w:t>
            </w:r>
          </w:p>
          <w:p w:rsidR="00D614B3" w:rsidRPr="005C3CF6" w:rsidRDefault="00316A2D" w:rsidP="00D56C58">
            <w:pPr>
              <w:tabs>
                <w:tab w:val="left" w:pos="6780"/>
              </w:tabs>
              <w:contextualSpacing/>
              <w:jc w:val="center"/>
              <w:rPr>
                <w:spacing w:val="-8"/>
                <w:sz w:val="20"/>
                <w:szCs w:val="22"/>
              </w:rPr>
            </w:pPr>
            <w:r w:rsidRPr="005C3CF6">
              <w:rPr>
                <w:spacing w:val="-8"/>
                <w:sz w:val="20"/>
                <w:szCs w:val="22"/>
              </w:rPr>
              <w:t>л в сутки на 1 чел.</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332961" w:rsidP="00D56C58">
            <w:pPr>
              <w:jc w:val="center"/>
              <w:rPr>
                <w:spacing w:val="-6"/>
                <w:sz w:val="20"/>
                <w:szCs w:val="22"/>
              </w:rPr>
            </w:pPr>
            <w:r w:rsidRPr="005C3CF6">
              <w:rPr>
                <w:spacing w:val="-6"/>
                <w:sz w:val="20"/>
                <w:szCs w:val="22"/>
              </w:rPr>
              <w:t>89,1</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524"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33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водоотведения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lastRenderedPageBreak/>
              <w:t>Комплекс сооружений водоотведения</w:t>
            </w:r>
          </w:p>
        </w:tc>
        <w:tc>
          <w:tcPr>
            <w:tcW w:w="1933" w:type="dxa"/>
            <w:vAlign w:val="center"/>
          </w:tcPr>
          <w:p w:rsidR="00316A2D" w:rsidRPr="005C3CF6" w:rsidRDefault="00D614B3" w:rsidP="00D56C58">
            <w:pPr>
              <w:tabs>
                <w:tab w:val="left" w:pos="6780"/>
              </w:tabs>
              <w:contextualSpacing/>
              <w:jc w:val="center"/>
              <w:rPr>
                <w:spacing w:val="-8"/>
                <w:sz w:val="20"/>
                <w:szCs w:val="22"/>
              </w:rPr>
            </w:pPr>
            <w:r w:rsidRPr="005C3CF6">
              <w:rPr>
                <w:spacing w:val="-8"/>
                <w:sz w:val="20"/>
                <w:szCs w:val="22"/>
              </w:rPr>
              <w:t xml:space="preserve">Объем водоотведения, </w:t>
            </w:r>
          </w:p>
          <w:p w:rsidR="00D614B3" w:rsidRPr="005C3CF6" w:rsidRDefault="00D614B3" w:rsidP="00D56C58">
            <w:pPr>
              <w:tabs>
                <w:tab w:val="left" w:pos="6780"/>
              </w:tabs>
              <w:contextualSpacing/>
              <w:jc w:val="center"/>
              <w:rPr>
                <w:spacing w:val="-8"/>
                <w:sz w:val="20"/>
                <w:szCs w:val="22"/>
              </w:rPr>
            </w:pPr>
            <w:r w:rsidRPr="005C3CF6">
              <w:rPr>
                <w:spacing w:val="-8"/>
                <w:sz w:val="20"/>
                <w:szCs w:val="22"/>
              </w:rPr>
              <w:t xml:space="preserve">л в сутки на 1 </w:t>
            </w:r>
            <w:r w:rsidR="00316A2D" w:rsidRPr="005C3CF6">
              <w:rPr>
                <w:spacing w:val="-8"/>
                <w:sz w:val="20"/>
                <w:szCs w:val="22"/>
              </w:rPr>
              <w:t>чел.</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332961" w:rsidP="00D56C58">
            <w:pPr>
              <w:jc w:val="center"/>
              <w:rPr>
                <w:spacing w:val="-6"/>
                <w:sz w:val="20"/>
                <w:szCs w:val="22"/>
              </w:rPr>
            </w:pPr>
            <w:r w:rsidRPr="005C3CF6">
              <w:rPr>
                <w:spacing w:val="-6"/>
                <w:sz w:val="20"/>
                <w:szCs w:val="22"/>
              </w:rPr>
              <w:t>89,1</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524"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33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r>
      <w:tr w:rsidR="00D614B3" w:rsidRPr="005C3CF6" w:rsidTr="008063C7">
        <w:trPr>
          <w:trHeight w:val="496"/>
        </w:trPr>
        <w:tc>
          <w:tcPr>
            <w:tcW w:w="14317" w:type="dxa"/>
            <w:gridSpan w:val="9"/>
            <w:vAlign w:val="center"/>
          </w:tcPr>
          <w:p w:rsidR="00D614B3" w:rsidRPr="005C3CF6" w:rsidRDefault="00AC3ECA" w:rsidP="00D56C58">
            <w:pPr>
              <w:jc w:val="center"/>
              <w:rPr>
                <w:color w:val="000000"/>
                <w:spacing w:val="-4"/>
                <w:sz w:val="20"/>
                <w:szCs w:val="22"/>
              </w:rPr>
            </w:pPr>
            <w:r w:rsidRPr="005C3CF6">
              <w:rPr>
                <w:b/>
                <w:color w:val="000000"/>
                <w:spacing w:val="-4"/>
                <w:sz w:val="20"/>
                <w:szCs w:val="22"/>
              </w:rPr>
              <w:t>А</w:t>
            </w:r>
            <w:r w:rsidR="00D614B3" w:rsidRPr="005C3CF6">
              <w:rPr>
                <w:b/>
                <w:color w:val="000000"/>
                <w:spacing w:val="-4"/>
                <w:sz w:val="20"/>
                <w:szCs w:val="22"/>
              </w:rPr>
              <w:t>втомобильны</w:t>
            </w:r>
            <w:r w:rsidRPr="005C3CF6">
              <w:rPr>
                <w:b/>
                <w:color w:val="000000"/>
                <w:spacing w:val="-4"/>
                <w:sz w:val="20"/>
                <w:szCs w:val="22"/>
              </w:rPr>
              <w:t xml:space="preserve">е </w:t>
            </w:r>
            <w:r w:rsidR="00D614B3" w:rsidRPr="005C3CF6">
              <w:rPr>
                <w:b/>
                <w:color w:val="000000"/>
                <w:spacing w:val="-4"/>
                <w:sz w:val="20"/>
                <w:szCs w:val="22"/>
              </w:rPr>
              <w:t>дорог</w:t>
            </w:r>
            <w:r w:rsidRPr="005C3CF6">
              <w:rPr>
                <w:b/>
                <w:color w:val="000000"/>
                <w:spacing w:val="-4"/>
                <w:sz w:val="20"/>
                <w:szCs w:val="22"/>
              </w:rPr>
              <w:t xml:space="preserve">и </w:t>
            </w:r>
            <w:r w:rsidR="00D614B3" w:rsidRPr="005C3CF6">
              <w:rPr>
                <w:b/>
                <w:color w:val="000000"/>
                <w:spacing w:val="-4"/>
                <w:sz w:val="20"/>
                <w:szCs w:val="22"/>
              </w:rPr>
              <w:t>местного значения и транспортно</w:t>
            </w:r>
            <w:r w:rsidRPr="005C3CF6">
              <w:rPr>
                <w:b/>
                <w:color w:val="000000"/>
                <w:spacing w:val="-4"/>
                <w:sz w:val="20"/>
                <w:szCs w:val="22"/>
              </w:rPr>
              <w:t xml:space="preserve">е </w:t>
            </w:r>
            <w:r w:rsidR="00D614B3" w:rsidRPr="005C3CF6">
              <w:rPr>
                <w:b/>
                <w:color w:val="000000"/>
                <w:spacing w:val="-4"/>
                <w:sz w:val="20"/>
                <w:szCs w:val="22"/>
              </w:rPr>
              <w:t>обслуживани</w:t>
            </w:r>
            <w:r w:rsidRPr="005C3CF6">
              <w:rPr>
                <w:b/>
                <w:color w:val="000000"/>
                <w:spacing w:val="-4"/>
                <w:sz w:val="20"/>
                <w:szCs w:val="22"/>
              </w:rPr>
              <w:t>е</w:t>
            </w:r>
            <w:r w:rsidR="00D614B3" w:rsidRPr="005C3CF6">
              <w:rPr>
                <w:b/>
                <w:color w:val="000000"/>
                <w:spacing w:val="-4"/>
                <w:sz w:val="20"/>
                <w:szCs w:val="22"/>
              </w:rPr>
              <w:t xml:space="preserve"> населения</w:t>
            </w: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автомобильных дорог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Улично-дорожная сеть</w:t>
            </w:r>
          </w:p>
        </w:tc>
        <w:tc>
          <w:tcPr>
            <w:tcW w:w="1933" w:type="dxa"/>
            <w:vAlign w:val="center"/>
          </w:tcPr>
          <w:p w:rsidR="00D614B3" w:rsidRPr="005C3CF6" w:rsidRDefault="00316A2D" w:rsidP="00D56C58">
            <w:pPr>
              <w:tabs>
                <w:tab w:val="left" w:pos="6780"/>
              </w:tabs>
              <w:contextualSpacing/>
              <w:jc w:val="center"/>
              <w:rPr>
                <w:spacing w:val="-8"/>
                <w:sz w:val="20"/>
                <w:szCs w:val="22"/>
              </w:rPr>
            </w:pPr>
            <w:r w:rsidRPr="005C3CF6">
              <w:rPr>
                <w:spacing w:val="-8"/>
                <w:sz w:val="20"/>
                <w:szCs w:val="22"/>
              </w:rPr>
              <w:t>Плотность сети, км/ км</w:t>
            </w:r>
            <w:r w:rsidR="00FB0C30" w:rsidRPr="005C3CF6">
              <w:rPr>
                <w:spacing w:val="-8"/>
                <w:sz w:val="20"/>
                <w:szCs w:val="22"/>
                <w:vertAlign w:val="superscript"/>
              </w:rPr>
              <w:t>2</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D614B3" w:rsidP="00D56C58">
            <w:pPr>
              <w:jc w:val="center"/>
              <w:rPr>
                <w:spacing w:val="-6"/>
                <w:sz w:val="20"/>
                <w:szCs w:val="22"/>
              </w:rPr>
            </w:pPr>
            <w:r w:rsidRPr="005C3CF6">
              <w:rPr>
                <w:spacing w:val="-6"/>
                <w:sz w:val="20"/>
                <w:szCs w:val="22"/>
              </w:rPr>
              <w:t>3,6</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c>
          <w:tcPr>
            <w:tcW w:w="1524"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c>
          <w:tcPr>
            <w:tcW w:w="133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r>
      <w:tr w:rsidR="001F47C0" w:rsidRPr="005C3CF6" w:rsidTr="006F0BD6">
        <w:trPr>
          <w:trHeight w:val="496"/>
        </w:trPr>
        <w:tc>
          <w:tcPr>
            <w:tcW w:w="2736" w:type="dxa"/>
            <w:vAlign w:val="center"/>
          </w:tcPr>
          <w:p w:rsidR="00413330" w:rsidRPr="005C3CF6" w:rsidRDefault="001F47C0" w:rsidP="00D56C58">
            <w:pPr>
              <w:widowControl w:val="0"/>
              <w:jc w:val="center"/>
              <w:rPr>
                <w:sz w:val="20"/>
              </w:rPr>
            </w:pPr>
            <w:r w:rsidRPr="005C3CF6">
              <w:rPr>
                <w:sz w:val="20"/>
              </w:rPr>
              <w:t>Велосипедные и велопешеходные дорожки</w:t>
            </w:r>
          </w:p>
          <w:p w:rsidR="00413330" w:rsidRPr="005C3CF6" w:rsidRDefault="00413330" w:rsidP="00D56C58">
            <w:pPr>
              <w:widowControl w:val="0"/>
              <w:jc w:val="center"/>
              <w:rPr>
                <w:sz w:val="20"/>
              </w:rPr>
            </w:pPr>
          </w:p>
        </w:tc>
        <w:tc>
          <w:tcPr>
            <w:tcW w:w="11581" w:type="dxa"/>
            <w:gridSpan w:val="8"/>
            <w:vAlign w:val="center"/>
          </w:tcPr>
          <w:p w:rsidR="001F47C0" w:rsidRPr="005C3CF6" w:rsidRDefault="001F47C0" w:rsidP="00D56C58">
            <w:pPr>
              <w:jc w:val="center"/>
              <w:rPr>
                <w:color w:val="000000"/>
                <w:spacing w:val="-4"/>
                <w:sz w:val="20"/>
                <w:szCs w:val="22"/>
              </w:rPr>
            </w:pPr>
            <w:r w:rsidRPr="005C3CF6">
              <w:rPr>
                <w:color w:val="000000"/>
                <w:spacing w:val="-4"/>
                <w:sz w:val="20"/>
                <w:szCs w:val="22"/>
              </w:rPr>
              <w:t>(см. примечание 1)</w:t>
            </w:r>
          </w:p>
        </w:tc>
      </w:tr>
      <w:tr w:rsidR="00D614B3" w:rsidRPr="005C3CF6" w:rsidTr="006F0BD6">
        <w:trPr>
          <w:trHeight w:val="496"/>
        </w:trPr>
        <w:tc>
          <w:tcPr>
            <w:tcW w:w="2736" w:type="dxa"/>
            <w:vAlign w:val="center"/>
          </w:tcPr>
          <w:p w:rsidR="0070407E" w:rsidRPr="005C3CF6" w:rsidRDefault="00D614B3" w:rsidP="00D56C58">
            <w:pPr>
              <w:widowControl w:val="0"/>
              <w:jc w:val="center"/>
              <w:rPr>
                <w:sz w:val="20"/>
              </w:rPr>
            </w:pPr>
            <w:r w:rsidRPr="005C3CF6">
              <w:rPr>
                <w:b/>
                <w:sz w:val="20"/>
              </w:rPr>
              <w:t>Объекты транспортного обслуживания населения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Остановочный пункт</w:t>
            </w:r>
          </w:p>
        </w:tc>
        <w:tc>
          <w:tcPr>
            <w:tcW w:w="1933" w:type="dxa"/>
            <w:vAlign w:val="center"/>
          </w:tcPr>
          <w:p w:rsidR="00D614B3" w:rsidRPr="005C3CF6" w:rsidRDefault="00D614B3" w:rsidP="00D56C58">
            <w:pPr>
              <w:tabs>
                <w:tab w:val="left" w:pos="6780"/>
              </w:tabs>
              <w:contextualSpacing/>
              <w:jc w:val="center"/>
              <w:rPr>
                <w:spacing w:val="-8"/>
                <w:sz w:val="20"/>
                <w:szCs w:val="22"/>
              </w:rPr>
            </w:pPr>
            <w:r w:rsidRPr="005C3CF6">
              <w:rPr>
                <w:spacing w:val="-8"/>
                <w:sz w:val="20"/>
                <w:szCs w:val="22"/>
              </w:rPr>
              <w:t>Количество объектов</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D614B3" w:rsidP="00D56C58">
            <w:pPr>
              <w:jc w:val="center"/>
              <w:rPr>
                <w:spacing w:val="-6"/>
                <w:sz w:val="20"/>
                <w:szCs w:val="22"/>
              </w:rPr>
            </w:pPr>
            <w:r w:rsidRPr="005C3CF6">
              <w:rPr>
                <w:spacing w:val="-6"/>
                <w:sz w:val="20"/>
                <w:szCs w:val="22"/>
              </w:rPr>
              <w:t>1 на н</w:t>
            </w:r>
            <w:r w:rsidR="008D58FA" w:rsidRPr="005C3CF6">
              <w:rPr>
                <w:spacing w:val="-6"/>
                <w:sz w:val="20"/>
                <w:szCs w:val="22"/>
              </w:rPr>
              <w:t xml:space="preserve">аселенный </w:t>
            </w:r>
            <w:r w:rsidRPr="005C3CF6">
              <w:rPr>
                <w:spacing w:val="-6"/>
                <w:sz w:val="20"/>
                <w:szCs w:val="22"/>
              </w:rPr>
              <w:t>п</w:t>
            </w:r>
            <w:r w:rsidR="008D58FA" w:rsidRPr="005C3CF6">
              <w:rPr>
                <w:spacing w:val="-6"/>
                <w:sz w:val="20"/>
                <w:szCs w:val="22"/>
              </w:rPr>
              <w:t>ункт</w:t>
            </w:r>
            <w:r w:rsidRPr="005C3CF6">
              <w:rPr>
                <w:spacing w:val="-6"/>
                <w:sz w:val="20"/>
                <w:szCs w:val="22"/>
              </w:rPr>
              <w:t xml:space="preserve"> независимо от количества жителей</w:t>
            </w:r>
          </w:p>
        </w:tc>
        <w:tc>
          <w:tcPr>
            <w:tcW w:w="1522" w:type="dxa"/>
            <w:vAlign w:val="center"/>
          </w:tcPr>
          <w:p w:rsidR="00D614B3" w:rsidRPr="005C3CF6" w:rsidRDefault="008E69B4" w:rsidP="00D56C58">
            <w:pPr>
              <w:jc w:val="center"/>
              <w:rPr>
                <w:color w:val="000000"/>
                <w:spacing w:val="-4"/>
                <w:sz w:val="20"/>
                <w:szCs w:val="22"/>
              </w:rPr>
            </w:pPr>
            <w:r w:rsidRPr="005C3CF6">
              <w:rPr>
                <w:color w:val="000000"/>
                <w:spacing w:val="-4"/>
                <w:sz w:val="20"/>
                <w:szCs w:val="22"/>
              </w:rPr>
              <w:t>Пешеходная</w:t>
            </w:r>
            <w:r w:rsidR="00D614B3" w:rsidRPr="005C3CF6">
              <w:rPr>
                <w:color w:val="000000"/>
                <w:spacing w:val="-4"/>
                <w:sz w:val="20"/>
                <w:szCs w:val="22"/>
              </w:rPr>
              <w:t xml:space="preserve"> доступность, мин.</w:t>
            </w:r>
          </w:p>
        </w:tc>
        <w:tc>
          <w:tcPr>
            <w:tcW w:w="138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c>
          <w:tcPr>
            <w:tcW w:w="1524" w:type="dxa"/>
            <w:vAlign w:val="center"/>
          </w:tcPr>
          <w:p w:rsidR="00D614B3" w:rsidRPr="005C3CF6" w:rsidRDefault="006F0BD6" w:rsidP="00D56C58">
            <w:pPr>
              <w:jc w:val="center"/>
              <w:rPr>
                <w:color w:val="000000"/>
                <w:spacing w:val="-4"/>
                <w:sz w:val="20"/>
                <w:szCs w:val="22"/>
              </w:rPr>
            </w:pPr>
            <w:r>
              <w:rPr>
                <w:color w:val="000000"/>
                <w:spacing w:val="-4"/>
                <w:sz w:val="20"/>
                <w:szCs w:val="22"/>
              </w:rPr>
              <w:t>-</w:t>
            </w:r>
          </w:p>
        </w:tc>
        <w:tc>
          <w:tcPr>
            <w:tcW w:w="133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30</w:t>
            </w:r>
          </w:p>
        </w:tc>
      </w:tr>
      <w:tr w:rsidR="00D614B3" w:rsidRPr="005C3CF6" w:rsidTr="008063C7">
        <w:trPr>
          <w:trHeight w:val="496"/>
        </w:trPr>
        <w:tc>
          <w:tcPr>
            <w:tcW w:w="14317" w:type="dxa"/>
            <w:gridSpan w:val="9"/>
            <w:vAlign w:val="center"/>
          </w:tcPr>
          <w:p w:rsidR="00D614B3" w:rsidRPr="005C3CF6" w:rsidRDefault="00C37DA5" w:rsidP="00D56C58">
            <w:pPr>
              <w:jc w:val="center"/>
              <w:rPr>
                <w:color w:val="000000"/>
                <w:spacing w:val="-4"/>
                <w:sz w:val="20"/>
                <w:szCs w:val="22"/>
              </w:rPr>
            </w:pPr>
            <w:r w:rsidRPr="005C3CF6">
              <w:rPr>
                <w:b/>
                <w:color w:val="000000"/>
                <w:spacing w:val="-4"/>
                <w:sz w:val="20"/>
                <w:szCs w:val="22"/>
              </w:rPr>
              <w:t>Ф</w:t>
            </w:r>
            <w:r w:rsidR="00D614B3" w:rsidRPr="005C3CF6">
              <w:rPr>
                <w:b/>
                <w:color w:val="000000"/>
                <w:spacing w:val="-4"/>
                <w:sz w:val="20"/>
                <w:szCs w:val="22"/>
              </w:rPr>
              <w:t>изическ</w:t>
            </w:r>
            <w:r w:rsidRPr="005C3CF6">
              <w:rPr>
                <w:b/>
                <w:color w:val="000000"/>
                <w:spacing w:val="-4"/>
                <w:sz w:val="20"/>
                <w:szCs w:val="22"/>
              </w:rPr>
              <w:t xml:space="preserve">ая </w:t>
            </w:r>
            <w:r w:rsidR="00D614B3" w:rsidRPr="005C3CF6">
              <w:rPr>
                <w:b/>
                <w:color w:val="000000"/>
                <w:spacing w:val="-4"/>
                <w:sz w:val="20"/>
                <w:szCs w:val="22"/>
              </w:rPr>
              <w:t>культур</w:t>
            </w:r>
            <w:r w:rsidRPr="005C3CF6">
              <w:rPr>
                <w:b/>
                <w:color w:val="000000"/>
                <w:spacing w:val="-4"/>
                <w:sz w:val="20"/>
                <w:szCs w:val="22"/>
              </w:rPr>
              <w:t>а</w:t>
            </w:r>
            <w:r w:rsidR="00D614B3" w:rsidRPr="005C3CF6">
              <w:rPr>
                <w:b/>
                <w:color w:val="000000"/>
                <w:spacing w:val="-4"/>
                <w:sz w:val="20"/>
                <w:szCs w:val="22"/>
              </w:rPr>
              <w:t xml:space="preserve"> и массов</w:t>
            </w:r>
            <w:r w:rsidRPr="005C3CF6">
              <w:rPr>
                <w:b/>
                <w:color w:val="000000"/>
                <w:spacing w:val="-4"/>
                <w:sz w:val="20"/>
                <w:szCs w:val="22"/>
              </w:rPr>
              <w:t xml:space="preserve">ый </w:t>
            </w:r>
            <w:r w:rsidR="00D614B3" w:rsidRPr="005C3CF6">
              <w:rPr>
                <w:b/>
                <w:color w:val="000000"/>
                <w:spacing w:val="-4"/>
                <w:sz w:val="20"/>
                <w:szCs w:val="22"/>
              </w:rPr>
              <w:t>спорт</w:t>
            </w:r>
          </w:p>
        </w:tc>
      </w:tr>
      <w:tr w:rsidR="00D614B3" w:rsidRPr="005C3CF6" w:rsidTr="006F0BD6">
        <w:trPr>
          <w:trHeight w:val="496"/>
        </w:trPr>
        <w:tc>
          <w:tcPr>
            <w:tcW w:w="2736" w:type="dxa"/>
            <w:vAlign w:val="center"/>
          </w:tcPr>
          <w:p w:rsidR="00D614B3" w:rsidRPr="005C3CF6" w:rsidRDefault="00D614B3" w:rsidP="00D56C58">
            <w:pPr>
              <w:widowControl w:val="0"/>
              <w:jc w:val="center"/>
              <w:rPr>
                <w:b/>
                <w:sz w:val="20"/>
              </w:rPr>
            </w:pPr>
            <w:r w:rsidRPr="005C3CF6">
              <w:rPr>
                <w:b/>
                <w:sz w:val="20"/>
              </w:rPr>
              <w:t>Объекты физической культуры и массового спорта сельского поселения</w:t>
            </w:r>
          </w:p>
          <w:p w:rsidR="001433E7" w:rsidRPr="005C3CF6" w:rsidRDefault="001433E7" w:rsidP="00D56C58">
            <w:pPr>
              <w:widowControl w:val="0"/>
              <w:jc w:val="center"/>
              <w:rPr>
                <w:b/>
                <w:sz w:val="20"/>
              </w:rPr>
            </w:pPr>
          </w:p>
          <w:p w:rsidR="001433E7" w:rsidRPr="005C3CF6" w:rsidRDefault="001433E7" w:rsidP="00D56C58">
            <w:pPr>
              <w:widowControl w:val="0"/>
              <w:jc w:val="center"/>
              <w:rPr>
                <w:sz w:val="20"/>
              </w:rPr>
            </w:pP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3" w:type="dxa"/>
            <w:vAlign w:val="center"/>
          </w:tcPr>
          <w:p w:rsidR="00D614B3" w:rsidRPr="005C3CF6" w:rsidRDefault="00D614B3" w:rsidP="00D56C58">
            <w:pPr>
              <w:tabs>
                <w:tab w:val="left" w:pos="6780"/>
              </w:tabs>
              <w:contextualSpacing/>
              <w:jc w:val="center"/>
              <w:rPr>
                <w:spacing w:val="-8"/>
                <w:sz w:val="20"/>
                <w:szCs w:val="22"/>
              </w:rPr>
            </w:pPr>
            <w:r w:rsidRPr="005C3CF6">
              <w:rPr>
                <w:spacing w:val="-8"/>
                <w:sz w:val="20"/>
                <w:szCs w:val="22"/>
              </w:rPr>
              <w:t>Количество объектов</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6F0BD6">
            <w:pPr>
              <w:jc w:val="center"/>
              <w:rPr>
                <w:spacing w:val="-6"/>
                <w:sz w:val="20"/>
                <w:szCs w:val="22"/>
              </w:rPr>
            </w:pPr>
            <w:r>
              <w:rPr>
                <w:spacing w:val="-6"/>
                <w:sz w:val="20"/>
                <w:szCs w:val="22"/>
              </w:rPr>
              <w:t>-</w:t>
            </w:r>
            <w:r w:rsidR="00D614B3" w:rsidRPr="005C3CF6">
              <w:rPr>
                <w:spacing w:val="-6"/>
                <w:sz w:val="20"/>
                <w:szCs w:val="22"/>
              </w:rPr>
              <w:t xml:space="preserve"> </w:t>
            </w:r>
          </w:p>
        </w:tc>
        <w:tc>
          <w:tcPr>
            <w:tcW w:w="1384" w:type="dxa"/>
            <w:vAlign w:val="center"/>
          </w:tcPr>
          <w:p w:rsidR="00D614B3" w:rsidRPr="005C3CF6" w:rsidRDefault="001433E7" w:rsidP="00D56C58">
            <w:pPr>
              <w:jc w:val="center"/>
              <w:rPr>
                <w:spacing w:val="-6"/>
                <w:sz w:val="20"/>
                <w:szCs w:val="22"/>
              </w:rPr>
            </w:pPr>
            <w:r w:rsidRPr="005C3CF6">
              <w:rPr>
                <w:spacing w:val="-6"/>
                <w:sz w:val="20"/>
                <w:szCs w:val="22"/>
              </w:rPr>
              <w:t>Населенный пункт</w:t>
            </w:r>
            <w:r w:rsidR="00D614B3" w:rsidRPr="005C3CF6">
              <w:rPr>
                <w:spacing w:val="-6"/>
                <w:sz w:val="20"/>
                <w:szCs w:val="22"/>
              </w:rPr>
              <w:t xml:space="preserve"> с численностью населением менее </w:t>
            </w:r>
            <w:r w:rsidR="00AB6701" w:rsidRPr="005C3CF6">
              <w:rPr>
                <w:spacing w:val="-6"/>
                <w:sz w:val="20"/>
                <w:szCs w:val="22"/>
              </w:rPr>
              <w:t>1</w:t>
            </w:r>
            <w:r w:rsidR="00D614B3" w:rsidRPr="005C3CF6">
              <w:rPr>
                <w:spacing w:val="-6"/>
                <w:sz w:val="20"/>
                <w:szCs w:val="22"/>
              </w:rPr>
              <w:t>00 человек – не нормируется</w:t>
            </w:r>
          </w:p>
          <w:p w:rsidR="00D614B3" w:rsidRPr="005C3CF6" w:rsidRDefault="00D614B3" w:rsidP="00D56C58">
            <w:pPr>
              <w:jc w:val="center"/>
              <w:rPr>
                <w:spacing w:val="-6"/>
                <w:sz w:val="20"/>
                <w:szCs w:val="22"/>
              </w:rPr>
            </w:pPr>
          </w:p>
          <w:p w:rsidR="00D614B3" w:rsidRPr="005C3CF6" w:rsidRDefault="00D614B3" w:rsidP="00D56C58">
            <w:pPr>
              <w:jc w:val="center"/>
              <w:rPr>
                <w:spacing w:val="-6"/>
                <w:sz w:val="20"/>
                <w:szCs w:val="22"/>
              </w:rPr>
            </w:pPr>
            <w:r w:rsidRPr="005C3CF6">
              <w:rPr>
                <w:spacing w:val="-6"/>
                <w:sz w:val="20"/>
                <w:szCs w:val="22"/>
              </w:rPr>
              <w:lastRenderedPageBreak/>
              <w:t>1 на каждые 1000 человек населения</w:t>
            </w:r>
            <w:r w:rsidR="001433E7" w:rsidRPr="005C3CF6">
              <w:rPr>
                <w:spacing w:val="-6"/>
                <w:sz w:val="20"/>
                <w:szCs w:val="22"/>
              </w:rPr>
              <w:t xml:space="preserve"> населенного пункта</w:t>
            </w:r>
            <w:r w:rsidRPr="005C3CF6">
              <w:rPr>
                <w:spacing w:val="-6"/>
                <w:sz w:val="20"/>
                <w:szCs w:val="22"/>
              </w:rPr>
              <w:t xml:space="preserve"> но не менее 1 объекта</w:t>
            </w:r>
          </w:p>
        </w:tc>
        <w:tc>
          <w:tcPr>
            <w:tcW w:w="1522"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lastRenderedPageBreak/>
              <w:t>Пешеходная дост</w:t>
            </w:r>
            <w:r w:rsidR="00607FB0" w:rsidRPr="005C3CF6">
              <w:rPr>
                <w:color w:val="000000"/>
                <w:spacing w:val="-4"/>
                <w:sz w:val="20"/>
                <w:szCs w:val="22"/>
              </w:rPr>
              <w:t>упность, м</w:t>
            </w:r>
          </w:p>
        </w:tc>
        <w:tc>
          <w:tcPr>
            <w:tcW w:w="138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c>
          <w:tcPr>
            <w:tcW w:w="1524" w:type="dxa"/>
            <w:vAlign w:val="center"/>
          </w:tcPr>
          <w:p w:rsidR="00D614B3" w:rsidRPr="005C3CF6" w:rsidRDefault="006F0BD6" w:rsidP="00D56C58">
            <w:pPr>
              <w:jc w:val="center"/>
              <w:rPr>
                <w:color w:val="000000"/>
                <w:spacing w:val="-4"/>
                <w:sz w:val="20"/>
                <w:szCs w:val="22"/>
              </w:rPr>
            </w:pPr>
            <w:r>
              <w:rPr>
                <w:color w:val="000000"/>
                <w:spacing w:val="-4"/>
                <w:sz w:val="20"/>
                <w:szCs w:val="22"/>
              </w:rPr>
              <w:t>-</w:t>
            </w:r>
          </w:p>
        </w:tc>
        <w:tc>
          <w:tcPr>
            <w:tcW w:w="133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500</w:t>
            </w:r>
          </w:p>
        </w:tc>
      </w:tr>
      <w:tr w:rsidR="00D614B3" w:rsidRPr="005C3CF6" w:rsidTr="008063C7">
        <w:trPr>
          <w:trHeight w:val="496"/>
        </w:trPr>
        <w:tc>
          <w:tcPr>
            <w:tcW w:w="14317" w:type="dxa"/>
            <w:gridSpan w:val="9"/>
            <w:vAlign w:val="center"/>
          </w:tcPr>
          <w:p w:rsidR="00D614B3" w:rsidRPr="005C3CF6" w:rsidRDefault="00D1318D" w:rsidP="00D56C58">
            <w:pPr>
              <w:jc w:val="center"/>
              <w:rPr>
                <w:b/>
                <w:color w:val="000000"/>
                <w:spacing w:val="-4"/>
                <w:sz w:val="20"/>
                <w:szCs w:val="22"/>
              </w:rPr>
            </w:pPr>
            <w:r w:rsidRPr="005C3CF6">
              <w:rPr>
                <w:b/>
                <w:color w:val="000000"/>
                <w:spacing w:val="-4"/>
                <w:sz w:val="20"/>
                <w:szCs w:val="22"/>
              </w:rPr>
              <w:t>Р</w:t>
            </w:r>
            <w:r w:rsidR="00D614B3" w:rsidRPr="005C3CF6">
              <w:rPr>
                <w:b/>
                <w:color w:val="000000"/>
                <w:spacing w:val="-4"/>
                <w:sz w:val="20"/>
                <w:szCs w:val="22"/>
              </w:rPr>
              <w:t>итуальны</w:t>
            </w:r>
            <w:r w:rsidR="005C18B7" w:rsidRPr="005C3CF6">
              <w:rPr>
                <w:b/>
                <w:color w:val="000000"/>
                <w:spacing w:val="-4"/>
                <w:sz w:val="20"/>
                <w:szCs w:val="22"/>
              </w:rPr>
              <w:t>е</w:t>
            </w:r>
            <w:r w:rsidR="00D614B3" w:rsidRPr="005C3CF6">
              <w:rPr>
                <w:b/>
                <w:color w:val="000000"/>
                <w:spacing w:val="-4"/>
                <w:sz w:val="20"/>
                <w:szCs w:val="22"/>
              </w:rPr>
              <w:t xml:space="preserve"> услуг</w:t>
            </w:r>
            <w:r w:rsidR="005C18B7" w:rsidRPr="005C3CF6">
              <w:rPr>
                <w:b/>
                <w:color w:val="000000"/>
                <w:spacing w:val="-4"/>
                <w:sz w:val="20"/>
                <w:szCs w:val="22"/>
              </w:rPr>
              <w:t>и</w:t>
            </w:r>
          </w:p>
        </w:tc>
      </w:tr>
      <w:tr w:rsidR="009626CD" w:rsidRPr="005C3CF6" w:rsidTr="006F0BD6">
        <w:trPr>
          <w:trHeight w:val="496"/>
        </w:trPr>
        <w:tc>
          <w:tcPr>
            <w:tcW w:w="2736" w:type="dxa"/>
            <w:vAlign w:val="center"/>
          </w:tcPr>
          <w:p w:rsidR="009626CD" w:rsidRPr="005C3CF6" w:rsidRDefault="009626CD" w:rsidP="00D56C58">
            <w:pPr>
              <w:widowControl w:val="0"/>
              <w:jc w:val="center"/>
              <w:rPr>
                <w:sz w:val="20"/>
              </w:rPr>
            </w:pPr>
            <w:r w:rsidRPr="005C3CF6">
              <w:rPr>
                <w:b/>
                <w:sz w:val="20"/>
              </w:rPr>
              <w:t>Объекты обслуживания сельского  поселения</w:t>
            </w:r>
          </w:p>
        </w:tc>
        <w:tc>
          <w:tcPr>
            <w:tcW w:w="1933" w:type="dxa"/>
            <w:vAlign w:val="center"/>
          </w:tcPr>
          <w:p w:rsidR="009626CD" w:rsidRPr="005C3CF6" w:rsidRDefault="009626CD" w:rsidP="00D56C58">
            <w:pPr>
              <w:tabs>
                <w:tab w:val="left" w:pos="6780"/>
              </w:tabs>
              <w:contextualSpacing/>
              <w:jc w:val="center"/>
              <w:rPr>
                <w:spacing w:val="-8"/>
                <w:sz w:val="20"/>
                <w:szCs w:val="22"/>
              </w:rPr>
            </w:pPr>
          </w:p>
        </w:tc>
        <w:tc>
          <w:tcPr>
            <w:tcW w:w="1276" w:type="dxa"/>
            <w:vAlign w:val="center"/>
          </w:tcPr>
          <w:p w:rsidR="009626CD" w:rsidRPr="005C3CF6" w:rsidRDefault="009626CD" w:rsidP="00D56C58">
            <w:pPr>
              <w:jc w:val="center"/>
              <w:rPr>
                <w:spacing w:val="-6"/>
                <w:sz w:val="20"/>
                <w:szCs w:val="22"/>
              </w:rPr>
            </w:pPr>
          </w:p>
        </w:tc>
        <w:tc>
          <w:tcPr>
            <w:tcW w:w="1216" w:type="dxa"/>
            <w:vAlign w:val="center"/>
          </w:tcPr>
          <w:p w:rsidR="009626CD" w:rsidRPr="005C3CF6" w:rsidRDefault="009626CD" w:rsidP="00D56C58">
            <w:pPr>
              <w:jc w:val="center"/>
              <w:rPr>
                <w:spacing w:val="-6"/>
                <w:sz w:val="20"/>
                <w:szCs w:val="22"/>
              </w:rPr>
            </w:pPr>
          </w:p>
        </w:tc>
        <w:tc>
          <w:tcPr>
            <w:tcW w:w="1384" w:type="dxa"/>
            <w:vAlign w:val="center"/>
          </w:tcPr>
          <w:p w:rsidR="009626CD" w:rsidRPr="005C3CF6" w:rsidRDefault="009626CD" w:rsidP="00D56C58">
            <w:pPr>
              <w:jc w:val="center"/>
              <w:rPr>
                <w:spacing w:val="-6"/>
                <w:sz w:val="20"/>
                <w:szCs w:val="22"/>
              </w:rPr>
            </w:pPr>
          </w:p>
        </w:tc>
        <w:tc>
          <w:tcPr>
            <w:tcW w:w="1522" w:type="dxa"/>
            <w:vAlign w:val="center"/>
          </w:tcPr>
          <w:p w:rsidR="009626CD" w:rsidRPr="005C3CF6" w:rsidRDefault="009626CD" w:rsidP="00D56C58">
            <w:pPr>
              <w:jc w:val="center"/>
              <w:rPr>
                <w:color w:val="000000"/>
                <w:spacing w:val="-4"/>
                <w:sz w:val="20"/>
                <w:szCs w:val="22"/>
              </w:rPr>
            </w:pPr>
          </w:p>
        </w:tc>
        <w:tc>
          <w:tcPr>
            <w:tcW w:w="1388" w:type="dxa"/>
            <w:vAlign w:val="center"/>
          </w:tcPr>
          <w:p w:rsidR="009626CD" w:rsidRPr="005C3CF6" w:rsidRDefault="009626CD" w:rsidP="00D56C58">
            <w:pPr>
              <w:jc w:val="center"/>
              <w:rPr>
                <w:color w:val="000000"/>
                <w:spacing w:val="-4"/>
                <w:sz w:val="20"/>
                <w:szCs w:val="22"/>
              </w:rPr>
            </w:pPr>
          </w:p>
        </w:tc>
        <w:tc>
          <w:tcPr>
            <w:tcW w:w="1524" w:type="dxa"/>
            <w:vAlign w:val="center"/>
          </w:tcPr>
          <w:p w:rsidR="009626CD" w:rsidRPr="005C3CF6" w:rsidRDefault="009626CD" w:rsidP="00D56C58">
            <w:pPr>
              <w:jc w:val="center"/>
              <w:rPr>
                <w:color w:val="000000"/>
                <w:spacing w:val="-4"/>
                <w:sz w:val="20"/>
                <w:szCs w:val="22"/>
              </w:rPr>
            </w:pPr>
          </w:p>
        </w:tc>
        <w:tc>
          <w:tcPr>
            <w:tcW w:w="1338" w:type="dxa"/>
            <w:vAlign w:val="center"/>
          </w:tcPr>
          <w:p w:rsidR="009626CD" w:rsidRPr="005C3CF6" w:rsidRDefault="009626CD" w:rsidP="00D56C58">
            <w:pPr>
              <w:jc w:val="center"/>
              <w:rPr>
                <w:color w:val="000000"/>
                <w:spacing w:val="-4"/>
                <w:sz w:val="20"/>
                <w:szCs w:val="22"/>
              </w:rPr>
            </w:pPr>
          </w:p>
        </w:tc>
      </w:tr>
      <w:tr w:rsidR="00081D92" w:rsidRPr="005C3CF6" w:rsidTr="006F0BD6">
        <w:trPr>
          <w:trHeight w:val="496"/>
        </w:trPr>
        <w:tc>
          <w:tcPr>
            <w:tcW w:w="2736" w:type="dxa"/>
            <w:vAlign w:val="center"/>
          </w:tcPr>
          <w:p w:rsidR="00081D92" w:rsidRPr="005C3CF6" w:rsidRDefault="00081D92" w:rsidP="00D56C58">
            <w:pPr>
              <w:widowControl w:val="0"/>
              <w:jc w:val="center"/>
              <w:rPr>
                <w:b/>
                <w:sz w:val="20"/>
              </w:rPr>
            </w:pPr>
            <w:r w:rsidRPr="005C3CF6">
              <w:rPr>
                <w:sz w:val="20"/>
              </w:rPr>
              <w:t>Кладбище традиционного захоронения</w:t>
            </w:r>
          </w:p>
        </w:tc>
        <w:tc>
          <w:tcPr>
            <w:tcW w:w="1933" w:type="dxa"/>
            <w:vAlign w:val="center"/>
          </w:tcPr>
          <w:p w:rsidR="00081D92" w:rsidRPr="005C3CF6" w:rsidRDefault="00081D92" w:rsidP="00D56C58">
            <w:pPr>
              <w:tabs>
                <w:tab w:val="left" w:pos="6780"/>
              </w:tabs>
              <w:contextualSpacing/>
              <w:jc w:val="center"/>
              <w:rPr>
                <w:spacing w:val="-8"/>
                <w:sz w:val="20"/>
                <w:szCs w:val="22"/>
              </w:rPr>
            </w:pPr>
            <w:r w:rsidRPr="005C3CF6">
              <w:rPr>
                <w:spacing w:val="-8"/>
                <w:sz w:val="20"/>
                <w:szCs w:val="22"/>
              </w:rPr>
              <w:t>Площадь территории, га на 1000 человек численности населения</w:t>
            </w:r>
          </w:p>
        </w:tc>
        <w:tc>
          <w:tcPr>
            <w:tcW w:w="1276" w:type="dxa"/>
            <w:vAlign w:val="center"/>
          </w:tcPr>
          <w:p w:rsidR="00081D92" w:rsidRPr="005C3CF6" w:rsidRDefault="006F0BD6" w:rsidP="00D56C58">
            <w:pPr>
              <w:jc w:val="center"/>
              <w:rPr>
                <w:spacing w:val="-6"/>
                <w:sz w:val="20"/>
                <w:szCs w:val="22"/>
              </w:rPr>
            </w:pPr>
            <w:r>
              <w:rPr>
                <w:spacing w:val="-6"/>
                <w:sz w:val="20"/>
                <w:szCs w:val="22"/>
              </w:rPr>
              <w:t>-</w:t>
            </w:r>
          </w:p>
        </w:tc>
        <w:tc>
          <w:tcPr>
            <w:tcW w:w="1216" w:type="dxa"/>
            <w:vAlign w:val="center"/>
          </w:tcPr>
          <w:p w:rsidR="00081D92" w:rsidRPr="005C3CF6" w:rsidRDefault="006F0BD6" w:rsidP="00D56C58">
            <w:pPr>
              <w:jc w:val="center"/>
              <w:rPr>
                <w:spacing w:val="-6"/>
                <w:sz w:val="20"/>
                <w:szCs w:val="22"/>
              </w:rPr>
            </w:pPr>
            <w:r>
              <w:rPr>
                <w:spacing w:val="-6"/>
                <w:sz w:val="20"/>
                <w:szCs w:val="22"/>
              </w:rPr>
              <w:t>-</w:t>
            </w:r>
          </w:p>
        </w:tc>
        <w:tc>
          <w:tcPr>
            <w:tcW w:w="1384" w:type="dxa"/>
            <w:vAlign w:val="center"/>
          </w:tcPr>
          <w:p w:rsidR="00081D92" w:rsidRPr="005C3CF6" w:rsidRDefault="00046D2B" w:rsidP="00D56C58">
            <w:pPr>
              <w:jc w:val="center"/>
              <w:rPr>
                <w:spacing w:val="-6"/>
                <w:sz w:val="20"/>
                <w:szCs w:val="22"/>
              </w:rPr>
            </w:pPr>
            <w:r w:rsidRPr="005C3CF6">
              <w:rPr>
                <w:spacing w:val="-6"/>
                <w:sz w:val="20"/>
                <w:szCs w:val="22"/>
              </w:rPr>
              <w:t>0,24</w:t>
            </w:r>
          </w:p>
        </w:tc>
        <w:tc>
          <w:tcPr>
            <w:tcW w:w="1522" w:type="dxa"/>
            <w:vAlign w:val="center"/>
          </w:tcPr>
          <w:p w:rsidR="00081D92" w:rsidRPr="005C3CF6" w:rsidRDefault="006F0BD6" w:rsidP="00D56C58">
            <w:pPr>
              <w:jc w:val="center"/>
              <w:rPr>
                <w:color w:val="000000"/>
                <w:spacing w:val="-4"/>
                <w:sz w:val="20"/>
                <w:szCs w:val="22"/>
              </w:rPr>
            </w:pPr>
            <w:r>
              <w:rPr>
                <w:color w:val="000000"/>
                <w:spacing w:val="-4"/>
                <w:sz w:val="20"/>
                <w:szCs w:val="22"/>
              </w:rPr>
              <w:t>-</w:t>
            </w:r>
          </w:p>
        </w:tc>
        <w:tc>
          <w:tcPr>
            <w:tcW w:w="1388" w:type="dxa"/>
            <w:vAlign w:val="center"/>
          </w:tcPr>
          <w:p w:rsidR="00081D92" w:rsidRPr="005C3CF6" w:rsidRDefault="006F0BD6" w:rsidP="00D56C58">
            <w:pPr>
              <w:jc w:val="center"/>
              <w:rPr>
                <w:color w:val="000000"/>
                <w:spacing w:val="-4"/>
                <w:sz w:val="20"/>
                <w:szCs w:val="22"/>
              </w:rPr>
            </w:pPr>
            <w:r>
              <w:rPr>
                <w:color w:val="000000"/>
                <w:spacing w:val="-4"/>
                <w:sz w:val="20"/>
                <w:szCs w:val="22"/>
              </w:rPr>
              <w:t>-</w:t>
            </w:r>
          </w:p>
        </w:tc>
        <w:tc>
          <w:tcPr>
            <w:tcW w:w="1524" w:type="dxa"/>
            <w:vAlign w:val="center"/>
          </w:tcPr>
          <w:p w:rsidR="00081D92" w:rsidRPr="005C3CF6" w:rsidRDefault="006F0BD6" w:rsidP="00D56C58">
            <w:pPr>
              <w:jc w:val="center"/>
              <w:rPr>
                <w:color w:val="000000"/>
                <w:spacing w:val="-4"/>
                <w:sz w:val="20"/>
                <w:szCs w:val="22"/>
              </w:rPr>
            </w:pPr>
            <w:r>
              <w:rPr>
                <w:color w:val="000000"/>
                <w:spacing w:val="-4"/>
                <w:sz w:val="20"/>
                <w:szCs w:val="22"/>
              </w:rPr>
              <w:t>-</w:t>
            </w:r>
          </w:p>
        </w:tc>
        <w:tc>
          <w:tcPr>
            <w:tcW w:w="1338" w:type="dxa"/>
            <w:vAlign w:val="center"/>
          </w:tcPr>
          <w:p w:rsidR="00081D92" w:rsidRPr="005C3CF6" w:rsidRDefault="006F0BD6" w:rsidP="00D56C58">
            <w:pPr>
              <w:jc w:val="center"/>
              <w:rPr>
                <w:color w:val="000000"/>
                <w:spacing w:val="-4"/>
                <w:sz w:val="20"/>
                <w:szCs w:val="22"/>
              </w:rPr>
            </w:pPr>
            <w:r>
              <w:rPr>
                <w:color w:val="000000"/>
                <w:spacing w:val="-4"/>
                <w:sz w:val="20"/>
                <w:szCs w:val="22"/>
              </w:rPr>
              <w:t>-</w:t>
            </w:r>
          </w:p>
        </w:tc>
      </w:tr>
    </w:tbl>
    <w:p w:rsidR="0064499C" w:rsidRPr="005C3CF6" w:rsidRDefault="00046D2B" w:rsidP="00D56C58">
      <w:pPr>
        <w:autoSpaceDE w:val="0"/>
        <w:spacing w:line="276" w:lineRule="auto"/>
        <w:ind w:firstLine="851"/>
        <w:jc w:val="both"/>
        <w:rPr>
          <w:color w:val="FF0000"/>
          <w:sz w:val="28"/>
          <w:szCs w:val="28"/>
        </w:rPr>
      </w:pPr>
      <w:r w:rsidRPr="005C3CF6">
        <w:rPr>
          <w:b/>
          <w:color w:val="FF0000"/>
          <w:spacing w:val="-6"/>
          <w:sz w:val="20"/>
          <w:szCs w:val="22"/>
        </w:rPr>
        <w:t xml:space="preserve"> </w:t>
      </w:r>
    </w:p>
    <w:p w:rsidR="00D614B3" w:rsidRPr="005C3CF6" w:rsidRDefault="00A1216F" w:rsidP="00D56C58">
      <w:pPr>
        <w:autoSpaceDE w:val="0"/>
        <w:ind w:firstLine="709"/>
        <w:jc w:val="both"/>
        <w:rPr>
          <w:sz w:val="28"/>
          <w:szCs w:val="28"/>
        </w:rPr>
      </w:pPr>
      <w:r w:rsidRPr="005C3CF6">
        <w:rPr>
          <w:sz w:val="28"/>
          <w:szCs w:val="28"/>
        </w:rPr>
        <w:t>Примечание:</w:t>
      </w:r>
    </w:p>
    <w:p w:rsidR="00A1216F" w:rsidRPr="005C3CF6" w:rsidRDefault="00A1216F" w:rsidP="00D56C58">
      <w:pPr>
        <w:autoSpaceDE w:val="0"/>
        <w:ind w:firstLine="709"/>
        <w:jc w:val="both"/>
        <w:rPr>
          <w:sz w:val="28"/>
          <w:szCs w:val="28"/>
        </w:rPr>
      </w:pPr>
      <w:r w:rsidRPr="005C3CF6">
        <w:rPr>
          <w:sz w:val="28"/>
          <w:szCs w:val="28"/>
        </w:rPr>
        <w:t>1. Расчетные показатели для проектирования велосипед</w:t>
      </w:r>
      <w:r w:rsidR="00152E6C" w:rsidRPr="005C3CF6">
        <w:rPr>
          <w:sz w:val="28"/>
          <w:szCs w:val="28"/>
        </w:rPr>
        <w:t>ных</w:t>
      </w:r>
      <w:r w:rsidRPr="005C3CF6">
        <w:rPr>
          <w:sz w:val="28"/>
          <w:szCs w:val="28"/>
        </w:rPr>
        <w:t xml:space="preserve"> дорожек</w:t>
      </w:r>
      <w:r w:rsidR="00152E6C" w:rsidRPr="005C3CF6">
        <w:rPr>
          <w:sz w:val="28"/>
          <w:szCs w:val="28"/>
        </w:rPr>
        <w:t>.</w:t>
      </w:r>
    </w:p>
    <w:p w:rsidR="00A1216F" w:rsidRPr="005C3CF6" w:rsidRDefault="00A1216F" w:rsidP="00D56C58">
      <w:pPr>
        <w:autoSpaceDE w:val="0"/>
        <w:ind w:firstLine="709"/>
        <w:jc w:val="both"/>
        <w:rPr>
          <w:sz w:val="28"/>
          <w:szCs w:val="28"/>
        </w:rPr>
      </w:pPr>
      <w:r w:rsidRPr="005C3CF6">
        <w:rPr>
          <w:sz w:val="28"/>
          <w:szCs w:val="28"/>
        </w:rPr>
        <w:t>В целях выполнения</w:t>
      </w:r>
      <w:r w:rsidR="00127A35" w:rsidRPr="005C3CF6">
        <w:rPr>
          <w:sz w:val="28"/>
          <w:szCs w:val="28"/>
        </w:rPr>
        <w:t xml:space="preserve"> подпункта «а»</w:t>
      </w:r>
      <w:r w:rsidRPr="005C3CF6">
        <w:rPr>
          <w:sz w:val="28"/>
          <w:szCs w:val="28"/>
        </w:rPr>
        <w:t xml:space="preserve"> пункта 2 части 6 Перечня поручений</w:t>
      </w:r>
      <w:r w:rsidR="00127A35" w:rsidRPr="005C3CF6">
        <w:rPr>
          <w:sz w:val="28"/>
          <w:szCs w:val="28"/>
        </w:rPr>
        <w:t xml:space="preserve"> по итогам заседания Совета по развитию физической культуры и спорта, утвержденного</w:t>
      </w:r>
      <w:r w:rsidRPr="005C3CF6">
        <w:rPr>
          <w:sz w:val="28"/>
          <w:szCs w:val="28"/>
        </w:rPr>
        <w:t xml:space="preserve"> Президент</w:t>
      </w:r>
      <w:r w:rsidR="00127A35" w:rsidRPr="005C3CF6">
        <w:rPr>
          <w:sz w:val="28"/>
          <w:szCs w:val="28"/>
        </w:rPr>
        <w:t>ом</w:t>
      </w:r>
      <w:r w:rsidRPr="005C3CF6">
        <w:rPr>
          <w:sz w:val="28"/>
          <w:szCs w:val="28"/>
        </w:rPr>
        <w:t xml:space="preserve"> Российской </w:t>
      </w:r>
      <w:r w:rsidR="00607FB0" w:rsidRPr="005C3CF6">
        <w:rPr>
          <w:sz w:val="28"/>
          <w:szCs w:val="28"/>
        </w:rPr>
        <w:t>Ф</w:t>
      </w:r>
      <w:r w:rsidRPr="005C3CF6">
        <w:rPr>
          <w:sz w:val="28"/>
          <w:szCs w:val="28"/>
        </w:rPr>
        <w:t>едерации от 22 ноября</w:t>
      </w:r>
      <w:r w:rsidR="00475522" w:rsidRPr="005C3CF6">
        <w:rPr>
          <w:sz w:val="28"/>
          <w:szCs w:val="28"/>
        </w:rPr>
        <w:br/>
      </w:r>
      <w:r w:rsidRPr="005C3CF6">
        <w:rPr>
          <w:sz w:val="28"/>
          <w:szCs w:val="28"/>
        </w:rPr>
        <w:t>2019 года № Пр-2397</w:t>
      </w:r>
      <w:r w:rsidR="00152E6C" w:rsidRPr="005C3CF6">
        <w:rPr>
          <w:sz w:val="28"/>
          <w:szCs w:val="28"/>
        </w:rPr>
        <w:t>,</w:t>
      </w:r>
      <w:r w:rsidRPr="005C3CF6">
        <w:rPr>
          <w:sz w:val="28"/>
          <w:szCs w:val="28"/>
        </w:rPr>
        <w:t xml:space="preserve"> обеспечить население велосипедными дорожками и полосами для велосипедистов.</w:t>
      </w:r>
    </w:p>
    <w:p w:rsidR="00607FB0" w:rsidRPr="005C3CF6" w:rsidRDefault="00A1216F" w:rsidP="00D56C58">
      <w:pPr>
        <w:autoSpaceDE w:val="0"/>
        <w:ind w:firstLine="709"/>
        <w:jc w:val="both"/>
        <w:rPr>
          <w:sz w:val="28"/>
          <w:szCs w:val="28"/>
        </w:rPr>
      </w:pPr>
      <w:r w:rsidRPr="005C3CF6">
        <w:rPr>
          <w:sz w:val="28"/>
          <w:szCs w:val="28"/>
        </w:rPr>
        <w:t>Велосипедные и велопешеходные дорожки следуетустраивать за пределами проезжей части дорог при соотношениях интенсивност</w:t>
      </w:r>
      <w:r w:rsidR="005C18B7" w:rsidRPr="005C3CF6">
        <w:rPr>
          <w:sz w:val="28"/>
          <w:szCs w:val="28"/>
        </w:rPr>
        <w:t>и</w:t>
      </w:r>
      <w:r w:rsidRPr="005C3CF6">
        <w:rPr>
          <w:sz w:val="28"/>
          <w:szCs w:val="28"/>
        </w:rPr>
        <w:t xml:space="preserve"> движения автомобилей и велосипе</w:t>
      </w:r>
      <w:r w:rsidR="0001040B" w:rsidRPr="005C3CF6">
        <w:rPr>
          <w:sz w:val="28"/>
          <w:szCs w:val="28"/>
        </w:rPr>
        <w:t>дистов</w:t>
      </w:r>
      <w:r w:rsidR="00B436BA" w:rsidRPr="005C3CF6">
        <w:rPr>
          <w:sz w:val="28"/>
          <w:szCs w:val="28"/>
        </w:rPr>
        <w:t xml:space="preserve"> согласно</w:t>
      </w:r>
      <w:r w:rsidR="0001040B" w:rsidRPr="005C3CF6">
        <w:rPr>
          <w:sz w:val="28"/>
          <w:szCs w:val="28"/>
        </w:rPr>
        <w:t xml:space="preserve"> таблице 1.1</w:t>
      </w:r>
      <w:r w:rsidRPr="005C3CF6">
        <w:rPr>
          <w:sz w:val="28"/>
          <w:szCs w:val="28"/>
        </w:rPr>
        <w:t xml:space="preserve">. </w:t>
      </w:r>
    </w:p>
    <w:p w:rsidR="0070407E" w:rsidRPr="005C3CF6" w:rsidRDefault="0070407E" w:rsidP="00D56C58">
      <w:pPr>
        <w:autoSpaceDE w:val="0"/>
        <w:ind w:firstLine="709"/>
        <w:jc w:val="both"/>
        <w:rPr>
          <w:sz w:val="28"/>
          <w:szCs w:val="28"/>
        </w:rPr>
      </w:pPr>
    </w:p>
    <w:p w:rsidR="001A489A" w:rsidRPr="005C3CF6" w:rsidRDefault="001A489A" w:rsidP="00D56C58">
      <w:pPr>
        <w:autoSpaceDE w:val="0"/>
        <w:ind w:firstLine="709"/>
        <w:jc w:val="right"/>
        <w:rPr>
          <w:sz w:val="28"/>
          <w:szCs w:val="28"/>
        </w:rPr>
      </w:pPr>
    </w:p>
    <w:p w:rsidR="00A1216F" w:rsidRPr="005C3CF6" w:rsidRDefault="00607FB0" w:rsidP="00D56C58">
      <w:pPr>
        <w:autoSpaceDE w:val="0"/>
        <w:ind w:firstLine="709"/>
        <w:jc w:val="right"/>
        <w:rPr>
          <w:sz w:val="28"/>
          <w:szCs w:val="28"/>
        </w:rPr>
      </w:pPr>
      <w:r w:rsidRPr="005C3CF6">
        <w:rPr>
          <w:sz w:val="28"/>
          <w:szCs w:val="28"/>
        </w:rPr>
        <w:t>Таблица 1.1</w:t>
      </w:r>
    </w:p>
    <w:p w:rsidR="0070407E" w:rsidRPr="005C3CF6" w:rsidRDefault="0070407E" w:rsidP="00D56C58">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A1216F" w:rsidRPr="005C3CF6" w:rsidTr="00607FB0">
        <w:trPr>
          <w:trHeight w:val="345"/>
          <w:jc w:val="center"/>
        </w:trPr>
        <w:tc>
          <w:tcPr>
            <w:tcW w:w="5240" w:type="dxa"/>
            <w:vAlign w:val="center"/>
          </w:tcPr>
          <w:p w:rsidR="00A1216F" w:rsidRPr="005C3CF6" w:rsidRDefault="00A1216F" w:rsidP="00D56C58">
            <w:r w:rsidRPr="005C3CF6">
              <w:t>Фактическая интенсивность движения автомобилей (суммарная в двух направлениях), авт./ч</w:t>
            </w:r>
          </w:p>
          <w:p w:rsidR="00791061" w:rsidRPr="005C3CF6" w:rsidRDefault="00791061" w:rsidP="00D56C58"/>
        </w:tc>
        <w:tc>
          <w:tcPr>
            <w:tcW w:w="1843" w:type="dxa"/>
            <w:vAlign w:val="center"/>
          </w:tcPr>
          <w:p w:rsidR="00A1216F" w:rsidRPr="005C3CF6" w:rsidRDefault="00A1216F" w:rsidP="00D56C58">
            <w:r w:rsidRPr="005C3CF6">
              <w:t>до 400</w:t>
            </w:r>
          </w:p>
        </w:tc>
        <w:tc>
          <w:tcPr>
            <w:tcW w:w="1701" w:type="dxa"/>
            <w:vAlign w:val="center"/>
          </w:tcPr>
          <w:p w:rsidR="00A1216F" w:rsidRPr="005C3CF6" w:rsidRDefault="00A1216F" w:rsidP="00D56C58">
            <w:r w:rsidRPr="005C3CF6">
              <w:t>600</w:t>
            </w:r>
          </w:p>
        </w:tc>
        <w:tc>
          <w:tcPr>
            <w:tcW w:w="1843" w:type="dxa"/>
            <w:vAlign w:val="center"/>
          </w:tcPr>
          <w:p w:rsidR="00A1216F" w:rsidRPr="005C3CF6" w:rsidRDefault="00A1216F" w:rsidP="00D56C58">
            <w:r w:rsidRPr="005C3CF6">
              <w:t>800</w:t>
            </w:r>
          </w:p>
        </w:tc>
        <w:tc>
          <w:tcPr>
            <w:tcW w:w="1842" w:type="dxa"/>
            <w:vAlign w:val="center"/>
          </w:tcPr>
          <w:p w:rsidR="00A1216F" w:rsidRPr="005C3CF6" w:rsidRDefault="00A1216F" w:rsidP="00D56C58">
            <w:r w:rsidRPr="005C3CF6">
              <w:t>1000</w:t>
            </w:r>
          </w:p>
        </w:tc>
        <w:tc>
          <w:tcPr>
            <w:tcW w:w="1985" w:type="dxa"/>
            <w:vAlign w:val="center"/>
          </w:tcPr>
          <w:p w:rsidR="00A1216F" w:rsidRPr="005C3CF6" w:rsidRDefault="00A1216F" w:rsidP="00D56C58">
            <w:r w:rsidRPr="005C3CF6">
              <w:t>1200</w:t>
            </w:r>
          </w:p>
        </w:tc>
      </w:tr>
      <w:tr w:rsidR="00A1216F" w:rsidRPr="005C3CF6" w:rsidTr="00607FB0">
        <w:trPr>
          <w:trHeight w:val="345"/>
          <w:jc w:val="center"/>
        </w:trPr>
        <w:tc>
          <w:tcPr>
            <w:tcW w:w="5240" w:type="dxa"/>
            <w:vAlign w:val="center"/>
          </w:tcPr>
          <w:p w:rsidR="00A1216F" w:rsidRPr="005C3CF6" w:rsidRDefault="00A1216F" w:rsidP="00D56C58">
            <w:r w:rsidRPr="005C3CF6">
              <w:lastRenderedPageBreak/>
              <w:t>Расчетная интенсивность движения велосипедистов, вел./ч</w:t>
            </w:r>
          </w:p>
          <w:p w:rsidR="00791061" w:rsidRPr="005C3CF6" w:rsidRDefault="00791061" w:rsidP="00D56C58"/>
        </w:tc>
        <w:tc>
          <w:tcPr>
            <w:tcW w:w="1843" w:type="dxa"/>
            <w:vAlign w:val="center"/>
          </w:tcPr>
          <w:p w:rsidR="00A1216F" w:rsidRPr="005C3CF6" w:rsidRDefault="00A1216F" w:rsidP="00D56C58">
            <w:r w:rsidRPr="005C3CF6">
              <w:t>70</w:t>
            </w:r>
          </w:p>
        </w:tc>
        <w:tc>
          <w:tcPr>
            <w:tcW w:w="1701" w:type="dxa"/>
            <w:vAlign w:val="center"/>
          </w:tcPr>
          <w:p w:rsidR="00A1216F" w:rsidRPr="005C3CF6" w:rsidRDefault="00A1216F" w:rsidP="00D56C58">
            <w:r w:rsidRPr="005C3CF6">
              <w:t>50</w:t>
            </w:r>
          </w:p>
        </w:tc>
        <w:tc>
          <w:tcPr>
            <w:tcW w:w="1843" w:type="dxa"/>
            <w:vAlign w:val="center"/>
          </w:tcPr>
          <w:p w:rsidR="00A1216F" w:rsidRPr="005C3CF6" w:rsidRDefault="00A1216F" w:rsidP="00D56C58">
            <w:r w:rsidRPr="005C3CF6">
              <w:t>30</w:t>
            </w:r>
          </w:p>
        </w:tc>
        <w:tc>
          <w:tcPr>
            <w:tcW w:w="1842" w:type="dxa"/>
            <w:vAlign w:val="center"/>
          </w:tcPr>
          <w:p w:rsidR="00A1216F" w:rsidRPr="005C3CF6" w:rsidRDefault="00A1216F" w:rsidP="00D56C58">
            <w:r w:rsidRPr="005C3CF6">
              <w:t>20</w:t>
            </w:r>
          </w:p>
        </w:tc>
        <w:tc>
          <w:tcPr>
            <w:tcW w:w="1985" w:type="dxa"/>
            <w:vAlign w:val="center"/>
          </w:tcPr>
          <w:p w:rsidR="00A1216F" w:rsidRPr="005C3CF6" w:rsidRDefault="00A1216F" w:rsidP="00D56C58">
            <w:r w:rsidRPr="005C3CF6">
              <w:t>15</w:t>
            </w:r>
          </w:p>
        </w:tc>
      </w:tr>
    </w:tbl>
    <w:p w:rsidR="00B436BA" w:rsidRPr="005C3CF6" w:rsidRDefault="00B436BA" w:rsidP="00D56C58">
      <w:pPr>
        <w:autoSpaceDE w:val="0"/>
        <w:ind w:firstLine="709"/>
        <w:jc w:val="both"/>
        <w:rPr>
          <w:sz w:val="28"/>
          <w:szCs w:val="28"/>
        </w:rPr>
      </w:pPr>
    </w:p>
    <w:p w:rsidR="00B436BA" w:rsidRPr="005C3CF6" w:rsidRDefault="00B436BA" w:rsidP="00D56C58">
      <w:pPr>
        <w:autoSpaceDE w:val="0"/>
        <w:ind w:firstLine="709"/>
        <w:jc w:val="both"/>
        <w:rPr>
          <w:sz w:val="28"/>
          <w:szCs w:val="28"/>
        </w:rPr>
      </w:pPr>
      <w:r w:rsidRPr="005C3CF6">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5C3CF6">
        <w:rPr>
          <w:sz w:val="28"/>
          <w:szCs w:val="28"/>
        </w:rPr>
        <w:t>.</w:t>
      </w:r>
      <w:r w:rsidRPr="005C3CF6">
        <w:rPr>
          <w:sz w:val="28"/>
          <w:szCs w:val="28"/>
        </w:rPr>
        <w:t xml:space="preserve"> (до 150 авт./ч</w:t>
      </w:r>
      <w:r w:rsidR="00152E6C" w:rsidRPr="005C3CF6">
        <w:rPr>
          <w:sz w:val="28"/>
          <w:szCs w:val="28"/>
        </w:rPr>
        <w:t>.</w:t>
      </w:r>
      <w:r w:rsidRPr="005C3CF6">
        <w:rPr>
          <w:sz w:val="28"/>
          <w:szCs w:val="28"/>
        </w:rPr>
        <w:t xml:space="preserve">), используя основные геометрические параметры велосипедной </w:t>
      </w:r>
      <w:r w:rsidR="00DB5A84" w:rsidRPr="005C3CF6">
        <w:rPr>
          <w:sz w:val="28"/>
          <w:szCs w:val="28"/>
        </w:rPr>
        <w:t>дорожки согласно таблице</w:t>
      </w:r>
      <w:r w:rsidRPr="005C3CF6">
        <w:rPr>
          <w:sz w:val="28"/>
          <w:szCs w:val="28"/>
        </w:rPr>
        <w:t xml:space="preserve"> 1.2.</w:t>
      </w:r>
    </w:p>
    <w:p w:rsidR="00A1216F" w:rsidRPr="005C3CF6" w:rsidRDefault="00A1216F" w:rsidP="00D56C58">
      <w:pPr>
        <w:rPr>
          <w:sz w:val="22"/>
        </w:rPr>
      </w:pPr>
    </w:p>
    <w:p w:rsidR="00A1216F" w:rsidRPr="005C3CF6" w:rsidRDefault="00607FB0" w:rsidP="00D56C58">
      <w:pPr>
        <w:jc w:val="right"/>
        <w:rPr>
          <w:sz w:val="28"/>
          <w:szCs w:val="28"/>
        </w:rPr>
      </w:pPr>
      <w:r w:rsidRPr="005C3CF6">
        <w:rPr>
          <w:sz w:val="28"/>
          <w:szCs w:val="28"/>
        </w:rPr>
        <w:t>Таблица 1.2</w:t>
      </w:r>
    </w:p>
    <w:p w:rsidR="0070407E" w:rsidRPr="005C3CF6" w:rsidRDefault="0070407E" w:rsidP="00D56C58">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A1216F" w:rsidRPr="005C3CF6" w:rsidTr="00152E6C">
        <w:trPr>
          <w:trHeight w:val="445"/>
          <w:jc w:val="center"/>
        </w:trPr>
        <w:tc>
          <w:tcPr>
            <w:tcW w:w="704" w:type="dxa"/>
            <w:vMerge w:val="restart"/>
            <w:shd w:val="clear" w:color="auto" w:fill="FFFFFF" w:themeFill="background1"/>
            <w:vAlign w:val="center"/>
            <w:hideMark/>
          </w:tcPr>
          <w:p w:rsidR="00A1216F" w:rsidRPr="005C3CF6" w:rsidRDefault="00A1216F" w:rsidP="00D56C58">
            <w:pPr>
              <w:jc w:val="center"/>
              <w:rPr>
                <w:b/>
                <w:sz w:val="22"/>
              </w:rPr>
            </w:pPr>
            <w:r w:rsidRPr="005C3CF6">
              <w:rPr>
                <w:b/>
                <w:sz w:val="22"/>
              </w:rPr>
              <w:t>№</w:t>
            </w:r>
            <w:r w:rsidR="00607FB0" w:rsidRPr="005C3CF6">
              <w:rPr>
                <w:b/>
                <w:sz w:val="22"/>
              </w:rPr>
              <w:t xml:space="preserve"> п/п</w:t>
            </w:r>
          </w:p>
        </w:tc>
        <w:tc>
          <w:tcPr>
            <w:tcW w:w="6804" w:type="dxa"/>
            <w:vMerge w:val="restart"/>
            <w:shd w:val="clear" w:color="auto" w:fill="FFFFFF" w:themeFill="background1"/>
            <w:vAlign w:val="center"/>
          </w:tcPr>
          <w:p w:rsidR="00A1216F" w:rsidRPr="005C3CF6" w:rsidRDefault="00A1216F" w:rsidP="00D56C58">
            <w:pPr>
              <w:jc w:val="center"/>
              <w:rPr>
                <w:b/>
                <w:sz w:val="22"/>
              </w:rPr>
            </w:pPr>
            <w:r w:rsidRPr="005C3CF6">
              <w:rPr>
                <w:b/>
                <w:sz w:val="22"/>
              </w:rPr>
              <w:t>Нормируемый параметр</w:t>
            </w:r>
          </w:p>
        </w:tc>
        <w:tc>
          <w:tcPr>
            <w:tcW w:w="6946" w:type="dxa"/>
            <w:gridSpan w:val="2"/>
            <w:shd w:val="clear" w:color="auto" w:fill="FFFFFF" w:themeFill="background1"/>
            <w:vAlign w:val="center"/>
            <w:hideMark/>
          </w:tcPr>
          <w:p w:rsidR="00A1216F" w:rsidRPr="005C3CF6" w:rsidRDefault="00A1216F" w:rsidP="00D56C58">
            <w:pPr>
              <w:jc w:val="center"/>
              <w:rPr>
                <w:b/>
                <w:sz w:val="22"/>
              </w:rPr>
            </w:pPr>
            <w:r w:rsidRPr="005C3CF6">
              <w:rPr>
                <w:b/>
                <w:sz w:val="22"/>
              </w:rPr>
              <w:t>Минимальные значения</w:t>
            </w:r>
          </w:p>
        </w:tc>
      </w:tr>
      <w:tr w:rsidR="00A1216F" w:rsidRPr="005C3CF6" w:rsidTr="00152E6C">
        <w:trPr>
          <w:trHeight w:val="371"/>
          <w:jc w:val="center"/>
        </w:trPr>
        <w:tc>
          <w:tcPr>
            <w:tcW w:w="704" w:type="dxa"/>
            <w:vMerge/>
            <w:vAlign w:val="center"/>
            <w:hideMark/>
          </w:tcPr>
          <w:p w:rsidR="00A1216F" w:rsidRPr="005C3CF6" w:rsidRDefault="00A1216F" w:rsidP="00D56C58">
            <w:pPr>
              <w:jc w:val="center"/>
              <w:rPr>
                <w:b/>
                <w:sz w:val="22"/>
              </w:rPr>
            </w:pPr>
          </w:p>
        </w:tc>
        <w:tc>
          <w:tcPr>
            <w:tcW w:w="6804" w:type="dxa"/>
            <w:vMerge/>
            <w:vAlign w:val="center"/>
            <w:hideMark/>
          </w:tcPr>
          <w:p w:rsidR="00A1216F" w:rsidRPr="005C3CF6" w:rsidRDefault="00A1216F" w:rsidP="00D56C58">
            <w:pPr>
              <w:jc w:val="center"/>
              <w:rPr>
                <w:b/>
                <w:sz w:val="22"/>
              </w:rPr>
            </w:pPr>
          </w:p>
        </w:tc>
        <w:tc>
          <w:tcPr>
            <w:tcW w:w="3686" w:type="dxa"/>
            <w:shd w:val="clear" w:color="auto" w:fill="FFFFFF" w:themeFill="background1"/>
            <w:vAlign w:val="center"/>
            <w:hideMark/>
          </w:tcPr>
          <w:p w:rsidR="00A1216F" w:rsidRPr="005C3CF6" w:rsidRDefault="00A1216F" w:rsidP="00D56C58">
            <w:pPr>
              <w:jc w:val="center"/>
              <w:rPr>
                <w:b/>
                <w:sz w:val="22"/>
              </w:rPr>
            </w:pPr>
            <w:r w:rsidRPr="005C3CF6">
              <w:rPr>
                <w:b/>
                <w:sz w:val="22"/>
              </w:rPr>
              <w:t>при новом строительстве</w:t>
            </w:r>
          </w:p>
        </w:tc>
        <w:tc>
          <w:tcPr>
            <w:tcW w:w="3260" w:type="dxa"/>
            <w:shd w:val="clear" w:color="auto" w:fill="FFFFFF" w:themeFill="background1"/>
            <w:vAlign w:val="center"/>
            <w:hideMark/>
          </w:tcPr>
          <w:p w:rsidR="00A1216F" w:rsidRPr="005C3CF6" w:rsidRDefault="00A1216F" w:rsidP="00D56C58">
            <w:pPr>
              <w:jc w:val="center"/>
              <w:rPr>
                <w:b/>
                <w:sz w:val="22"/>
              </w:rPr>
            </w:pPr>
            <w:r w:rsidRPr="005C3CF6">
              <w:rPr>
                <w:b/>
                <w:sz w:val="22"/>
              </w:rPr>
              <w:t>в стесненных условиях</w:t>
            </w:r>
          </w:p>
        </w:tc>
      </w:tr>
      <w:tr w:rsidR="00152E6C" w:rsidRPr="005C3CF6" w:rsidTr="00152E6C">
        <w:trPr>
          <w:trHeight w:val="345"/>
          <w:jc w:val="center"/>
        </w:trPr>
        <w:tc>
          <w:tcPr>
            <w:tcW w:w="704" w:type="dxa"/>
          </w:tcPr>
          <w:p w:rsidR="00152E6C" w:rsidRPr="005C3CF6" w:rsidRDefault="00152E6C" w:rsidP="00D56C58">
            <w:pPr>
              <w:jc w:val="center"/>
              <w:rPr>
                <w:sz w:val="22"/>
              </w:rPr>
            </w:pPr>
            <w:r w:rsidRPr="005C3CF6">
              <w:rPr>
                <w:sz w:val="22"/>
              </w:rPr>
              <w:t>1</w:t>
            </w:r>
          </w:p>
        </w:tc>
        <w:tc>
          <w:tcPr>
            <w:tcW w:w="6804" w:type="dxa"/>
          </w:tcPr>
          <w:p w:rsidR="00152E6C" w:rsidRPr="005C3CF6" w:rsidRDefault="00152E6C" w:rsidP="00D56C58">
            <w:pPr>
              <w:jc w:val="center"/>
              <w:rPr>
                <w:sz w:val="22"/>
              </w:rPr>
            </w:pPr>
            <w:r w:rsidRPr="005C3CF6">
              <w:rPr>
                <w:sz w:val="22"/>
              </w:rPr>
              <w:t>2</w:t>
            </w:r>
          </w:p>
        </w:tc>
        <w:tc>
          <w:tcPr>
            <w:tcW w:w="3686" w:type="dxa"/>
          </w:tcPr>
          <w:p w:rsidR="00152E6C" w:rsidRPr="005C3CF6" w:rsidRDefault="00152E6C" w:rsidP="00D56C58">
            <w:pPr>
              <w:jc w:val="center"/>
              <w:rPr>
                <w:sz w:val="22"/>
              </w:rPr>
            </w:pPr>
            <w:r w:rsidRPr="005C3CF6">
              <w:rPr>
                <w:sz w:val="22"/>
              </w:rPr>
              <w:t>3</w:t>
            </w:r>
          </w:p>
        </w:tc>
        <w:tc>
          <w:tcPr>
            <w:tcW w:w="3260" w:type="dxa"/>
            <w:vAlign w:val="center"/>
          </w:tcPr>
          <w:p w:rsidR="00152E6C" w:rsidRPr="005C3CF6" w:rsidRDefault="00152E6C" w:rsidP="00D56C58">
            <w:pPr>
              <w:jc w:val="center"/>
              <w:rPr>
                <w:sz w:val="22"/>
              </w:rPr>
            </w:pPr>
            <w:r w:rsidRPr="005C3CF6">
              <w:rPr>
                <w:sz w:val="22"/>
              </w:rPr>
              <w:t>4</w:t>
            </w:r>
          </w:p>
        </w:tc>
      </w:tr>
      <w:tr w:rsidR="00A1216F" w:rsidRPr="005C3CF6" w:rsidTr="00152E6C">
        <w:trPr>
          <w:trHeight w:val="345"/>
          <w:jc w:val="center"/>
        </w:trPr>
        <w:tc>
          <w:tcPr>
            <w:tcW w:w="704" w:type="dxa"/>
          </w:tcPr>
          <w:p w:rsidR="00A1216F" w:rsidRPr="005C3CF6" w:rsidRDefault="00A1216F" w:rsidP="00D56C58">
            <w:pPr>
              <w:rPr>
                <w:sz w:val="22"/>
              </w:rPr>
            </w:pPr>
            <w:r w:rsidRPr="005C3CF6">
              <w:rPr>
                <w:sz w:val="22"/>
              </w:rPr>
              <w:t>1</w:t>
            </w:r>
            <w:r w:rsidR="00E64332" w:rsidRPr="005C3CF6">
              <w:rPr>
                <w:sz w:val="22"/>
              </w:rPr>
              <w:t>.</w:t>
            </w:r>
          </w:p>
        </w:tc>
        <w:tc>
          <w:tcPr>
            <w:tcW w:w="6804" w:type="dxa"/>
          </w:tcPr>
          <w:p w:rsidR="00A1216F" w:rsidRPr="005C3CF6" w:rsidRDefault="00A1216F" w:rsidP="00D56C58">
            <w:pPr>
              <w:rPr>
                <w:sz w:val="22"/>
              </w:rPr>
            </w:pPr>
            <w:r w:rsidRPr="005C3CF6">
              <w:rPr>
                <w:sz w:val="22"/>
              </w:rPr>
              <w:t>Расчетная скорость движения, км/ч</w:t>
            </w:r>
          </w:p>
        </w:tc>
        <w:tc>
          <w:tcPr>
            <w:tcW w:w="3686" w:type="dxa"/>
          </w:tcPr>
          <w:p w:rsidR="00A1216F" w:rsidRPr="005C3CF6" w:rsidRDefault="00A1216F" w:rsidP="00D56C58">
            <w:pPr>
              <w:rPr>
                <w:sz w:val="22"/>
              </w:rPr>
            </w:pPr>
            <w:r w:rsidRPr="005C3CF6">
              <w:rPr>
                <w:sz w:val="22"/>
              </w:rPr>
              <w:t>25</w:t>
            </w:r>
          </w:p>
        </w:tc>
        <w:tc>
          <w:tcPr>
            <w:tcW w:w="3260" w:type="dxa"/>
            <w:vAlign w:val="center"/>
          </w:tcPr>
          <w:p w:rsidR="00A1216F" w:rsidRPr="005C3CF6" w:rsidRDefault="00A1216F" w:rsidP="00D56C58">
            <w:pPr>
              <w:rPr>
                <w:sz w:val="22"/>
              </w:rPr>
            </w:pPr>
            <w:r w:rsidRPr="005C3CF6">
              <w:rPr>
                <w:sz w:val="22"/>
              </w:rPr>
              <w:t>15</w:t>
            </w:r>
          </w:p>
        </w:tc>
      </w:tr>
      <w:tr w:rsidR="00A1216F" w:rsidRPr="005C3CF6" w:rsidTr="00152E6C">
        <w:trPr>
          <w:trHeight w:val="345"/>
          <w:jc w:val="center"/>
        </w:trPr>
        <w:tc>
          <w:tcPr>
            <w:tcW w:w="704" w:type="dxa"/>
          </w:tcPr>
          <w:p w:rsidR="00A1216F" w:rsidRPr="005C3CF6" w:rsidRDefault="00607FB0" w:rsidP="00D56C58">
            <w:pPr>
              <w:rPr>
                <w:sz w:val="22"/>
              </w:rPr>
            </w:pPr>
            <w:r w:rsidRPr="005C3CF6">
              <w:rPr>
                <w:sz w:val="22"/>
              </w:rPr>
              <w:t>2</w:t>
            </w:r>
            <w:r w:rsidR="00E64332" w:rsidRPr="005C3CF6">
              <w:rPr>
                <w:sz w:val="22"/>
              </w:rPr>
              <w:t>.</w:t>
            </w:r>
          </w:p>
        </w:tc>
        <w:tc>
          <w:tcPr>
            <w:tcW w:w="6804" w:type="dxa"/>
          </w:tcPr>
          <w:p w:rsidR="00A1216F" w:rsidRPr="005C3CF6" w:rsidRDefault="00A1216F" w:rsidP="00D56C58">
            <w:pPr>
              <w:rPr>
                <w:sz w:val="22"/>
              </w:rPr>
            </w:pPr>
            <w:r w:rsidRPr="005C3CF6">
              <w:rPr>
                <w:sz w:val="22"/>
              </w:rPr>
              <w:t>Ширина проезжей части для движения, м, не менее:</w:t>
            </w:r>
          </w:p>
          <w:p w:rsidR="00A1216F" w:rsidRPr="005C3CF6" w:rsidRDefault="00A1216F" w:rsidP="00D56C58">
            <w:pPr>
              <w:rPr>
                <w:sz w:val="22"/>
              </w:rPr>
            </w:pPr>
            <w:r w:rsidRPr="005C3CF6">
              <w:rPr>
                <w:sz w:val="22"/>
              </w:rPr>
              <w:t>однополосного одностороннего</w:t>
            </w:r>
          </w:p>
          <w:p w:rsidR="00A1216F" w:rsidRPr="005C3CF6" w:rsidRDefault="00A1216F" w:rsidP="00D56C58">
            <w:pPr>
              <w:rPr>
                <w:sz w:val="22"/>
              </w:rPr>
            </w:pPr>
            <w:r w:rsidRPr="005C3CF6">
              <w:rPr>
                <w:sz w:val="22"/>
              </w:rPr>
              <w:t>двухполосного одностороннего</w:t>
            </w:r>
          </w:p>
          <w:p w:rsidR="00A1216F" w:rsidRPr="005C3CF6" w:rsidRDefault="00A1216F" w:rsidP="00D56C58">
            <w:pPr>
              <w:rPr>
                <w:sz w:val="22"/>
              </w:rPr>
            </w:pPr>
            <w:r w:rsidRPr="005C3CF6">
              <w:rPr>
                <w:sz w:val="22"/>
              </w:rPr>
              <w:t>двухполосного со встречным движением</w:t>
            </w:r>
          </w:p>
        </w:tc>
        <w:tc>
          <w:tcPr>
            <w:tcW w:w="3686" w:type="dxa"/>
          </w:tcPr>
          <w:p w:rsidR="00A1216F" w:rsidRPr="005C3CF6" w:rsidRDefault="00A1216F" w:rsidP="00D56C58">
            <w:pPr>
              <w:rPr>
                <w:sz w:val="22"/>
              </w:rPr>
            </w:pPr>
          </w:p>
          <w:p w:rsidR="00A1216F" w:rsidRPr="005C3CF6" w:rsidRDefault="00A1216F" w:rsidP="00D56C58">
            <w:pPr>
              <w:rPr>
                <w:sz w:val="22"/>
              </w:rPr>
            </w:pPr>
            <w:r w:rsidRPr="005C3CF6">
              <w:rPr>
                <w:sz w:val="22"/>
              </w:rPr>
              <w:t>1,0-1,5</w:t>
            </w:r>
          </w:p>
          <w:p w:rsidR="00A1216F" w:rsidRPr="005C3CF6" w:rsidRDefault="00A1216F" w:rsidP="00D56C58">
            <w:pPr>
              <w:rPr>
                <w:sz w:val="22"/>
              </w:rPr>
            </w:pPr>
            <w:r w:rsidRPr="005C3CF6">
              <w:rPr>
                <w:sz w:val="22"/>
              </w:rPr>
              <w:t>1,75-2,5</w:t>
            </w:r>
          </w:p>
          <w:p w:rsidR="00A1216F" w:rsidRPr="005C3CF6" w:rsidRDefault="00A1216F" w:rsidP="00D56C58">
            <w:pPr>
              <w:rPr>
                <w:sz w:val="22"/>
              </w:rPr>
            </w:pPr>
            <w:r w:rsidRPr="005C3CF6">
              <w:rPr>
                <w:sz w:val="22"/>
              </w:rPr>
              <w:t>2,50-3,6</w:t>
            </w:r>
          </w:p>
        </w:tc>
        <w:tc>
          <w:tcPr>
            <w:tcW w:w="3260" w:type="dxa"/>
            <w:vAlign w:val="center"/>
          </w:tcPr>
          <w:p w:rsidR="00A1216F" w:rsidRPr="005C3CF6" w:rsidRDefault="00A1216F" w:rsidP="00D56C58">
            <w:pPr>
              <w:rPr>
                <w:sz w:val="22"/>
              </w:rPr>
            </w:pPr>
          </w:p>
          <w:p w:rsidR="00A1216F" w:rsidRPr="005C3CF6" w:rsidRDefault="00A1216F" w:rsidP="00D56C58">
            <w:pPr>
              <w:rPr>
                <w:sz w:val="22"/>
              </w:rPr>
            </w:pPr>
            <w:r w:rsidRPr="005C3CF6">
              <w:rPr>
                <w:sz w:val="22"/>
              </w:rPr>
              <w:t>0,75-1,0</w:t>
            </w:r>
          </w:p>
          <w:p w:rsidR="00A1216F" w:rsidRPr="005C3CF6" w:rsidRDefault="00A1216F" w:rsidP="00D56C58">
            <w:pPr>
              <w:rPr>
                <w:sz w:val="22"/>
              </w:rPr>
            </w:pPr>
            <w:r w:rsidRPr="005C3CF6">
              <w:rPr>
                <w:sz w:val="22"/>
              </w:rPr>
              <w:t>1,50</w:t>
            </w:r>
          </w:p>
          <w:p w:rsidR="00A1216F" w:rsidRPr="005C3CF6" w:rsidRDefault="00A1216F" w:rsidP="00D56C58">
            <w:pPr>
              <w:rPr>
                <w:sz w:val="22"/>
              </w:rPr>
            </w:pPr>
            <w:r w:rsidRPr="005C3CF6">
              <w:rPr>
                <w:sz w:val="22"/>
              </w:rPr>
              <w:t>2,00</w:t>
            </w:r>
          </w:p>
        </w:tc>
      </w:tr>
      <w:tr w:rsidR="00A1216F" w:rsidRPr="005C3CF6" w:rsidTr="00152E6C">
        <w:trPr>
          <w:trHeight w:val="345"/>
          <w:jc w:val="center"/>
        </w:trPr>
        <w:tc>
          <w:tcPr>
            <w:tcW w:w="704" w:type="dxa"/>
          </w:tcPr>
          <w:p w:rsidR="00A1216F" w:rsidRPr="005C3CF6" w:rsidRDefault="00607FB0" w:rsidP="00D56C58">
            <w:pPr>
              <w:rPr>
                <w:sz w:val="22"/>
              </w:rPr>
            </w:pPr>
            <w:r w:rsidRPr="005C3CF6">
              <w:rPr>
                <w:sz w:val="22"/>
              </w:rPr>
              <w:t>3</w:t>
            </w:r>
            <w:r w:rsidR="00E64332" w:rsidRPr="005C3CF6">
              <w:rPr>
                <w:sz w:val="22"/>
              </w:rPr>
              <w:t>.</w:t>
            </w:r>
          </w:p>
        </w:tc>
        <w:tc>
          <w:tcPr>
            <w:tcW w:w="6804" w:type="dxa"/>
          </w:tcPr>
          <w:p w:rsidR="00A1216F" w:rsidRPr="005C3CF6" w:rsidRDefault="00A1216F" w:rsidP="00D56C58">
            <w:pPr>
              <w:rPr>
                <w:sz w:val="22"/>
              </w:rPr>
            </w:pPr>
            <w:r w:rsidRPr="005C3CF6">
              <w:rPr>
                <w:sz w:val="22"/>
              </w:rPr>
              <w:t>Ширина велосипедной и пешеходной дорожки с разделением движения дорожной разметкой, м</w:t>
            </w:r>
          </w:p>
          <w:p w:rsidR="00A1216F" w:rsidRPr="005C3CF6" w:rsidRDefault="00A1216F" w:rsidP="00D56C58">
            <w:pPr>
              <w:rPr>
                <w:sz w:val="22"/>
              </w:rPr>
            </w:pPr>
            <w:r w:rsidRPr="005C3CF6">
              <w:rPr>
                <w:sz w:val="22"/>
              </w:rPr>
              <w:t>Ширина велопешеходной дорожки, м</w:t>
            </w:r>
          </w:p>
          <w:p w:rsidR="00A1216F" w:rsidRPr="005C3CF6" w:rsidRDefault="00A1216F" w:rsidP="00D56C58">
            <w:pPr>
              <w:rPr>
                <w:sz w:val="22"/>
              </w:rPr>
            </w:pPr>
            <w:r w:rsidRPr="005C3CF6">
              <w:rPr>
                <w:sz w:val="22"/>
              </w:rPr>
              <w:t>Ширина полосы для велосипедистов, м</w:t>
            </w:r>
          </w:p>
        </w:tc>
        <w:tc>
          <w:tcPr>
            <w:tcW w:w="3686" w:type="dxa"/>
          </w:tcPr>
          <w:p w:rsidR="00A1216F" w:rsidRPr="005C3CF6" w:rsidRDefault="00A1216F" w:rsidP="00D56C58">
            <w:pPr>
              <w:rPr>
                <w:sz w:val="22"/>
              </w:rPr>
            </w:pPr>
            <w:r w:rsidRPr="005C3CF6">
              <w:rPr>
                <w:sz w:val="22"/>
              </w:rPr>
              <w:t>1,5-6,0</w:t>
            </w:r>
          </w:p>
          <w:p w:rsidR="00A1216F" w:rsidRPr="005C3CF6" w:rsidRDefault="00A1216F" w:rsidP="00D56C58">
            <w:pPr>
              <w:rPr>
                <w:sz w:val="22"/>
              </w:rPr>
            </w:pPr>
          </w:p>
          <w:p w:rsidR="00A1216F" w:rsidRPr="005C3CF6" w:rsidRDefault="00A1216F" w:rsidP="00D56C58">
            <w:pPr>
              <w:rPr>
                <w:sz w:val="22"/>
              </w:rPr>
            </w:pPr>
            <w:r w:rsidRPr="005C3CF6">
              <w:rPr>
                <w:sz w:val="22"/>
              </w:rPr>
              <w:t>1,5-3,0</w:t>
            </w:r>
          </w:p>
          <w:p w:rsidR="00A1216F" w:rsidRPr="005C3CF6" w:rsidRDefault="00A1216F" w:rsidP="00D56C58">
            <w:pPr>
              <w:rPr>
                <w:sz w:val="22"/>
              </w:rPr>
            </w:pPr>
            <w:r w:rsidRPr="005C3CF6">
              <w:rPr>
                <w:sz w:val="22"/>
              </w:rPr>
              <w:t>1,20</w:t>
            </w:r>
          </w:p>
        </w:tc>
        <w:tc>
          <w:tcPr>
            <w:tcW w:w="3260" w:type="dxa"/>
            <w:vAlign w:val="center"/>
          </w:tcPr>
          <w:p w:rsidR="00A1216F" w:rsidRPr="005C3CF6" w:rsidRDefault="00A1216F" w:rsidP="00D56C58">
            <w:pPr>
              <w:rPr>
                <w:sz w:val="22"/>
              </w:rPr>
            </w:pPr>
            <w:r w:rsidRPr="005C3CF6">
              <w:rPr>
                <w:sz w:val="22"/>
              </w:rPr>
              <w:t>1,5-3,25</w:t>
            </w:r>
          </w:p>
          <w:p w:rsidR="00A1216F" w:rsidRPr="005C3CF6" w:rsidRDefault="00A1216F" w:rsidP="00D56C58">
            <w:pPr>
              <w:rPr>
                <w:sz w:val="22"/>
              </w:rPr>
            </w:pPr>
          </w:p>
          <w:p w:rsidR="00A1216F" w:rsidRPr="005C3CF6" w:rsidRDefault="00A1216F" w:rsidP="00D56C58">
            <w:pPr>
              <w:rPr>
                <w:sz w:val="22"/>
              </w:rPr>
            </w:pPr>
            <w:r w:rsidRPr="005C3CF6">
              <w:rPr>
                <w:sz w:val="22"/>
              </w:rPr>
              <w:t>1,5-2,0</w:t>
            </w:r>
          </w:p>
          <w:p w:rsidR="00A1216F" w:rsidRPr="005C3CF6" w:rsidRDefault="00A1216F" w:rsidP="00D56C58">
            <w:pPr>
              <w:rPr>
                <w:sz w:val="22"/>
              </w:rPr>
            </w:pPr>
            <w:r w:rsidRPr="005C3CF6">
              <w:rPr>
                <w:sz w:val="22"/>
              </w:rPr>
              <w:t>0,90</w:t>
            </w:r>
          </w:p>
        </w:tc>
      </w:tr>
      <w:tr w:rsidR="00A1216F" w:rsidRPr="005C3CF6" w:rsidTr="00152E6C">
        <w:trPr>
          <w:trHeight w:val="345"/>
          <w:jc w:val="center"/>
        </w:trPr>
        <w:tc>
          <w:tcPr>
            <w:tcW w:w="704" w:type="dxa"/>
          </w:tcPr>
          <w:p w:rsidR="00A1216F" w:rsidRPr="005C3CF6" w:rsidRDefault="00607FB0" w:rsidP="00D56C58">
            <w:pPr>
              <w:rPr>
                <w:sz w:val="22"/>
              </w:rPr>
            </w:pPr>
            <w:r w:rsidRPr="005C3CF6">
              <w:rPr>
                <w:sz w:val="22"/>
              </w:rPr>
              <w:t>4</w:t>
            </w:r>
            <w:r w:rsidR="00E64332" w:rsidRPr="005C3CF6">
              <w:rPr>
                <w:sz w:val="22"/>
              </w:rPr>
              <w:t>.</w:t>
            </w:r>
          </w:p>
        </w:tc>
        <w:tc>
          <w:tcPr>
            <w:tcW w:w="6804" w:type="dxa"/>
          </w:tcPr>
          <w:p w:rsidR="00A1216F" w:rsidRPr="005C3CF6" w:rsidRDefault="00A1216F" w:rsidP="00D56C58">
            <w:pPr>
              <w:rPr>
                <w:sz w:val="22"/>
              </w:rPr>
            </w:pPr>
            <w:r w:rsidRPr="005C3CF6">
              <w:rPr>
                <w:sz w:val="22"/>
              </w:rPr>
              <w:t>Ширина обочин велосипедной дорожки, м</w:t>
            </w:r>
          </w:p>
        </w:tc>
        <w:tc>
          <w:tcPr>
            <w:tcW w:w="3686" w:type="dxa"/>
          </w:tcPr>
          <w:p w:rsidR="00A1216F" w:rsidRPr="005C3CF6" w:rsidRDefault="00A1216F" w:rsidP="00D56C58">
            <w:pPr>
              <w:rPr>
                <w:sz w:val="22"/>
              </w:rPr>
            </w:pPr>
            <w:r w:rsidRPr="005C3CF6">
              <w:rPr>
                <w:sz w:val="22"/>
              </w:rPr>
              <w:t>0,5</w:t>
            </w:r>
          </w:p>
        </w:tc>
        <w:tc>
          <w:tcPr>
            <w:tcW w:w="3260" w:type="dxa"/>
            <w:vAlign w:val="center"/>
          </w:tcPr>
          <w:p w:rsidR="00A1216F" w:rsidRPr="005C3CF6" w:rsidRDefault="00A1216F" w:rsidP="00D56C58">
            <w:pPr>
              <w:rPr>
                <w:sz w:val="22"/>
              </w:rPr>
            </w:pPr>
            <w:r w:rsidRPr="005C3CF6">
              <w:rPr>
                <w:sz w:val="22"/>
              </w:rPr>
              <w:t>0,5</w:t>
            </w:r>
          </w:p>
        </w:tc>
      </w:tr>
      <w:tr w:rsidR="00A1216F" w:rsidRPr="005C3CF6" w:rsidTr="00152E6C">
        <w:trPr>
          <w:trHeight w:val="345"/>
          <w:jc w:val="center"/>
        </w:trPr>
        <w:tc>
          <w:tcPr>
            <w:tcW w:w="704" w:type="dxa"/>
          </w:tcPr>
          <w:p w:rsidR="00A1216F" w:rsidRPr="005C3CF6" w:rsidRDefault="00607FB0" w:rsidP="00D56C58">
            <w:pPr>
              <w:rPr>
                <w:sz w:val="22"/>
              </w:rPr>
            </w:pPr>
            <w:r w:rsidRPr="005C3CF6">
              <w:rPr>
                <w:sz w:val="22"/>
              </w:rPr>
              <w:t>5</w:t>
            </w:r>
            <w:r w:rsidR="00E64332" w:rsidRPr="005C3CF6">
              <w:rPr>
                <w:sz w:val="22"/>
              </w:rPr>
              <w:t>.</w:t>
            </w:r>
          </w:p>
        </w:tc>
        <w:tc>
          <w:tcPr>
            <w:tcW w:w="6804" w:type="dxa"/>
          </w:tcPr>
          <w:p w:rsidR="00A1216F" w:rsidRPr="005C3CF6" w:rsidRDefault="00A1216F" w:rsidP="00D56C58">
            <w:pPr>
              <w:rPr>
                <w:sz w:val="22"/>
              </w:rPr>
            </w:pPr>
            <w:r w:rsidRPr="005C3CF6">
              <w:rPr>
                <w:sz w:val="22"/>
              </w:rPr>
              <w:t>Наименьший радиус кривых в плане, м:</w:t>
            </w:r>
          </w:p>
          <w:p w:rsidR="00A1216F" w:rsidRPr="005C3CF6" w:rsidRDefault="00A1216F" w:rsidP="00D56C58">
            <w:pPr>
              <w:rPr>
                <w:sz w:val="22"/>
              </w:rPr>
            </w:pPr>
            <w:r w:rsidRPr="005C3CF6">
              <w:rPr>
                <w:sz w:val="22"/>
              </w:rPr>
              <w:t>при отсутствии виража</w:t>
            </w:r>
          </w:p>
          <w:p w:rsidR="00A1216F" w:rsidRPr="005C3CF6" w:rsidRDefault="00A1216F" w:rsidP="00D56C58">
            <w:pPr>
              <w:rPr>
                <w:sz w:val="22"/>
              </w:rPr>
            </w:pPr>
            <w:r w:rsidRPr="005C3CF6">
              <w:rPr>
                <w:sz w:val="22"/>
              </w:rPr>
              <w:t>при устройстве виража</w:t>
            </w:r>
          </w:p>
        </w:tc>
        <w:tc>
          <w:tcPr>
            <w:tcW w:w="3686" w:type="dxa"/>
          </w:tcPr>
          <w:p w:rsidR="00A1216F" w:rsidRPr="005C3CF6" w:rsidRDefault="00A1216F" w:rsidP="00D56C58">
            <w:pPr>
              <w:rPr>
                <w:sz w:val="22"/>
              </w:rPr>
            </w:pPr>
          </w:p>
          <w:p w:rsidR="00A1216F" w:rsidRPr="005C3CF6" w:rsidRDefault="00A1216F" w:rsidP="00D56C58">
            <w:pPr>
              <w:rPr>
                <w:sz w:val="22"/>
              </w:rPr>
            </w:pPr>
            <w:r w:rsidRPr="005C3CF6">
              <w:rPr>
                <w:sz w:val="22"/>
              </w:rPr>
              <w:t>30-50</w:t>
            </w:r>
          </w:p>
          <w:p w:rsidR="00A1216F" w:rsidRPr="005C3CF6" w:rsidRDefault="00A1216F" w:rsidP="00D56C58">
            <w:pPr>
              <w:rPr>
                <w:sz w:val="22"/>
              </w:rPr>
            </w:pPr>
            <w:r w:rsidRPr="005C3CF6">
              <w:rPr>
                <w:sz w:val="22"/>
              </w:rPr>
              <w:t>20</w:t>
            </w:r>
          </w:p>
        </w:tc>
        <w:tc>
          <w:tcPr>
            <w:tcW w:w="3260" w:type="dxa"/>
            <w:vAlign w:val="center"/>
          </w:tcPr>
          <w:p w:rsidR="00A1216F" w:rsidRPr="005C3CF6" w:rsidRDefault="00A1216F" w:rsidP="00D56C58">
            <w:pPr>
              <w:rPr>
                <w:sz w:val="22"/>
              </w:rPr>
            </w:pPr>
          </w:p>
          <w:p w:rsidR="00A1216F" w:rsidRPr="005C3CF6" w:rsidRDefault="00A1216F" w:rsidP="00D56C58">
            <w:pPr>
              <w:rPr>
                <w:sz w:val="22"/>
              </w:rPr>
            </w:pPr>
            <w:r w:rsidRPr="005C3CF6">
              <w:rPr>
                <w:sz w:val="22"/>
              </w:rPr>
              <w:t>15</w:t>
            </w:r>
          </w:p>
          <w:p w:rsidR="00A1216F" w:rsidRPr="005C3CF6" w:rsidRDefault="00A1216F" w:rsidP="00D56C58">
            <w:pPr>
              <w:rPr>
                <w:sz w:val="22"/>
              </w:rPr>
            </w:pPr>
            <w:r w:rsidRPr="005C3CF6">
              <w:rPr>
                <w:sz w:val="22"/>
              </w:rPr>
              <w:t>10</w:t>
            </w:r>
          </w:p>
        </w:tc>
      </w:tr>
    </w:tbl>
    <w:p w:rsidR="005C4669" w:rsidRPr="005C3CF6" w:rsidRDefault="005C4669" w:rsidP="00D56C58">
      <w:pPr>
        <w:autoSpaceDE w:val="0"/>
        <w:autoSpaceDN w:val="0"/>
        <w:adjustRightInd w:val="0"/>
        <w:rPr>
          <w:b/>
          <w:sz w:val="28"/>
          <w:szCs w:val="28"/>
        </w:rPr>
        <w:sectPr w:rsidR="005C4669" w:rsidRPr="005C3CF6" w:rsidSect="00D56C58">
          <w:type w:val="continuous"/>
          <w:pgSz w:w="16838" w:h="11906" w:orient="landscape"/>
          <w:pgMar w:top="1701" w:right="1134" w:bottom="1134" w:left="1134" w:header="709" w:footer="709" w:gutter="0"/>
          <w:cols w:space="708"/>
          <w:docGrid w:linePitch="360"/>
        </w:sectPr>
      </w:pPr>
    </w:p>
    <w:p w:rsidR="005C4669" w:rsidRPr="005C3CF6" w:rsidRDefault="005C4669" w:rsidP="00D56C58">
      <w:pPr>
        <w:autoSpaceDE w:val="0"/>
        <w:autoSpaceDN w:val="0"/>
        <w:adjustRightInd w:val="0"/>
        <w:jc w:val="center"/>
        <w:rPr>
          <w:b/>
          <w:sz w:val="28"/>
          <w:szCs w:val="28"/>
        </w:rPr>
      </w:pPr>
    </w:p>
    <w:p w:rsidR="00E829C5" w:rsidRPr="005C3CF6" w:rsidRDefault="00DB5A84" w:rsidP="00D56C58">
      <w:pPr>
        <w:autoSpaceDE w:val="0"/>
        <w:autoSpaceDN w:val="0"/>
        <w:adjustRightInd w:val="0"/>
        <w:ind w:right="-568"/>
        <w:jc w:val="center"/>
        <w:rPr>
          <w:b/>
          <w:bCs/>
          <w:sz w:val="28"/>
          <w:szCs w:val="28"/>
        </w:rPr>
      </w:pPr>
      <w:r w:rsidRPr="005C3CF6">
        <w:rPr>
          <w:b/>
          <w:sz w:val="28"/>
          <w:szCs w:val="28"/>
        </w:rPr>
        <w:t xml:space="preserve">2.1. </w:t>
      </w:r>
      <w:r w:rsidR="0070788B" w:rsidRPr="005C3CF6">
        <w:rPr>
          <w:b/>
          <w:bCs/>
          <w:sz w:val="28"/>
          <w:szCs w:val="28"/>
        </w:rPr>
        <w:t xml:space="preserve">Иные объекты, территории, которые необходимы для осуществления </w:t>
      </w:r>
      <w:r w:rsidRPr="005C3CF6">
        <w:rPr>
          <w:b/>
          <w:bCs/>
          <w:sz w:val="28"/>
          <w:szCs w:val="28"/>
        </w:rPr>
        <w:t>органами местного самоуправления полномочий</w:t>
      </w:r>
    </w:p>
    <w:p w:rsidR="0070788B" w:rsidRPr="005C3CF6" w:rsidRDefault="0070788B" w:rsidP="00D56C58">
      <w:pPr>
        <w:autoSpaceDE w:val="0"/>
        <w:autoSpaceDN w:val="0"/>
        <w:adjustRightInd w:val="0"/>
        <w:ind w:right="-568"/>
        <w:jc w:val="center"/>
        <w:rPr>
          <w:b/>
          <w:bCs/>
          <w:sz w:val="28"/>
          <w:szCs w:val="28"/>
        </w:rPr>
      </w:pPr>
      <w:r w:rsidRPr="005C3CF6">
        <w:rPr>
          <w:b/>
          <w:bCs/>
          <w:sz w:val="28"/>
          <w:szCs w:val="28"/>
        </w:rPr>
        <w:t>по вопросам местного значения</w:t>
      </w:r>
    </w:p>
    <w:p w:rsidR="00BB6958" w:rsidRPr="005C3CF6" w:rsidRDefault="00BB6958" w:rsidP="00D56C58">
      <w:pPr>
        <w:pStyle w:val="2d"/>
        <w:spacing w:before="0" w:after="0"/>
        <w:ind w:right="-568"/>
        <w:jc w:val="center"/>
        <w:rPr>
          <w:sz w:val="28"/>
          <w:szCs w:val="28"/>
        </w:rPr>
      </w:pPr>
    </w:p>
    <w:p w:rsidR="002E0892" w:rsidRPr="005C3CF6" w:rsidRDefault="002E0892" w:rsidP="00D56C58">
      <w:pPr>
        <w:tabs>
          <w:tab w:val="left" w:pos="2796"/>
        </w:tabs>
        <w:ind w:right="-568"/>
        <w:jc w:val="center"/>
        <w:rPr>
          <w:b/>
          <w:sz w:val="28"/>
          <w:szCs w:val="28"/>
        </w:rPr>
      </w:pPr>
      <w:r w:rsidRPr="005C3CF6">
        <w:rPr>
          <w:b/>
          <w:sz w:val="28"/>
          <w:szCs w:val="28"/>
        </w:rPr>
        <w:t>Требования к функционально-планировочной организации территорий жилой застройки</w:t>
      </w:r>
    </w:p>
    <w:p w:rsidR="003A0B93" w:rsidRPr="005C3CF6" w:rsidRDefault="003A0B93" w:rsidP="00D56C58">
      <w:pPr>
        <w:autoSpaceDE w:val="0"/>
        <w:spacing w:line="276" w:lineRule="auto"/>
        <w:ind w:right="-568" w:firstLine="851"/>
        <w:jc w:val="both"/>
        <w:rPr>
          <w:rFonts w:eastAsia="TimesNewRomanPSMT"/>
          <w:sz w:val="28"/>
          <w:szCs w:val="28"/>
        </w:rPr>
      </w:pP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5C3CF6" w:rsidRDefault="009F76C8" w:rsidP="00D56C58">
      <w:pPr>
        <w:spacing w:line="264" w:lineRule="auto"/>
        <w:ind w:right="-568" w:firstLine="540"/>
        <w:jc w:val="both"/>
        <w:rPr>
          <w:sz w:val="28"/>
          <w:szCs w:val="28"/>
        </w:rPr>
      </w:pPr>
      <w:r w:rsidRPr="005C3CF6">
        <w:rPr>
          <w:sz w:val="28"/>
          <w:szCs w:val="28"/>
        </w:rPr>
        <w:t>Основным</w:t>
      </w:r>
      <w:r w:rsidR="00A4717C" w:rsidRPr="005C3CF6">
        <w:rPr>
          <w:sz w:val="28"/>
          <w:szCs w:val="28"/>
        </w:rPr>
        <w:t>и</w:t>
      </w:r>
      <w:r w:rsidRPr="005C3CF6">
        <w:rPr>
          <w:sz w:val="28"/>
          <w:szCs w:val="28"/>
        </w:rPr>
        <w:t xml:space="preserve"> элемент</w:t>
      </w:r>
      <w:r w:rsidR="00A4717C" w:rsidRPr="005C3CF6">
        <w:rPr>
          <w:sz w:val="28"/>
          <w:szCs w:val="28"/>
        </w:rPr>
        <w:t>ами</w:t>
      </w:r>
      <w:r w:rsidRPr="005C3CF6">
        <w:rPr>
          <w:sz w:val="28"/>
          <w:szCs w:val="28"/>
        </w:rPr>
        <w:t xml:space="preserve"> планировочной структуры </w:t>
      </w:r>
      <w:r w:rsidR="00633E51" w:rsidRPr="005C3CF6">
        <w:rPr>
          <w:sz w:val="28"/>
          <w:szCs w:val="28"/>
        </w:rPr>
        <w:t>являются район</w:t>
      </w:r>
      <w:r w:rsidR="002945A5" w:rsidRPr="005C3CF6">
        <w:rPr>
          <w:sz w:val="28"/>
          <w:szCs w:val="28"/>
        </w:rPr>
        <w:t>ы</w:t>
      </w:r>
      <w:r w:rsidR="00633E51" w:rsidRPr="005C3CF6">
        <w:rPr>
          <w:sz w:val="28"/>
          <w:szCs w:val="28"/>
        </w:rPr>
        <w:t xml:space="preserve"> микрорайон</w:t>
      </w:r>
      <w:r w:rsidRPr="005C3CF6">
        <w:rPr>
          <w:sz w:val="28"/>
          <w:szCs w:val="28"/>
        </w:rPr>
        <w:t xml:space="preserve">, которые </w:t>
      </w:r>
      <w:r w:rsidR="00633E51" w:rsidRPr="005C3CF6">
        <w:rPr>
          <w:sz w:val="28"/>
          <w:szCs w:val="28"/>
        </w:rPr>
        <w:t>определяются документами</w:t>
      </w:r>
      <w:r w:rsidRPr="005C3CF6">
        <w:rPr>
          <w:sz w:val="28"/>
          <w:szCs w:val="28"/>
        </w:rPr>
        <w:t xml:space="preserve"> территориального планирования и</w:t>
      </w:r>
      <w:r w:rsidR="00633E51" w:rsidRPr="005C3CF6">
        <w:rPr>
          <w:sz w:val="28"/>
          <w:szCs w:val="28"/>
        </w:rPr>
        <w:t xml:space="preserve"> (или)документацией по</w:t>
      </w:r>
      <w:r w:rsidRPr="005C3CF6">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w:t>
      </w:r>
      <w:r w:rsidRPr="005C3CF6">
        <w:rPr>
          <w:rFonts w:eastAsia="TimesNewRomanPSMT"/>
          <w:sz w:val="28"/>
          <w:szCs w:val="28"/>
        </w:rPr>
        <w:lastRenderedPageBreak/>
        <w:t>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 состав территории жилого района должны входить:</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жилой застройки;</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района должны быть размещены:</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хранения легковых автомобилей жителей;</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 xml:space="preserve">места парковки легковых автомобилей </w:t>
      </w:r>
      <w:r w:rsidR="00B84BDE" w:rsidRPr="005C3CF6">
        <w:rPr>
          <w:rFonts w:eastAsia="TimesNewRomanPSMT"/>
          <w:sz w:val="28"/>
          <w:szCs w:val="28"/>
        </w:rPr>
        <w:t xml:space="preserve">сотрудников </w:t>
      </w:r>
      <w:r w:rsidRPr="005C3CF6">
        <w:rPr>
          <w:rFonts w:eastAsia="TimesNewRomanPSMT"/>
          <w:sz w:val="28"/>
          <w:szCs w:val="28"/>
        </w:rPr>
        <w:t>и посетителей объектов нежилого назначения, расположенных на территории жилого района;</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велосипедные дорожки.</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района не допускается: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lastRenderedPageBreak/>
        <w:t>размещение улиц и дорог межрайонного и городского значения;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размещение наземных линейных объектов скоростного внеуличного и внешнего транспорта.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 состав территории жилого микрорайона должны входить:</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жилой застройки;</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объектов социальной инфраструктуры;</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рекреационных территорий;</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улицы местного значения, проезды.</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микрорайона должны быть размещены:</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объекты социальной инфраструктуры:</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хранения легковых автомобилей</w:t>
      </w:r>
      <w:r w:rsidR="002945A5" w:rsidRPr="005C3CF6">
        <w:rPr>
          <w:rFonts w:eastAsia="TimesNewRomanPSMT"/>
          <w:sz w:val="28"/>
          <w:szCs w:val="28"/>
        </w:rPr>
        <w:t xml:space="preserve"> </w:t>
      </w:r>
      <w:r w:rsidR="00DB5A84" w:rsidRPr="005C3CF6">
        <w:rPr>
          <w:rFonts w:eastAsia="TimesNewRomanPSMT"/>
          <w:sz w:val="28"/>
          <w:szCs w:val="28"/>
        </w:rPr>
        <w:t>жителей</w:t>
      </w:r>
      <w:r w:rsidR="00B56EBF" w:rsidRPr="005C3CF6">
        <w:rPr>
          <w:rFonts w:eastAsia="TimesNewRomanPSMT"/>
          <w:sz w:val="28"/>
          <w:szCs w:val="28"/>
        </w:rPr>
        <w:t>;</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открытые спортплощадки;</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велосипедные дорожки.</w:t>
      </w:r>
    </w:p>
    <w:p w:rsidR="005B65C4" w:rsidRPr="005C3CF6" w:rsidRDefault="005B65C4" w:rsidP="00D56C58">
      <w:pPr>
        <w:spacing w:line="264" w:lineRule="auto"/>
        <w:ind w:right="-568" w:firstLine="709"/>
        <w:jc w:val="both"/>
        <w:rPr>
          <w:sz w:val="28"/>
          <w:szCs w:val="28"/>
        </w:rPr>
      </w:pPr>
      <w:r w:rsidRPr="005C3CF6">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5C3CF6" w:rsidRDefault="005B65C4" w:rsidP="00D56C58">
      <w:pPr>
        <w:spacing w:line="264" w:lineRule="auto"/>
        <w:ind w:right="-568" w:firstLine="709"/>
        <w:jc w:val="both"/>
        <w:rPr>
          <w:sz w:val="28"/>
          <w:szCs w:val="28"/>
        </w:rPr>
      </w:pPr>
      <w:r w:rsidRPr="005C3CF6">
        <w:rPr>
          <w:sz w:val="28"/>
          <w:szCs w:val="28"/>
        </w:rPr>
        <w:t>Примечание</w:t>
      </w:r>
      <w:r w:rsidR="00B14B2D" w:rsidRPr="005C3CF6">
        <w:rPr>
          <w:sz w:val="28"/>
          <w:szCs w:val="28"/>
        </w:rPr>
        <w:t>.</w:t>
      </w:r>
      <w:r w:rsidRPr="005C3CF6">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микрорайона допускается размещение:</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lastRenderedPageBreak/>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5C3CF6">
        <w:rPr>
          <w:rFonts w:eastAsia="TimesNewRomanPSMT"/>
          <w:sz w:val="28"/>
          <w:szCs w:val="28"/>
        </w:rPr>
        <w:t>%</w:t>
      </w:r>
      <w:r w:rsidRPr="005C3CF6">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5C3CF6">
        <w:rPr>
          <w:rFonts w:eastAsia="TimesNewRomanPSMT"/>
          <w:sz w:val="28"/>
          <w:szCs w:val="28"/>
        </w:rPr>
        <w:t>%</w:t>
      </w:r>
      <w:r w:rsidRPr="005C3CF6">
        <w:rPr>
          <w:rFonts w:eastAsia="TimesNewRomanPSMT"/>
          <w:sz w:val="28"/>
          <w:szCs w:val="28"/>
        </w:rPr>
        <w:t xml:space="preserve"> от общей площади застройки на территории жилого микрорайона.</w:t>
      </w:r>
    </w:p>
    <w:p w:rsidR="002E0892"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 xml:space="preserve">4. </w:t>
      </w:r>
      <w:r w:rsidR="002E0892" w:rsidRPr="005C3CF6">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участке многоквартирного жилого дома должны быть организованы:</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парковки</w:t>
      </w:r>
      <w:r w:rsidR="00AC02DF" w:rsidRPr="005C3CF6">
        <w:rPr>
          <w:rFonts w:eastAsia="TimesNewRomanPSMT"/>
          <w:sz w:val="28"/>
          <w:szCs w:val="28"/>
        </w:rPr>
        <w:t xml:space="preserve"> легковых </w:t>
      </w:r>
      <w:r w:rsidRPr="005C3CF6">
        <w:rPr>
          <w:rFonts w:eastAsia="TimesNewRomanPSMT"/>
          <w:sz w:val="28"/>
          <w:szCs w:val="28"/>
        </w:rPr>
        <w:t>автомобилей жителей и посетителей жилого здания;</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для сортировки твердых коммунальных отходов и размещения контейнеров для сбора мусора</w:t>
      </w:r>
      <w:r w:rsidR="00E56292" w:rsidRPr="005C3CF6">
        <w:rPr>
          <w:rFonts w:eastAsia="TimesNewRomanPSMT"/>
          <w:sz w:val="28"/>
          <w:szCs w:val="28"/>
        </w:rPr>
        <w:t>.</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5C3CF6">
        <w:rPr>
          <w:rFonts w:eastAsia="TimesNewRomanPSMT"/>
          <w:sz w:val="28"/>
          <w:szCs w:val="28"/>
        </w:rPr>
        <w:t>.</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5. В границах населенного пункта должна быть обеспечена стопроцентная обеспеченность машино-местами при условии транспортной доступности не более 15 минут.</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Количество машино-мест для легковых автомобилей населения при проектировании жилой застройки следует определять исходя из нормы:           1 машино-место на 93 м</w:t>
      </w:r>
      <w:r w:rsidRPr="005C3CF6">
        <w:rPr>
          <w:rFonts w:eastAsia="TimesNewRomanPSMT"/>
          <w:sz w:val="28"/>
          <w:szCs w:val="28"/>
          <w:vertAlign w:val="superscript"/>
        </w:rPr>
        <w:t>2</w:t>
      </w:r>
      <w:r w:rsidRPr="005C3CF6">
        <w:rPr>
          <w:rFonts w:eastAsia="TimesNewRomanPSMT"/>
          <w:sz w:val="28"/>
          <w:szCs w:val="28"/>
        </w:rPr>
        <w:t xml:space="preserve"> общей площади квартир (определено исходя из общей площадь жилых помещений, приходящихся в среднем на одного жителя Курской </w:t>
      </w:r>
      <w:r w:rsidRPr="005C3CF6">
        <w:rPr>
          <w:rFonts w:eastAsia="TimesNewRomanPSMT"/>
          <w:sz w:val="28"/>
          <w:szCs w:val="28"/>
        </w:rPr>
        <w:lastRenderedPageBreak/>
        <w:t>области – 31,0 м</w:t>
      </w:r>
      <w:r w:rsidRPr="005C3CF6">
        <w:rPr>
          <w:rFonts w:eastAsia="TimesNewRomanPSMT"/>
          <w:sz w:val="28"/>
          <w:szCs w:val="28"/>
          <w:vertAlign w:val="superscript"/>
        </w:rPr>
        <w:t xml:space="preserve">2 </w:t>
      </w:r>
      <w:r w:rsidRPr="005C3CF6">
        <w:rPr>
          <w:rFonts w:eastAsia="TimesNewRomanPSMT"/>
          <w:sz w:val="28"/>
          <w:szCs w:val="28"/>
        </w:rPr>
        <w:t>(статистические данные за</w:t>
      </w:r>
      <w:r w:rsidRPr="005C3CF6">
        <w:rPr>
          <w:rFonts w:eastAsia="TimesNewRomanPSMT"/>
          <w:sz w:val="28"/>
          <w:szCs w:val="28"/>
          <w:vertAlign w:val="superscript"/>
        </w:rPr>
        <w:t xml:space="preserve"> </w:t>
      </w:r>
      <w:r w:rsidRPr="005C3CF6">
        <w:rPr>
          <w:rFonts w:eastAsia="TimesNewRomanPSMT"/>
          <w:sz w:val="28"/>
          <w:szCs w:val="28"/>
        </w:rPr>
        <w:t>2019 год) и уровня автомобилизации на 1 человека – 0,33 машино-места).</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 xml:space="preserve">Количество машино-мест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 </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Стоянки для хранения легковых автомобилей населения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AB04B4" w:rsidRPr="005C3CF6" w:rsidRDefault="00AB04B4" w:rsidP="00D56C58">
      <w:pPr>
        <w:autoSpaceDE w:val="0"/>
        <w:ind w:right="-568" w:firstLine="709"/>
        <w:jc w:val="both"/>
        <w:rPr>
          <w:rFonts w:eastAsia="TimesNewRomanPSMT"/>
          <w:color w:val="FFFFFF" w:themeColor="background1"/>
          <w:sz w:val="28"/>
          <w:szCs w:val="28"/>
        </w:rPr>
      </w:pPr>
      <w:r w:rsidRPr="005C3CF6">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машино-место на 93 м</w:t>
      </w:r>
      <w:r w:rsidRPr="005C3CF6">
        <w:rPr>
          <w:rFonts w:eastAsia="TimesNewRomanPSMT"/>
          <w:sz w:val="28"/>
          <w:szCs w:val="28"/>
          <w:vertAlign w:val="superscript"/>
        </w:rPr>
        <w:t>2</w:t>
      </w:r>
      <w:r w:rsidRPr="005C3CF6">
        <w:rPr>
          <w:rFonts w:eastAsia="TimesNewRomanPSMT"/>
          <w:sz w:val="28"/>
          <w:szCs w:val="28"/>
        </w:rPr>
        <w:t xml:space="preserve"> общей площади квартир, в том числе подземные, встроенные или встроенно-пристроенные к жилым домам.</w:t>
      </w:r>
    </w:p>
    <w:p w:rsidR="00AB04B4" w:rsidRPr="005C3CF6" w:rsidRDefault="00AB04B4" w:rsidP="00D56C58">
      <w:pPr>
        <w:autoSpaceDE w:val="0"/>
        <w:spacing w:line="264" w:lineRule="auto"/>
        <w:ind w:right="-568" w:firstLine="709"/>
        <w:jc w:val="both"/>
        <w:rPr>
          <w:rFonts w:eastAsia="TimesNewRomanPSMT"/>
          <w:sz w:val="28"/>
          <w:szCs w:val="28"/>
        </w:rPr>
      </w:pPr>
    </w:p>
    <w:p w:rsidR="00E56062" w:rsidRPr="005C3CF6" w:rsidRDefault="00E56062" w:rsidP="00D56C58">
      <w:pPr>
        <w:autoSpaceDE w:val="0"/>
        <w:autoSpaceDN w:val="0"/>
        <w:adjustRightInd w:val="0"/>
        <w:ind w:right="-568"/>
        <w:jc w:val="right"/>
        <w:rPr>
          <w:bCs/>
          <w:sz w:val="28"/>
          <w:szCs w:val="28"/>
        </w:rPr>
      </w:pPr>
    </w:p>
    <w:p w:rsidR="00E56062" w:rsidRPr="005C3CF6" w:rsidRDefault="00E56062" w:rsidP="00D56C58">
      <w:pPr>
        <w:autoSpaceDE w:val="0"/>
        <w:autoSpaceDN w:val="0"/>
        <w:adjustRightInd w:val="0"/>
        <w:ind w:right="-568"/>
        <w:jc w:val="right"/>
        <w:rPr>
          <w:bCs/>
          <w:sz w:val="28"/>
          <w:szCs w:val="28"/>
        </w:rPr>
      </w:pPr>
    </w:p>
    <w:p w:rsidR="00E56062" w:rsidRPr="005C3CF6" w:rsidRDefault="00E56062" w:rsidP="00D56C58">
      <w:pPr>
        <w:autoSpaceDE w:val="0"/>
        <w:autoSpaceDN w:val="0"/>
        <w:adjustRightInd w:val="0"/>
        <w:ind w:right="-1"/>
        <w:jc w:val="right"/>
        <w:rPr>
          <w:bCs/>
          <w:sz w:val="28"/>
          <w:szCs w:val="28"/>
        </w:rPr>
      </w:pPr>
    </w:p>
    <w:p w:rsidR="00E56062" w:rsidRPr="005C3CF6" w:rsidRDefault="00E56062" w:rsidP="00D56C58">
      <w:pPr>
        <w:autoSpaceDE w:val="0"/>
        <w:autoSpaceDN w:val="0"/>
        <w:adjustRightInd w:val="0"/>
        <w:ind w:right="-1"/>
        <w:jc w:val="right"/>
        <w:rPr>
          <w:bCs/>
          <w:sz w:val="28"/>
          <w:szCs w:val="28"/>
        </w:rPr>
      </w:pPr>
    </w:p>
    <w:p w:rsidR="0095068C" w:rsidRPr="005C3CF6" w:rsidRDefault="0095068C" w:rsidP="00D56C58">
      <w:pPr>
        <w:autoSpaceDE w:val="0"/>
        <w:autoSpaceDN w:val="0"/>
        <w:adjustRightInd w:val="0"/>
        <w:ind w:right="-1"/>
        <w:jc w:val="right"/>
        <w:rPr>
          <w:bCs/>
          <w:sz w:val="28"/>
          <w:szCs w:val="28"/>
        </w:rPr>
      </w:pPr>
    </w:p>
    <w:p w:rsidR="0095068C" w:rsidRPr="005C3CF6" w:rsidRDefault="0095068C" w:rsidP="00D56C58">
      <w:pPr>
        <w:autoSpaceDE w:val="0"/>
        <w:autoSpaceDN w:val="0"/>
        <w:adjustRightInd w:val="0"/>
        <w:ind w:right="-1"/>
        <w:jc w:val="right"/>
        <w:rPr>
          <w:bCs/>
          <w:sz w:val="28"/>
          <w:szCs w:val="28"/>
        </w:rPr>
      </w:pPr>
    </w:p>
    <w:p w:rsidR="0095068C" w:rsidRPr="005C3CF6" w:rsidRDefault="0095068C" w:rsidP="00D56C58">
      <w:pPr>
        <w:autoSpaceDE w:val="0"/>
        <w:autoSpaceDN w:val="0"/>
        <w:adjustRightInd w:val="0"/>
        <w:ind w:right="-1"/>
        <w:jc w:val="right"/>
        <w:rPr>
          <w:bCs/>
          <w:sz w:val="28"/>
          <w:szCs w:val="28"/>
        </w:rPr>
      </w:pPr>
    </w:p>
    <w:p w:rsidR="0095068C" w:rsidRPr="005C3CF6" w:rsidRDefault="0095068C" w:rsidP="00D56C58">
      <w:pPr>
        <w:autoSpaceDE w:val="0"/>
        <w:autoSpaceDN w:val="0"/>
        <w:adjustRightInd w:val="0"/>
        <w:ind w:right="-1"/>
        <w:jc w:val="right"/>
        <w:rPr>
          <w:bCs/>
          <w:sz w:val="28"/>
          <w:szCs w:val="28"/>
        </w:rPr>
      </w:pPr>
    </w:p>
    <w:p w:rsidR="00E56062" w:rsidRPr="005C3CF6" w:rsidRDefault="00E56062" w:rsidP="00D56C58">
      <w:pPr>
        <w:autoSpaceDE w:val="0"/>
        <w:autoSpaceDN w:val="0"/>
        <w:adjustRightInd w:val="0"/>
        <w:ind w:right="-1"/>
        <w:jc w:val="right"/>
        <w:rPr>
          <w:bCs/>
          <w:sz w:val="28"/>
          <w:szCs w:val="28"/>
        </w:rPr>
      </w:pPr>
    </w:p>
    <w:p w:rsidR="00E56062" w:rsidRPr="005C3CF6" w:rsidRDefault="00E56062"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6561F0" w:rsidRPr="005C3CF6" w:rsidRDefault="002E0892" w:rsidP="00D56C58">
      <w:pPr>
        <w:autoSpaceDE w:val="0"/>
        <w:autoSpaceDN w:val="0"/>
        <w:adjustRightInd w:val="0"/>
        <w:ind w:right="-1"/>
        <w:jc w:val="right"/>
        <w:rPr>
          <w:bCs/>
          <w:sz w:val="28"/>
          <w:szCs w:val="28"/>
        </w:rPr>
      </w:pPr>
      <w:r w:rsidRPr="005C3CF6">
        <w:rPr>
          <w:bCs/>
          <w:sz w:val="28"/>
          <w:szCs w:val="28"/>
        </w:rPr>
        <w:lastRenderedPageBreak/>
        <w:t xml:space="preserve">Таблица </w:t>
      </w:r>
      <w:r w:rsidR="008F3A05" w:rsidRPr="005C3CF6">
        <w:rPr>
          <w:bCs/>
          <w:sz w:val="28"/>
          <w:szCs w:val="28"/>
        </w:rPr>
        <w:t>1</w:t>
      </w:r>
      <w:r w:rsidR="009671EE" w:rsidRPr="005C3CF6">
        <w:rPr>
          <w:bCs/>
          <w:sz w:val="28"/>
          <w:szCs w:val="28"/>
        </w:rPr>
        <w:t>3</w:t>
      </w:r>
    </w:p>
    <w:p w:rsidR="006561F0" w:rsidRPr="005C3CF6" w:rsidRDefault="006561F0" w:rsidP="00D56C58">
      <w:pPr>
        <w:autoSpaceDE w:val="0"/>
        <w:autoSpaceDN w:val="0"/>
        <w:adjustRightInd w:val="0"/>
        <w:ind w:right="-1"/>
        <w:jc w:val="right"/>
        <w:rPr>
          <w:bCs/>
          <w:sz w:val="28"/>
          <w:szCs w:val="28"/>
        </w:rPr>
      </w:pPr>
    </w:p>
    <w:p w:rsidR="006561F0" w:rsidRPr="005C3CF6" w:rsidRDefault="002E0892" w:rsidP="00D56C58">
      <w:pPr>
        <w:autoSpaceDE w:val="0"/>
        <w:autoSpaceDN w:val="0"/>
        <w:adjustRightInd w:val="0"/>
        <w:ind w:right="-1"/>
        <w:jc w:val="center"/>
        <w:rPr>
          <w:b/>
          <w:bCs/>
          <w:sz w:val="28"/>
          <w:szCs w:val="28"/>
        </w:rPr>
      </w:pPr>
      <w:r w:rsidRPr="005C3CF6">
        <w:rPr>
          <w:b/>
          <w:bCs/>
          <w:sz w:val="28"/>
          <w:szCs w:val="28"/>
        </w:rPr>
        <w:t xml:space="preserve">Минимально допустимые размеры площадок </w:t>
      </w:r>
    </w:p>
    <w:p w:rsidR="002E0892" w:rsidRPr="005C3CF6" w:rsidRDefault="002E0892" w:rsidP="00D56C58">
      <w:pPr>
        <w:autoSpaceDE w:val="0"/>
        <w:autoSpaceDN w:val="0"/>
        <w:adjustRightInd w:val="0"/>
        <w:ind w:right="-1"/>
        <w:jc w:val="center"/>
        <w:rPr>
          <w:b/>
          <w:bCs/>
          <w:sz w:val="28"/>
          <w:szCs w:val="28"/>
        </w:rPr>
      </w:pPr>
      <w:r w:rsidRPr="005C3CF6">
        <w:rPr>
          <w:b/>
          <w:bCs/>
          <w:sz w:val="28"/>
          <w:szCs w:val="28"/>
        </w:rPr>
        <w:t>различного функциональногоназначения</w:t>
      </w:r>
    </w:p>
    <w:p w:rsidR="00817B9B" w:rsidRPr="005C3CF6" w:rsidRDefault="00817B9B" w:rsidP="00D56C58">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2E0892" w:rsidRPr="005C3CF6" w:rsidTr="00E56062">
        <w:trPr>
          <w:trHeight w:val="1085"/>
        </w:trPr>
        <w:tc>
          <w:tcPr>
            <w:tcW w:w="3335" w:type="dxa"/>
          </w:tcPr>
          <w:p w:rsidR="002E0892" w:rsidRPr="005C3CF6" w:rsidRDefault="002E0892" w:rsidP="00D56C58">
            <w:pPr>
              <w:widowControl w:val="0"/>
              <w:autoSpaceDE w:val="0"/>
              <w:autoSpaceDN w:val="0"/>
              <w:ind w:right="80"/>
              <w:jc w:val="center"/>
              <w:rPr>
                <w:color w:val="000000"/>
                <w:sz w:val="23"/>
                <w:szCs w:val="23"/>
              </w:rPr>
            </w:pPr>
            <w:r w:rsidRPr="005C3CF6">
              <w:rPr>
                <w:color w:val="000000"/>
                <w:sz w:val="23"/>
                <w:szCs w:val="23"/>
              </w:rPr>
              <w:t>Площадки, размещаемые на территории жилой застройки</w:t>
            </w:r>
          </w:p>
        </w:tc>
        <w:tc>
          <w:tcPr>
            <w:tcW w:w="1985" w:type="dxa"/>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Минимальный расчетный размер площадки, м</w:t>
            </w:r>
            <w:r w:rsidRPr="005C3CF6">
              <w:rPr>
                <w:color w:val="000000"/>
                <w:sz w:val="23"/>
                <w:szCs w:val="23"/>
                <w:vertAlign w:val="superscript"/>
              </w:rPr>
              <w:t>2</w:t>
            </w:r>
            <w:r w:rsidRPr="005C3CF6">
              <w:rPr>
                <w:color w:val="000000"/>
                <w:sz w:val="23"/>
                <w:szCs w:val="23"/>
              </w:rPr>
              <w:t>/чел.</w:t>
            </w:r>
            <w:r w:rsidR="00697CA0" w:rsidRPr="005C3CF6">
              <w:rPr>
                <w:color w:val="000000"/>
                <w:sz w:val="23"/>
                <w:szCs w:val="23"/>
              </w:rPr>
              <w:t>*</w:t>
            </w:r>
          </w:p>
        </w:tc>
        <w:tc>
          <w:tcPr>
            <w:tcW w:w="1701" w:type="dxa"/>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Минимально допустимый размер одной площадки, м</w:t>
            </w:r>
            <w:r w:rsidRPr="005C3CF6">
              <w:rPr>
                <w:color w:val="000000"/>
                <w:sz w:val="23"/>
                <w:szCs w:val="23"/>
                <w:vertAlign w:val="superscript"/>
              </w:rPr>
              <w:t>2</w:t>
            </w:r>
          </w:p>
        </w:tc>
        <w:tc>
          <w:tcPr>
            <w:tcW w:w="1984" w:type="dxa"/>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Расстояние от границы площадки до окон жил</w:t>
            </w:r>
            <w:r w:rsidR="00697CA0" w:rsidRPr="005C3CF6">
              <w:rPr>
                <w:color w:val="000000"/>
                <w:sz w:val="23"/>
                <w:szCs w:val="23"/>
              </w:rPr>
              <w:t>ого дома</w:t>
            </w:r>
            <w:r w:rsidRPr="005C3CF6">
              <w:rPr>
                <w:color w:val="000000"/>
                <w:sz w:val="23"/>
                <w:szCs w:val="23"/>
              </w:rPr>
              <w:t>, м</w:t>
            </w:r>
          </w:p>
        </w:tc>
      </w:tr>
      <w:tr w:rsidR="002E0892" w:rsidRPr="005C3CF6" w:rsidTr="00E56062">
        <w:trPr>
          <w:trHeight w:val="440"/>
        </w:trPr>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игр детей дошкольного и младшего школьного возраста</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0,7</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30</w:t>
            </w:r>
          </w:p>
        </w:tc>
        <w:tc>
          <w:tcPr>
            <w:tcW w:w="1984"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12</w:t>
            </w:r>
          </w:p>
        </w:tc>
      </w:tr>
      <w:tr w:rsidR="002E0892" w:rsidRPr="005C3CF6" w:rsidTr="00E56062">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отдыха взрослого населения</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0,1</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15</w:t>
            </w:r>
          </w:p>
        </w:tc>
        <w:tc>
          <w:tcPr>
            <w:tcW w:w="1984" w:type="dxa"/>
            <w:vAlign w:val="center"/>
          </w:tcPr>
          <w:p w:rsidR="002E0892" w:rsidRPr="005C3CF6" w:rsidRDefault="002E0892" w:rsidP="00D56C58">
            <w:pPr>
              <w:widowControl w:val="0"/>
              <w:autoSpaceDE w:val="0"/>
              <w:autoSpaceDN w:val="0"/>
              <w:jc w:val="center"/>
              <w:rPr>
                <w:color w:val="000000"/>
                <w:sz w:val="23"/>
                <w:szCs w:val="23"/>
              </w:rPr>
            </w:pPr>
          </w:p>
        </w:tc>
      </w:tr>
      <w:tr w:rsidR="002E0892" w:rsidRPr="005C3CF6" w:rsidTr="00E56062">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занятий физкультурой</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2</w:t>
            </w:r>
            <w:r w:rsidR="00A4717C" w:rsidRPr="005C3CF6">
              <w:rPr>
                <w:color w:val="000000"/>
                <w:sz w:val="23"/>
                <w:szCs w:val="23"/>
              </w:rPr>
              <w:t>*</w:t>
            </w:r>
            <w:r w:rsidR="00697CA0" w:rsidRPr="005C3CF6">
              <w:rPr>
                <w:color w:val="000000"/>
                <w:sz w:val="23"/>
                <w:szCs w:val="23"/>
              </w:rPr>
              <w:t>*</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100</w:t>
            </w:r>
          </w:p>
        </w:tc>
        <w:tc>
          <w:tcPr>
            <w:tcW w:w="1984"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10 – 40</w:t>
            </w:r>
          </w:p>
        </w:tc>
      </w:tr>
      <w:tr w:rsidR="002E0892" w:rsidRPr="005C3CF6" w:rsidTr="00E56062">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хозяйственных целей</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0,3</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10</w:t>
            </w:r>
          </w:p>
        </w:tc>
        <w:tc>
          <w:tcPr>
            <w:tcW w:w="1984"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20</w:t>
            </w:r>
          </w:p>
        </w:tc>
      </w:tr>
      <w:tr w:rsidR="002E0892" w:rsidRPr="005C3CF6" w:rsidTr="00E56062">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выгула собак</w:t>
            </w:r>
            <w:r w:rsidRPr="005C3CF6">
              <w:rPr>
                <w:sz w:val="23"/>
                <w:szCs w:val="23"/>
              </w:rPr>
              <w:t xml:space="preserve"> (для комплексной застройки территории)</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0,2</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25</w:t>
            </w:r>
          </w:p>
        </w:tc>
        <w:tc>
          <w:tcPr>
            <w:tcW w:w="1984"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40</w:t>
            </w:r>
          </w:p>
        </w:tc>
      </w:tr>
    </w:tbl>
    <w:p w:rsidR="00E56062" w:rsidRPr="005C3CF6" w:rsidRDefault="00E56062" w:rsidP="00D56C58">
      <w:pPr>
        <w:autoSpaceDE w:val="0"/>
        <w:jc w:val="both"/>
        <w:rPr>
          <w:rFonts w:eastAsia="TimesNewRomanPSMT"/>
          <w:sz w:val="28"/>
          <w:szCs w:val="28"/>
          <w:lang w:val="en-US"/>
        </w:rPr>
      </w:pPr>
      <w:r w:rsidRPr="005C3CF6">
        <w:rPr>
          <w:rFonts w:eastAsia="TimesNewRomanPSMT"/>
          <w:sz w:val="28"/>
          <w:szCs w:val="28"/>
          <w:lang w:val="en-US"/>
        </w:rPr>
        <w:t>___</w:t>
      </w:r>
      <w:r w:rsidRPr="005C3CF6">
        <w:rPr>
          <w:rFonts w:eastAsia="TimesNewRomanPSMT"/>
          <w:sz w:val="28"/>
          <w:szCs w:val="28"/>
        </w:rPr>
        <w:t>__</w:t>
      </w:r>
      <w:r w:rsidRPr="005C3CF6">
        <w:rPr>
          <w:rFonts w:eastAsia="TimesNewRomanPSMT"/>
          <w:sz w:val="28"/>
          <w:szCs w:val="28"/>
          <w:lang w:val="en-US"/>
        </w:rPr>
        <w:t>_________</w:t>
      </w:r>
      <w:r w:rsidRPr="005C3CF6">
        <w:rPr>
          <w:rFonts w:eastAsia="TimesNewRomanPSMT"/>
          <w:sz w:val="28"/>
          <w:szCs w:val="28"/>
        </w:rPr>
        <w:t>_</w:t>
      </w:r>
      <w:r w:rsidRPr="005C3CF6">
        <w:rPr>
          <w:rFonts w:eastAsia="TimesNewRomanPSMT"/>
          <w:sz w:val="28"/>
          <w:szCs w:val="28"/>
          <w:lang w:val="en-US"/>
        </w:rPr>
        <w:t>_</w:t>
      </w:r>
    </w:p>
    <w:p w:rsidR="00697CA0" w:rsidRPr="005C3CF6" w:rsidRDefault="00697CA0" w:rsidP="00D56C58">
      <w:pPr>
        <w:autoSpaceDE w:val="0"/>
        <w:ind w:right="-568"/>
        <w:jc w:val="both"/>
        <w:rPr>
          <w:rFonts w:eastAsia="TimesNewRomanPSMT"/>
        </w:rPr>
      </w:pPr>
      <w:r w:rsidRPr="005C3CF6">
        <w:rPr>
          <w:rFonts w:eastAsia="TimesNewRomanPSMT"/>
        </w:rPr>
        <w:t xml:space="preserve">*Расчет численности жителей осуществляется исходя из нормы </w:t>
      </w:r>
      <w:r w:rsidR="00B14B2D" w:rsidRPr="005C3CF6">
        <w:rPr>
          <w:rFonts w:eastAsia="TimesNewRomanPSMT"/>
        </w:rPr>
        <w:t>о</w:t>
      </w:r>
      <w:r w:rsidRPr="005C3CF6">
        <w:rPr>
          <w:rFonts w:eastAsia="TimesNewRomanPSMT"/>
        </w:rPr>
        <w:t>беспеченности жильем населения – 31 м</w:t>
      </w:r>
      <w:r w:rsidRPr="005C3CF6">
        <w:rPr>
          <w:rFonts w:eastAsia="TimesNewRomanPSMT"/>
          <w:vertAlign w:val="superscript"/>
        </w:rPr>
        <w:t>2</w:t>
      </w:r>
      <w:r w:rsidRPr="005C3CF6">
        <w:rPr>
          <w:rFonts w:eastAsia="TimesNewRomanPSMT"/>
        </w:rPr>
        <w:t>/ чел.</w:t>
      </w:r>
    </w:p>
    <w:p w:rsidR="002E0892" w:rsidRPr="005C3CF6" w:rsidRDefault="00697CA0" w:rsidP="00D56C58">
      <w:pPr>
        <w:autoSpaceDE w:val="0"/>
        <w:ind w:right="-568"/>
        <w:jc w:val="both"/>
        <w:rPr>
          <w:rFonts w:eastAsia="TimesNewRomanPSMT"/>
        </w:rPr>
      </w:pPr>
      <w:r w:rsidRPr="005C3CF6">
        <w:rPr>
          <w:rFonts w:eastAsia="TimesNewRomanPSMT"/>
        </w:rPr>
        <w:t>**</w:t>
      </w:r>
      <w:r w:rsidR="00B14B2D" w:rsidRPr="005C3CF6">
        <w:rPr>
          <w:rFonts w:eastAsia="TimesNewRomanPSMT"/>
        </w:rPr>
        <w:t>Д</w:t>
      </w:r>
      <w:r w:rsidR="00A4717C" w:rsidRPr="005C3CF6">
        <w:rPr>
          <w:rFonts w:eastAsia="TimesNewRomanPSMT"/>
        </w:rPr>
        <w:t xml:space="preserve">опускается уменьшать размер площадок для занятия физкультурой, но не более чем на </w:t>
      </w:r>
      <w:r w:rsidRPr="005C3CF6">
        <w:rPr>
          <w:rFonts w:eastAsia="TimesNewRomanPSMT"/>
        </w:rPr>
        <w:t>50</w:t>
      </w:r>
      <w:r w:rsidR="00A4717C" w:rsidRPr="005C3CF6">
        <w:rPr>
          <w:rFonts w:eastAsia="TimesNewRomanPSMT"/>
        </w:rPr>
        <w:t xml:space="preserve"> %, при наличии в границах элемента планировочной структуры объектов спорта</w:t>
      </w:r>
      <w:r w:rsidR="00B47E3D" w:rsidRPr="005C3CF6">
        <w:rPr>
          <w:rFonts w:eastAsia="TimesNewRomanPSMT"/>
        </w:rPr>
        <w:t>.</w:t>
      </w:r>
    </w:p>
    <w:p w:rsidR="00B61000" w:rsidRPr="005C3CF6" w:rsidRDefault="00B61000" w:rsidP="00D56C58">
      <w:pPr>
        <w:autoSpaceDE w:val="0"/>
        <w:spacing w:line="276" w:lineRule="auto"/>
        <w:ind w:right="-568"/>
        <w:jc w:val="center"/>
        <w:rPr>
          <w:rFonts w:eastAsia="TimesNewRomanPSMT"/>
          <w:b/>
          <w:sz w:val="28"/>
          <w:szCs w:val="28"/>
        </w:rPr>
      </w:pPr>
    </w:p>
    <w:p w:rsidR="00E56062" w:rsidRPr="005C3CF6" w:rsidRDefault="00E56062" w:rsidP="00D56C58">
      <w:pPr>
        <w:autoSpaceDE w:val="0"/>
        <w:ind w:right="-568"/>
        <w:jc w:val="center"/>
        <w:rPr>
          <w:rFonts w:eastAsia="TimesNewRomanPSMT"/>
          <w:sz w:val="28"/>
          <w:szCs w:val="28"/>
        </w:rPr>
      </w:pPr>
    </w:p>
    <w:p w:rsidR="002251BA" w:rsidRPr="005C3CF6" w:rsidRDefault="0095068C" w:rsidP="00D56C58">
      <w:pPr>
        <w:autoSpaceDE w:val="0"/>
        <w:ind w:right="-568"/>
        <w:jc w:val="center"/>
        <w:rPr>
          <w:rFonts w:eastAsia="TimesNewRomanPSMT"/>
          <w:b/>
          <w:sz w:val="28"/>
          <w:szCs w:val="28"/>
        </w:rPr>
      </w:pPr>
      <w:r w:rsidRPr="005C3CF6">
        <w:rPr>
          <w:rFonts w:eastAsia="TimesNewRomanPSMT"/>
          <w:b/>
          <w:sz w:val="28"/>
          <w:szCs w:val="28"/>
        </w:rPr>
        <w:t>2</w:t>
      </w:r>
      <w:r w:rsidR="002251BA" w:rsidRPr="005C3CF6">
        <w:rPr>
          <w:rFonts w:eastAsia="TimesNewRomanPSMT"/>
          <w:b/>
          <w:sz w:val="28"/>
          <w:szCs w:val="28"/>
        </w:rPr>
        <w:t>.</w:t>
      </w:r>
      <w:r w:rsidRPr="005C3CF6">
        <w:rPr>
          <w:rFonts w:eastAsia="TimesNewRomanPSMT"/>
          <w:b/>
          <w:sz w:val="28"/>
          <w:szCs w:val="28"/>
        </w:rPr>
        <w:t>2</w:t>
      </w:r>
      <w:r w:rsidR="002251BA" w:rsidRPr="005C3CF6">
        <w:rPr>
          <w:rFonts w:eastAsia="TimesNewRomanPSMT"/>
          <w:b/>
          <w:sz w:val="28"/>
          <w:szCs w:val="28"/>
        </w:rPr>
        <w:t xml:space="preserve"> Размещение коллективных подземных хранилищ сельскохозяйственных продуктовв жилых зонах поселений</w:t>
      </w:r>
    </w:p>
    <w:p w:rsidR="00817B9B" w:rsidRPr="005C3CF6" w:rsidRDefault="00817B9B" w:rsidP="00D56C58">
      <w:pPr>
        <w:autoSpaceDE w:val="0"/>
        <w:ind w:right="-568" w:firstLine="709"/>
        <w:jc w:val="both"/>
        <w:rPr>
          <w:rFonts w:eastAsia="TimesNewRomanPSMT"/>
          <w:sz w:val="28"/>
          <w:szCs w:val="28"/>
        </w:rPr>
      </w:pPr>
    </w:p>
    <w:p w:rsidR="00B61000" w:rsidRPr="005C3CF6" w:rsidRDefault="00B61000" w:rsidP="00D56C58">
      <w:pPr>
        <w:autoSpaceDE w:val="0"/>
        <w:ind w:right="-568" w:firstLine="709"/>
        <w:jc w:val="both"/>
        <w:rPr>
          <w:rFonts w:eastAsia="TimesNewRomanPSMT"/>
          <w:sz w:val="28"/>
          <w:szCs w:val="28"/>
        </w:rPr>
      </w:pPr>
    </w:p>
    <w:p w:rsidR="002251BA" w:rsidRPr="005C3CF6" w:rsidRDefault="0057672A" w:rsidP="00D56C58">
      <w:pPr>
        <w:autoSpaceDE w:val="0"/>
        <w:ind w:right="-568" w:firstLine="709"/>
        <w:jc w:val="both"/>
        <w:rPr>
          <w:rFonts w:eastAsia="TimesNewRomanPSMT"/>
          <w:sz w:val="28"/>
          <w:szCs w:val="28"/>
        </w:rPr>
      </w:pPr>
      <w:r w:rsidRPr="005C3CF6">
        <w:rPr>
          <w:rFonts w:eastAsia="TimesNewRomanPSMT"/>
          <w:sz w:val="28"/>
          <w:szCs w:val="28"/>
        </w:rPr>
        <w:t>В жилых зонах поселений н</w:t>
      </w:r>
      <w:r w:rsidR="002251BA" w:rsidRPr="005C3CF6">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5C3CF6" w:rsidRDefault="00B61000" w:rsidP="00D56C58">
      <w:pPr>
        <w:autoSpaceDE w:val="0"/>
        <w:spacing w:line="276" w:lineRule="auto"/>
        <w:ind w:firstLine="851"/>
        <w:jc w:val="both"/>
        <w:rPr>
          <w:rFonts w:eastAsia="TimesNewRomanPSMT"/>
        </w:rPr>
      </w:pPr>
    </w:p>
    <w:p w:rsidR="005B65C4" w:rsidRPr="005C3CF6" w:rsidRDefault="005B65C4" w:rsidP="00D56C58">
      <w:pPr>
        <w:autoSpaceDE w:val="0"/>
        <w:ind w:firstLine="709"/>
        <w:jc w:val="both"/>
        <w:rPr>
          <w:rFonts w:eastAsia="TimesNewRomanPSMT"/>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5B65C4" w:rsidRPr="005C3CF6" w:rsidRDefault="0095068C" w:rsidP="00D56C58">
      <w:pPr>
        <w:autoSpaceDE w:val="0"/>
        <w:ind w:right="-568"/>
        <w:jc w:val="center"/>
        <w:rPr>
          <w:rFonts w:eastAsia="TimesNewRomanPSMT"/>
          <w:b/>
          <w:bCs/>
          <w:sz w:val="28"/>
          <w:szCs w:val="28"/>
        </w:rPr>
      </w:pPr>
      <w:r w:rsidRPr="005C3CF6">
        <w:rPr>
          <w:rFonts w:eastAsia="TimesNewRomanPSMT"/>
          <w:b/>
          <w:bCs/>
          <w:sz w:val="28"/>
          <w:szCs w:val="28"/>
        </w:rPr>
        <w:lastRenderedPageBreak/>
        <w:t>2.3</w:t>
      </w:r>
      <w:r w:rsidR="005B65C4" w:rsidRPr="005C3CF6">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5C3CF6" w:rsidRDefault="005B65C4" w:rsidP="00D56C58">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B61000" w:rsidRPr="005C3CF6" w:rsidTr="00896B6D">
        <w:trPr>
          <w:trHeight w:val="463"/>
        </w:trPr>
        <w:tc>
          <w:tcPr>
            <w:tcW w:w="2590" w:type="dxa"/>
            <w:vMerge w:val="restart"/>
            <w:tcBorders>
              <w:top w:val="single" w:sz="4" w:space="0" w:color="auto"/>
            </w:tcBorders>
            <w:shd w:val="clear" w:color="auto" w:fill="FFFFFF"/>
          </w:tcPr>
          <w:p w:rsidR="005B65C4" w:rsidRPr="005C3CF6" w:rsidRDefault="005B65C4" w:rsidP="00D56C58">
            <w:pPr>
              <w:jc w:val="center"/>
              <w:rPr>
                <w:b/>
                <w:spacing w:val="-6"/>
              </w:rPr>
            </w:pPr>
            <w:r w:rsidRPr="005C3CF6">
              <w:rPr>
                <w:b/>
                <w:spacing w:val="-6"/>
              </w:rPr>
              <w:t>Озелененные территории общего пользования</w:t>
            </w:r>
          </w:p>
          <w:p w:rsidR="005B65C4" w:rsidRPr="005C3CF6" w:rsidRDefault="005B65C4" w:rsidP="00D56C58">
            <w:pPr>
              <w:jc w:val="center"/>
              <w:rPr>
                <w:b/>
                <w:spacing w:val="-6"/>
              </w:rPr>
            </w:pPr>
          </w:p>
        </w:tc>
        <w:tc>
          <w:tcPr>
            <w:tcW w:w="6492" w:type="dxa"/>
            <w:gridSpan w:val="4"/>
            <w:tcBorders>
              <w:top w:val="single" w:sz="4" w:space="0" w:color="auto"/>
            </w:tcBorders>
            <w:shd w:val="clear" w:color="auto" w:fill="FFFFFF"/>
          </w:tcPr>
          <w:p w:rsidR="005B65C4" w:rsidRPr="005C3CF6" w:rsidRDefault="005B65C4" w:rsidP="00D56C58">
            <w:pPr>
              <w:jc w:val="center"/>
              <w:rPr>
                <w:b/>
                <w:spacing w:val="-6"/>
              </w:rPr>
            </w:pPr>
            <w:r w:rsidRPr="005C3CF6">
              <w:rPr>
                <w:b/>
                <w:spacing w:val="-6"/>
              </w:rPr>
              <w:t>Расчетные показатели по уровню урбанизации</w:t>
            </w:r>
          </w:p>
        </w:tc>
      </w:tr>
      <w:tr w:rsidR="00B61000" w:rsidRPr="005C3CF6" w:rsidTr="00896B6D">
        <w:trPr>
          <w:trHeight w:val="290"/>
        </w:trPr>
        <w:tc>
          <w:tcPr>
            <w:tcW w:w="2590" w:type="dxa"/>
            <w:vMerge/>
            <w:shd w:val="clear" w:color="auto" w:fill="FFFFFF"/>
          </w:tcPr>
          <w:p w:rsidR="005B65C4" w:rsidRPr="005C3CF6" w:rsidRDefault="005B65C4" w:rsidP="00D56C58">
            <w:pPr>
              <w:jc w:val="center"/>
              <w:rPr>
                <w:b/>
                <w:spacing w:val="-6"/>
              </w:rPr>
            </w:pPr>
          </w:p>
        </w:tc>
        <w:tc>
          <w:tcPr>
            <w:tcW w:w="1389" w:type="dxa"/>
            <w:shd w:val="clear" w:color="auto" w:fill="FFFFFF"/>
          </w:tcPr>
          <w:p w:rsidR="005B65C4" w:rsidRPr="005C3CF6" w:rsidRDefault="005B65C4" w:rsidP="00D56C58">
            <w:pPr>
              <w:jc w:val="center"/>
              <w:rPr>
                <w:b/>
                <w:spacing w:val="-6"/>
              </w:rPr>
            </w:pPr>
            <w:r w:rsidRPr="005C3CF6">
              <w:rPr>
                <w:b/>
                <w:spacing w:val="-6"/>
              </w:rPr>
              <w:t>Единица измерения</w:t>
            </w:r>
          </w:p>
        </w:tc>
        <w:tc>
          <w:tcPr>
            <w:tcW w:w="1574" w:type="dxa"/>
            <w:shd w:val="clear" w:color="auto" w:fill="FFFFFF"/>
          </w:tcPr>
          <w:p w:rsidR="005B65C4" w:rsidRPr="005C3CF6" w:rsidRDefault="005B65C4" w:rsidP="00D56C58">
            <w:pPr>
              <w:jc w:val="center"/>
              <w:rPr>
                <w:b/>
                <w:spacing w:val="-6"/>
              </w:rPr>
            </w:pPr>
            <w:r w:rsidRPr="005C3CF6">
              <w:rPr>
                <w:b/>
                <w:spacing w:val="-6"/>
              </w:rPr>
              <w:t>А</w:t>
            </w:r>
          </w:p>
        </w:tc>
        <w:tc>
          <w:tcPr>
            <w:tcW w:w="1694" w:type="dxa"/>
            <w:shd w:val="clear" w:color="auto" w:fill="FFFFFF"/>
          </w:tcPr>
          <w:p w:rsidR="005B65C4" w:rsidRPr="005C3CF6" w:rsidRDefault="005B65C4" w:rsidP="00D56C58">
            <w:pPr>
              <w:jc w:val="center"/>
              <w:rPr>
                <w:b/>
                <w:spacing w:val="-6"/>
              </w:rPr>
            </w:pPr>
            <w:r w:rsidRPr="005C3CF6">
              <w:rPr>
                <w:b/>
                <w:spacing w:val="-6"/>
              </w:rPr>
              <w:t>Б</w:t>
            </w:r>
          </w:p>
        </w:tc>
        <w:tc>
          <w:tcPr>
            <w:tcW w:w="1835" w:type="dxa"/>
            <w:shd w:val="clear" w:color="auto" w:fill="FFFFFF"/>
          </w:tcPr>
          <w:p w:rsidR="005B65C4" w:rsidRPr="005C3CF6" w:rsidRDefault="005B65C4" w:rsidP="00D56C58">
            <w:pPr>
              <w:jc w:val="center"/>
              <w:rPr>
                <w:b/>
                <w:spacing w:val="-6"/>
              </w:rPr>
            </w:pPr>
            <w:r w:rsidRPr="005C3CF6">
              <w:rPr>
                <w:b/>
                <w:spacing w:val="-6"/>
              </w:rPr>
              <w:t>В</w:t>
            </w:r>
          </w:p>
        </w:tc>
      </w:tr>
      <w:tr w:rsidR="00B61000" w:rsidRPr="005C3CF6" w:rsidTr="00896B6D">
        <w:trPr>
          <w:trHeight w:val="550"/>
        </w:trPr>
        <w:tc>
          <w:tcPr>
            <w:tcW w:w="2590" w:type="dxa"/>
          </w:tcPr>
          <w:p w:rsidR="005B65C4" w:rsidRPr="005C3CF6" w:rsidRDefault="005B65C4" w:rsidP="00D56C58">
            <w:pPr>
              <w:widowControl w:val="0"/>
              <w:rPr>
                <w:lang w:eastAsia="en-US"/>
              </w:rPr>
            </w:pPr>
          </w:p>
        </w:tc>
        <w:tc>
          <w:tcPr>
            <w:tcW w:w="1389" w:type="dxa"/>
          </w:tcPr>
          <w:p w:rsidR="005B65C4" w:rsidRPr="005C3CF6" w:rsidRDefault="005B65C4" w:rsidP="00D56C58">
            <w:pPr>
              <w:widowControl w:val="0"/>
              <w:jc w:val="center"/>
              <w:rPr>
                <w:spacing w:val="-6"/>
                <w:lang w:eastAsia="en-US"/>
              </w:rPr>
            </w:pPr>
          </w:p>
        </w:tc>
        <w:tc>
          <w:tcPr>
            <w:tcW w:w="1574" w:type="dxa"/>
          </w:tcPr>
          <w:p w:rsidR="005B65C4" w:rsidRPr="005C3CF6" w:rsidRDefault="005B65C4" w:rsidP="00D56C58">
            <w:pPr>
              <w:widowControl w:val="0"/>
              <w:jc w:val="center"/>
              <w:rPr>
                <w:spacing w:val="-6"/>
              </w:rPr>
            </w:pPr>
          </w:p>
        </w:tc>
        <w:tc>
          <w:tcPr>
            <w:tcW w:w="1694" w:type="dxa"/>
          </w:tcPr>
          <w:p w:rsidR="005B65C4" w:rsidRPr="005C3CF6" w:rsidRDefault="005B65C4" w:rsidP="00D56C58">
            <w:pPr>
              <w:widowControl w:val="0"/>
              <w:jc w:val="center"/>
              <w:rPr>
                <w:spacing w:val="-6"/>
              </w:rPr>
            </w:pPr>
          </w:p>
        </w:tc>
        <w:tc>
          <w:tcPr>
            <w:tcW w:w="1835" w:type="dxa"/>
          </w:tcPr>
          <w:p w:rsidR="005B65C4" w:rsidRPr="005C3CF6" w:rsidRDefault="005B65C4" w:rsidP="00D56C58">
            <w:pPr>
              <w:widowControl w:val="0"/>
              <w:jc w:val="center"/>
              <w:rPr>
                <w:spacing w:val="-6"/>
              </w:rPr>
            </w:pPr>
          </w:p>
        </w:tc>
      </w:tr>
      <w:tr w:rsidR="00B61000" w:rsidRPr="005C3CF6" w:rsidTr="00896B6D">
        <w:trPr>
          <w:trHeight w:val="550"/>
        </w:trPr>
        <w:tc>
          <w:tcPr>
            <w:tcW w:w="2590" w:type="dxa"/>
          </w:tcPr>
          <w:p w:rsidR="005B65C4" w:rsidRPr="005C3CF6" w:rsidRDefault="005B65C4" w:rsidP="00D56C58">
            <w:pPr>
              <w:widowControl w:val="0"/>
              <w:jc w:val="both"/>
              <w:rPr>
                <w:lang w:eastAsia="en-US"/>
              </w:rPr>
            </w:pPr>
            <w:r w:rsidRPr="005C3CF6">
              <w:rPr>
                <w:lang w:eastAsia="en-US"/>
              </w:rPr>
              <w:t>Жилых районов</w:t>
            </w:r>
          </w:p>
        </w:tc>
        <w:tc>
          <w:tcPr>
            <w:tcW w:w="1389" w:type="dxa"/>
          </w:tcPr>
          <w:p w:rsidR="005B65C4" w:rsidRPr="005C3CF6" w:rsidRDefault="005B65C4" w:rsidP="00D56C58">
            <w:pPr>
              <w:widowControl w:val="0"/>
              <w:jc w:val="center"/>
              <w:rPr>
                <w:spacing w:val="-6"/>
                <w:lang w:eastAsia="en-US"/>
              </w:rPr>
            </w:pPr>
            <w:r w:rsidRPr="005C3CF6">
              <w:rPr>
                <w:spacing w:val="-6"/>
                <w:lang w:eastAsia="en-US"/>
              </w:rPr>
              <w:t>м</w:t>
            </w:r>
            <w:r w:rsidRPr="005C3CF6">
              <w:rPr>
                <w:spacing w:val="-6"/>
                <w:vertAlign w:val="superscript"/>
                <w:lang w:eastAsia="en-US"/>
              </w:rPr>
              <w:t>2</w:t>
            </w:r>
            <w:r w:rsidRPr="005C3CF6">
              <w:rPr>
                <w:spacing w:val="-6"/>
                <w:lang w:eastAsia="en-US"/>
              </w:rPr>
              <w:t xml:space="preserve"> на 1 чел.</w:t>
            </w:r>
          </w:p>
        </w:tc>
        <w:tc>
          <w:tcPr>
            <w:tcW w:w="1574" w:type="dxa"/>
          </w:tcPr>
          <w:p w:rsidR="005B65C4" w:rsidRPr="005C3CF6" w:rsidRDefault="005B65C4" w:rsidP="00D56C58">
            <w:pPr>
              <w:widowControl w:val="0"/>
              <w:jc w:val="center"/>
              <w:rPr>
                <w:spacing w:val="-6"/>
              </w:rPr>
            </w:pPr>
            <w:r w:rsidRPr="005C3CF6">
              <w:rPr>
                <w:spacing w:val="-6"/>
              </w:rPr>
              <w:t>6</w:t>
            </w:r>
          </w:p>
        </w:tc>
        <w:tc>
          <w:tcPr>
            <w:tcW w:w="1694" w:type="dxa"/>
          </w:tcPr>
          <w:p w:rsidR="005B65C4" w:rsidRPr="005C3CF6" w:rsidRDefault="005B65C4" w:rsidP="00D56C58">
            <w:pPr>
              <w:widowControl w:val="0"/>
              <w:jc w:val="center"/>
              <w:rPr>
                <w:spacing w:val="-6"/>
              </w:rPr>
            </w:pPr>
            <w:r w:rsidRPr="005C3CF6">
              <w:rPr>
                <w:spacing w:val="-6"/>
              </w:rPr>
              <w:t>6</w:t>
            </w:r>
          </w:p>
        </w:tc>
        <w:tc>
          <w:tcPr>
            <w:tcW w:w="1835" w:type="dxa"/>
          </w:tcPr>
          <w:p w:rsidR="005B65C4" w:rsidRPr="005C3CF6" w:rsidRDefault="005B65C4" w:rsidP="00D56C58">
            <w:pPr>
              <w:widowControl w:val="0"/>
              <w:jc w:val="center"/>
              <w:rPr>
                <w:spacing w:val="-6"/>
              </w:rPr>
            </w:pPr>
            <w:r w:rsidRPr="005C3CF6">
              <w:rPr>
                <w:spacing w:val="-6"/>
              </w:rPr>
              <w:t>-</w:t>
            </w:r>
          </w:p>
          <w:p w:rsidR="005B65C4" w:rsidRPr="005C3CF6" w:rsidRDefault="005B65C4" w:rsidP="00D56C58">
            <w:pPr>
              <w:widowControl w:val="0"/>
              <w:jc w:val="center"/>
              <w:rPr>
                <w:spacing w:val="-6"/>
              </w:rPr>
            </w:pPr>
          </w:p>
        </w:tc>
      </w:tr>
    </w:tbl>
    <w:p w:rsidR="009055F6" w:rsidRDefault="009055F6" w:rsidP="00D56C58">
      <w:pPr>
        <w:ind w:right="-568" w:firstLine="709"/>
        <w:jc w:val="both"/>
        <w:rPr>
          <w:rFonts w:eastAsia="TimesNewRomanPSMT"/>
          <w:sz w:val="28"/>
          <w:szCs w:val="28"/>
        </w:rPr>
      </w:pPr>
    </w:p>
    <w:p w:rsidR="005B65C4" w:rsidRPr="005C3CF6" w:rsidRDefault="009055F6" w:rsidP="00D56C58">
      <w:pPr>
        <w:ind w:right="-568" w:firstLine="709"/>
        <w:jc w:val="both"/>
        <w:rPr>
          <w:sz w:val="28"/>
          <w:szCs w:val="28"/>
        </w:rPr>
      </w:pPr>
      <w:r>
        <w:rPr>
          <w:rFonts w:eastAsia="TimesNewRomanPSMT"/>
          <w:sz w:val="28"/>
          <w:szCs w:val="28"/>
        </w:rPr>
        <w:t>П</w:t>
      </w:r>
      <w:r w:rsidR="00907F03" w:rsidRPr="005C3CF6">
        <w:rPr>
          <w:rFonts w:eastAsia="TimesNewRomanPSMT"/>
          <w:sz w:val="28"/>
          <w:szCs w:val="28"/>
        </w:rPr>
        <w:t>римечание.</w:t>
      </w:r>
      <w:r w:rsidR="005B65C4" w:rsidRPr="005C3CF6">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5C3CF6" w:rsidRDefault="005B65C4" w:rsidP="00D56C58">
      <w:pPr>
        <w:ind w:right="-568"/>
        <w:rPr>
          <w:sz w:val="28"/>
          <w:szCs w:val="28"/>
        </w:rPr>
      </w:pPr>
    </w:p>
    <w:p w:rsidR="005B65C4" w:rsidRPr="005C3CF6" w:rsidRDefault="005B65C4" w:rsidP="00D56C58">
      <w:pPr>
        <w:ind w:right="-568"/>
        <w:rPr>
          <w:color w:val="FF0000"/>
        </w:rPr>
      </w:pPr>
    </w:p>
    <w:p w:rsidR="005C4669" w:rsidRPr="005C3CF6" w:rsidRDefault="005C4669" w:rsidP="00D56C58">
      <w:pPr>
        <w:sectPr w:rsidR="005C4669" w:rsidRPr="005C3CF6" w:rsidSect="00D56C58">
          <w:pgSz w:w="11906" w:h="16838"/>
          <w:pgMar w:top="1134" w:right="1701" w:bottom="1134" w:left="1134" w:header="709" w:footer="709" w:gutter="0"/>
          <w:cols w:space="708"/>
          <w:docGrid w:linePitch="360"/>
        </w:sectPr>
      </w:pPr>
    </w:p>
    <w:p w:rsidR="005C4669" w:rsidRPr="005C3CF6" w:rsidRDefault="005C4669" w:rsidP="00D56C58">
      <w:pPr>
        <w:pStyle w:val="350"/>
        <w:jc w:val="center"/>
        <w:rPr>
          <w:sz w:val="28"/>
        </w:rPr>
      </w:pPr>
      <w:bookmarkStart w:id="11" w:name="_Toc47964075"/>
      <w:bookmarkStart w:id="12" w:name="_Toc47969363"/>
      <w:bookmarkStart w:id="13" w:name="_Toc55215547"/>
      <w:bookmarkEnd w:id="3"/>
    </w:p>
    <w:p w:rsidR="005B65C4" w:rsidRPr="005C3CF6" w:rsidRDefault="005B65C4" w:rsidP="00D56C58">
      <w:pPr>
        <w:pStyle w:val="350"/>
        <w:ind w:right="-568"/>
        <w:jc w:val="center"/>
        <w:rPr>
          <w:sz w:val="28"/>
        </w:rPr>
      </w:pPr>
      <w:r w:rsidRPr="005C3CF6">
        <w:rPr>
          <w:sz w:val="28"/>
        </w:rPr>
        <w:t>II. МАТЕРИАЛЫ ПО ОБОСНОВАНИЮ РАСЧеТНЫХ ПОКАЗАТЕЛЕЙ</w:t>
      </w:r>
      <w:r w:rsidR="00621883" w:rsidRPr="005C3CF6">
        <w:rPr>
          <w:sz w:val="28"/>
        </w:rPr>
        <w:t xml:space="preserve"> </w:t>
      </w:r>
      <w:r w:rsidRPr="005C3CF6">
        <w:rPr>
          <w:sz w:val="28"/>
        </w:rPr>
        <w:t>ГРАДОСТРОИТЕЛЬНОГО ПРОЕКТИРОВАНИЯ, СОДЕРЖАЩИХСЯ В ОСНОВНОЙ ЧАСТИ</w:t>
      </w:r>
      <w:r w:rsidR="00621883" w:rsidRPr="005C3CF6">
        <w:rPr>
          <w:sz w:val="28"/>
        </w:rPr>
        <w:t xml:space="preserve"> </w:t>
      </w:r>
      <w:r w:rsidR="005A7DAB" w:rsidRPr="005C3CF6">
        <w:rPr>
          <w:sz w:val="28"/>
        </w:rPr>
        <w:t>МЕСТНЫХ</w:t>
      </w:r>
      <w:r w:rsidR="0078459E" w:rsidRPr="005C3CF6">
        <w:rPr>
          <w:sz w:val="28"/>
        </w:rPr>
        <w:t xml:space="preserve"> НОРМАТИВОВ ГРАДОСТРОИТЕЛЬНОГО ПРОЕКТИРОВАНИЯ </w:t>
      </w:r>
      <w:r w:rsidR="005A7DAB" w:rsidRPr="005C3CF6">
        <w:rPr>
          <w:sz w:val="28"/>
        </w:rPr>
        <w:t>МУНИЦИПАЛЬНОГО ОБРАЗОВАНИЯ</w:t>
      </w:r>
      <w:r w:rsidR="00621883" w:rsidRPr="005C3CF6">
        <w:rPr>
          <w:sz w:val="28"/>
        </w:rPr>
        <w:t xml:space="preserve"> </w:t>
      </w:r>
      <w:r w:rsidR="00FB7DF5" w:rsidRPr="005C3CF6">
        <w:rPr>
          <w:color w:val="FF0000"/>
          <w:sz w:val="28"/>
        </w:rPr>
        <w:t>«</w:t>
      </w:r>
      <w:r w:rsidR="008812C3">
        <w:rPr>
          <w:color w:val="FF0000"/>
          <w:sz w:val="28"/>
        </w:rPr>
        <w:t>Дубовицкий</w:t>
      </w:r>
      <w:r w:rsidR="00FB7DF5" w:rsidRPr="005C3CF6">
        <w:rPr>
          <w:color w:val="FF0000"/>
          <w:sz w:val="28"/>
        </w:rPr>
        <w:t xml:space="preserve"> сельсовет» </w:t>
      </w:r>
      <w:r w:rsidR="00351268" w:rsidRPr="005C3CF6">
        <w:rPr>
          <w:color w:val="FF0000"/>
          <w:sz w:val="28"/>
        </w:rPr>
        <w:t>Хомутовского</w:t>
      </w:r>
      <w:r w:rsidR="00FB7DF5" w:rsidRPr="005C3CF6">
        <w:rPr>
          <w:color w:val="FF0000"/>
          <w:sz w:val="28"/>
        </w:rPr>
        <w:t xml:space="preserve"> района</w:t>
      </w:r>
      <w:r w:rsidR="00FB7DF5" w:rsidRPr="005C3CF6">
        <w:rPr>
          <w:sz w:val="28"/>
        </w:rPr>
        <w:t xml:space="preserve"> </w:t>
      </w:r>
      <w:r w:rsidR="0078459E" w:rsidRPr="005C3CF6">
        <w:rPr>
          <w:sz w:val="28"/>
        </w:rPr>
        <w:t>КУРСКОЙ ОБЛАСТИ</w:t>
      </w:r>
    </w:p>
    <w:p w:rsidR="0078459E" w:rsidRPr="005C3CF6" w:rsidRDefault="0078459E" w:rsidP="00D56C58">
      <w:pPr>
        <w:widowControl w:val="0"/>
        <w:autoSpaceDE w:val="0"/>
        <w:autoSpaceDN w:val="0"/>
        <w:adjustRightInd w:val="0"/>
        <w:spacing w:before="120"/>
        <w:ind w:right="-568"/>
        <w:jc w:val="center"/>
        <w:rPr>
          <w:b/>
          <w:bCs/>
          <w:sz w:val="28"/>
          <w:szCs w:val="28"/>
        </w:rPr>
      </w:pPr>
    </w:p>
    <w:p w:rsidR="0078459E" w:rsidRPr="005C3CF6" w:rsidRDefault="005B65C4" w:rsidP="00D56C58">
      <w:pPr>
        <w:widowControl w:val="0"/>
        <w:autoSpaceDE w:val="0"/>
        <w:autoSpaceDN w:val="0"/>
        <w:adjustRightInd w:val="0"/>
        <w:ind w:right="-568"/>
        <w:jc w:val="center"/>
        <w:rPr>
          <w:b/>
          <w:bCs/>
          <w:sz w:val="28"/>
          <w:szCs w:val="28"/>
        </w:rPr>
      </w:pPr>
      <w:r w:rsidRPr="005C3CF6">
        <w:rPr>
          <w:b/>
          <w:bCs/>
          <w:sz w:val="28"/>
          <w:szCs w:val="28"/>
        </w:rPr>
        <w:t>1.</w:t>
      </w:r>
      <w:r w:rsidR="00621883" w:rsidRPr="005C3CF6">
        <w:rPr>
          <w:b/>
          <w:bCs/>
          <w:sz w:val="28"/>
          <w:szCs w:val="28"/>
        </w:rPr>
        <w:t xml:space="preserve"> </w:t>
      </w:r>
      <w:r w:rsidRPr="005C3CF6">
        <w:rPr>
          <w:b/>
          <w:bCs/>
          <w:sz w:val="28"/>
          <w:szCs w:val="28"/>
        </w:rPr>
        <w:t>Материалы по обоснованию</w:t>
      </w:r>
      <w:r w:rsidR="00621883" w:rsidRPr="005C3CF6">
        <w:rPr>
          <w:b/>
          <w:bCs/>
          <w:sz w:val="28"/>
          <w:szCs w:val="28"/>
        </w:rPr>
        <w:t xml:space="preserve"> </w:t>
      </w:r>
      <w:r w:rsidRPr="005C3CF6">
        <w:rPr>
          <w:b/>
          <w:bCs/>
          <w:sz w:val="28"/>
          <w:szCs w:val="28"/>
        </w:rPr>
        <w:t xml:space="preserve">расчетных показателей </w:t>
      </w:r>
    </w:p>
    <w:p w:rsidR="0078459E" w:rsidRPr="005C3CF6" w:rsidRDefault="005B65C4" w:rsidP="00D56C58">
      <w:pPr>
        <w:widowControl w:val="0"/>
        <w:autoSpaceDE w:val="0"/>
        <w:autoSpaceDN w:val="0"/>
        <w:adjustRightInd w:val="0"/>
        <w:ind w:right="-568"/>
        <w:jc w:val="center"/>
        <w:rPr>
          <w:b/>
          <w:bCs/>
          <w:sz w:val="28"/>
          <w:szCs w:val="28"/>
        </w:rPr>
      </w:pPr>
      <w:r w:rsidRPr="005C3CF6">
        <w:rPr>
          <w:b/>
          <w:bCs/>
          <w:sz w:val="28"/>
          <w:szCs w:val="28"/>
        </w:rPr>
        <w:t xml:space="preserve">минимально допустимого уровня обеспеченности объектами </w:t>
      </w:r>
      <w:r w:rsidR="005A7DAB" w:rsidRPr="005C3CF6">
        <w:rPr>
          <w:b/>
          <w:bCs/>
          <w:sz w:val="28"/>
          <w:szCs w:val="28"/>
        </w:rPr>
        <w:t>местного</w:t>
      </w:r>
      <w:r w:rsidRPr="005C3CF6">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5C3CF6" w:rsidRDefault="005B65C4" w:rsidP="00D56C58">
      <w:pPr>
        <w:widowControl w:val="0"/>
        <w:autoSpaceDE w:val="0"/>
        <w:autoSpaceDN w:val="0"/>
        <w:adjustRightInd w:val="0"/>
        <w:ind w:right="-568"/>
        <w:jc w:val="center"/>
        <w:rPr>
          <w:b/>
          <w:bCs/>
          <w:sz w:val="28"/>
          <w:szCs w:val="28"/>
        </w:rPr>
      </w:pPr>
      <w:r w:rsidRPr="005C3CF6">
        <w:rPr>
          <w:b/>
          <w:bCs/>
          <w:sz w:val="28"/>
          <w:szCs w:val="28"/>
        </w:rPr>
        <w:t xml:space="preserve">для населения </w:t>
      </w:r>
      <w:r w:rsidR="005A7DAB" w:rsidRPr="005C3CF6">
        <w:rPr>
          <w:b/>
          <w:bCs/>
          <w:sz w:val="28"/>
          <w:szCs w:val="28"/>
        </w:rPr>
        <w:t>муниципального образования</w:t>
      </w:r>
      <w:r w:rsidR="00FB7DF5" w:rsidRPr="005C3CF6">
        <w:rPr>
          <w:b/>
          <w:bCs/>
          <w:sz w:val="28"/>
          <w:szCs w:val="28"/>
        </w:rPr>
        <w:t xml:space="preserve"> </w:t>
      </w:r>
      <w:r w:rsidR="00FB7DF5" w:rsidRPr="005C3CF6">
        <w:rPr>
          <w:color w:val="FF0000"/>
          <w:sz w:val="28"/>
          <w:szCs w:val="28"/>
        </w:rPr>
        <w:t>«</w:t>
      </w:r>
      <w:r w:rsidR="008812C3">
        <w:rPr>
          <w:color w:val="FF0000"/>
          <w:sz w:val="28"/>
          <w:szCs w:val="28"/>
        </w:rPr>
        <w:t>Дубовицкий</w:t>
      </w:r>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00FB7DF5" w:rsidRPr="005C3CF6">
        <w:rPr>
          <w:sz w:val="28"/>
          <w:szCs w:val="28"/>
        </w:rPr>
        <w:t xml:space="preserve"> </w:t>
      </w:r>
      <w:r w:rsidRPr="005C3CF6">
        <w:rPr>
          <w:b/>
          <w:bCs/>
          <w:sz w:val="28"/>
          <w:szCs w:val="28"/>
        </w:rPr>
        <w:t>Курской области</w:t>
      </w:r>
    </w:p>
    <w:p w:rsidR="0078459E" w:rsidRPr="005C3CF6" w:rsidRDefault="0078459E" w:rsidP="00D56C58">
      <w:pPr>
        <w:widowControl w:val="0"/>
        <w:autoSpaceDE w:val="0"/>
        <w:autoSpaceDN w:val="0"/>
        <w:adjustRightInd w:val="0"/>
        <w:spacing w:before="120"/>
        <w:ind w:right="-568"/>
        <w:jc w:val="center"/>
        <w:rPr>
          <w:b/>
          <w:bCs/>
          <w:sz w:val="28"/>
          <w:szCs w:val="28"/>
        </w:rPr>
      </w:pPr>
    </w:p>
    <w:p w:rsidR="005B65C4" w:rsidRPr="005C3CF6" w:rsidRDefault="005B65C4" w:rsidP="00D56C58">
      <w:pPr>
        <w:widowControl w:val="0"/>
        <w:autoSpaceDE w:val="0"/>
        <w:autoSpaceDN w:val="0"/>
        <w:adjustRightInd w:val="0"/>
        <w:ind w:right="-568" w:firstLine="709"/>
        <w:jc w:val="both"/>
        <w:rPr>
          <w:sz w:val="28"/>
          <w:szCs w:val="28"/>
        </w:rPr>
      </w:pPr>
      <w:r w:rsidRPr="005C3CF6">
        <w:rPr>
          <w:sz w:val="28"/>
          <w:szCs w:val="28"/>
        </w:rPr>
        <w:t xml:space="preserve">Расчетные показатели минимально допустимого уровня обеспеченности объектами </w:t>
      </w:r>
      <w:r w:rsidR="005A7DAB" w:rsidRPr="005C3CF6">
        <w:rPr>
          <w:sz w:val="28"/>
          <w:szCs w:val="28"/>
        </w:rPr>
        <w:t>местного</w:t>
      </w:r>
      <w:r w:rsidRPr="005C3CF6">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5C3CF6">
        <w:rPr>
          <w:sz w:val="28"/>
          <w:szCs w:val="28"/>
        </w:rPr>
        <w:t xml:space="preserve">муниципального образования </w:t>
      </w:r>
      <w:r w:rsidR="00FB7DF5" w:rsidRPr="005C3CF6">
        <w:rPr>
          <w:color w:val="FF0000"/>
          <w:sz w:val="28"/>
          <w:szCs w:val="28"/>
        </w:rPr>
        <w:t>«</w:t>
      </w:r>
      <w:r w:rsidR="008812C3">
        <w:rPr>
          <w:color w:val="FF0000"/>
          <w:sz w:val="28"/>
          <w:szCs w:val="28"/>
        </w:rPr>
        <w:t>Дубовицкий</w:t>
      </w:r>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00FB7DF5" w:rsidRPr="005C3CF6">
        <w:rPr>
          <w:sz w:val="28"/>
          <w:szCs w:val="28"/>
        </w:rPr>
        <w:t xml:space="preserve"> </w:t>
      </w:r>
      <w:r w:rsidRPr="005C3CF6">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5C3CF6">
        <w:rPr>
          <w:sz w:val="28"/>
          <w:szCs w:val="28"/>
        </w:rPr>
        <w:t>циально-экономического развития</w:t>
      </w:r>
      <w:r w:rsidRPr="005C3CF6">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5C3CF6">
        <w:rPr>
          <w:sz w:val="28"/>
          <w:szCs w:val="28"/>
        </w:rPr>
        <w:t>муниципального образования Курской области</w:t>
      </w:r>
      <w:r w:rsidRPr="005C3CF6">
        <w:rPr>
          <w:sz w:val="28"/>
          <w:szCs w:val="28"/>
        </w:rPr>
        <w:t xml:space="preserve"> в части формирования объектов </w:t>
      </w:r>
      <w:r w:rsidR="00F57FCE" w:rsidRPr="005C3CF6">
        <w:rPr>
          <w:sz w:val="28"/>
          <w:szCs w:val="28"/>
        </w:rPr>
        <w:t>местного</w:t>
      </w:r>
      <w:r w:rsidRPr="005C3CF6">
        <w:rPr>
          <w:sz w:val="28"/>
          <w:szCs w:val="28"/>
        </w:rPr>
        <w:t xml:space="preserve"> значения.</w:t>
      </w:r>
    </w:p>
    <w:p w:rsidR="00F57FCE" w:rsidRPr="005C3CF6" w:rsidRDefault="00F57FCE" w:rsidP="00D56C58">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0A03FC" w:rsidRPr="005C3CF6"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5C3CF6" w:rsidRDefault="000A03FC" w:rsidP="00D56C58">
            <w:pPr>
              <w:jc w:val="center"/>
              <w:rPr>
                <w:b/>
                <w:spacing w:val="-6"/>
                <w:sz w:val="22"/>
                <w:szCs w:val="22"/>
              </w:rPr>
            </w:pPr>
            <w:r w:rsidRPr="005C3CF6">
              <w:rPr>
                <w:b/>
                <w:spacing w:val="-6"/>
                <w:sz w:val="22"/>
                <w:szCs w:val="22"/>
              </w:rPr>
              <w:t>Наименование, вид объекта</w:t>
            </w:r>
          </w:p>
          <w:p w:rsidR="000A03FC" w:rsidRPr="005C3CF6" w:rsidRDefault="000A03FC" w:rsidP="00D56C58">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5C3CF6" w:rsidRDefault="000A03FC" w:rsidP="00D56C58">
            <w:pPr>
              <w:jc w:val="center"/>
              <w:rPr>
                <w:b/>
                <w:spacing w:val="-6"/>
                <w:sz w:val="22"/>
                <w:szCs w:val="22"/>
              </w:rPr>
            </w:pPr>
            <w:r w:rsidRPr="005C3CF6">
              <w:rPr>
                <w:b/>
                <w:spacing w:val="-6"/>
                <w:sz w:val="22"/>
                <w:szCs w:val="22"/>
              </w:rPr>
              <w:t>Сельское поселение</w:t>
            </w:r>
          </w:p>
        </w:tc>
      </w:tr>
      <w:tr w:rsidR="000A03FC" w:rsidRPr="005C3CF6" w:rsidTr="00621883">
        <w:trPr>
          <w:trHeight w:val="166"/>
          <w:tblHeader/>
        </w:trPr>
        <w:tc>
          <w:tcPr>
            <w:tcW w:w="0" w:type="auto"/>
            <w:tcBorders>
              <w:top w:val="single" w:sz="4" w:space="0" w:color="auto"/>
            </w:tcBorders>
            <w:shd w:val="clear" w:color="auto" w:fill="FFFFFF"/>
            <w:vAlign w:val="center"/>
          </w:tcPr>
          <w:p w:rsidR="000A03FC" w:rsidRPr="005C3CF6" w:rsidRDefault="000A03FC" w:rsidP="00D56C58">
            <w:pPr>
              <w:jc w:val="center"/>
              <w:rPr>
                <w:spacing w:val="-6"/>
                <w:sz w:val="22"/>
                <w:szCs w:val="22"/>
              </w:rPr>
            </w:pPr>
            <w:r w:rsidRPr="005C3CF6">
              <w:rPr>
                <w:spacing w:val="-6"/>
                <w:sz w:val="22"/>
                <w:szCs w:val="22"/>
              </w:rPr>
              <w:t>1</w:t>
            </w:r>
          </w:p>
        </w:tc>
        <w:tc>
          <w:tcPr>
            <w:tcW w:w="6270" w:type="dxa"/>
            <w:tcBorders>
              <w:top w:val="single" w:sz="4" w:space="0" w:color="auto"/>
            </w:tcBorders>
            <w:shd w:val="clear" w:color="auto" w:fill="FFFFFF"/>
            <w:vAlign w:val="center"/>
          </w:tcPr>
          <w:p w:rsidR="000A03FC" w:rsidRPr="005C3CF6" w:rsidRDefault="000A03FC" w:rsidP="00D56C58">
            <w:pPr>
              <w:jc w:val="center"/>
              <w:rPr>
                <w:spacing w:val="-6"/>
                <w:sz w:val="22"/>
                <w:szCs w:val="22"/>
              </w:rPr>
            </w:pPr>
            <w:r w:rsidRPr="005C3CF6">
              <w:rPr>
                <w:spacing w:val="-6"/>
                <w:sz w:val="22"/>
                <w:szCs w:val="22"/>
              </w:rPr>
              <w:t>5</w:t>
            </w:r>
          </w:p>
        </w:tc>
      </w:tr>
      <w:tr w:rsidR="000A03FC" w:rsidRPr="005C3CF6" w:rsidTr="00621883">
        <w:trPr>
          <w:trHeight w:val="554"/>
        </w:trPr>
        <w:tc>
          <w:tcPr>
            <w:tcW w:w="0" w:type="auto"/>
            <w:tcBorders>
              <w:bottom w:val="single" w:sz="2" w:space="0" w:color="auto"/>
            </w:tcBorders>
          </w:tcPr>
          <w:p w:rsidR="000A03FC" w:rsidRPr="005C3CF6" w:rsidRDefault="000A03FC" w:rsidP="00D56C58">
            <w:pPr>
              <w:widowControl w:val="0"/>
              <w:jc w:val="center"/>
              <w:rPr>
                <w:b/>
                <w:sz w:val="22"/>
              </w:rPr>
            </w:pPr>
            <w:r w:rsidRPr="005C3CF6">
              <w:rPr>
                <w:b/>
                <w:sz w:val="22"/>
              </w:rPr>
              <w:t>Объекты электроснабжения</w:t>
            </w:r>
          </w:p>
          <w:p w:rsidR="000A03FC" w:rsidRPr="005C3CF6" w:rsidRDefault="000A03FC" w:rsidP="00D56C58">
            <w:pPr>
              <w:widowControl w:val="0"/>
              <w:jc w:val="center"/>
              <w:rPr>
                <w:b/>
                <w:sz w:val="22"/>
              </w:rPr>
            </w:pPr>
            <w:r w:rsidRPr="005C3CF6">
              <w:rPr>
                <w:sz w:val="22"/>
              </w:rPr>
              <w:t>Комплекс сооружений электроснабжения</w:t>
            </w:r>
          </w:p>
        </w:tc>
        <w:tc>
          <w:tcPr>
            <w:tcW w:w="6270" w:type="dxa"/>
            <w:tcBorders>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5C3CF6" w:rsidRDefault="000A03FC" w:rsidP="00D56C58">
            <w:pPr>
              <w:jc w:val="center"/>
              <w:rPr>
                <w:color w:val="000000"/>
                <w:spacing w:val="-4"/>
                <w:sz w:val="22"/>
                <w:szCs w:val="22"/>
              </w:rPr>
            </w:pPr>
            <w:r w:rsidRPr="005C3CF6">
              <w:rPr>
                <w:bCs/>
                <w:color w:val="000000"/>
                <w:spacing w:val="-4"/>
                <w:sz w:val="22"/>
                <w:szCs w:val="22"/>
              </w:rPr>
              <w:t xml:space="preserve">Предельное значение по группе «Б» получаем по формуле: </w:t>
            </w:r>
            <w:r w:rsidRPr="005C3CF6">
              <w:rPr>
                <w:color w:val="000000"/>
                <w:spacing w:val="-4"/>
                <w:sz w:val="22"/>
                <w:szCs w:val="22"/>
              </w:rPr>
              <w:t xml:space="preserve">950 кВт ч/год </w:t>
            </w:r>
          </w:p>
          <w:p w:rsidR="000A03FC" w:rsidRPr="005C3CF6" w:rsidRDefault="000A03FC" w:rsidP="00D56C58">
            <w:pPr>
              <w:jc w:val="center"/>
              <w:rPr>
                <w:bCs/>
                <w:color w:val="000000"/>
                <w:spacing w:val="-4"/>
                <w:sz w:val="22"/>
                <w:szCs w:val="22"/>
              </w:rPr>
            </w:pPr>
            <w:r w:rsidRPr="005C3CF6">
              <w:rPr>
                <w:color w:val="000000"/>
                <w:spacing w:val="-4"/>
                <w:sz w:val="22"/>
                <w:szCs w:val="22"/>
              </w:rPr>
              <w:t>на 1 чел.</w:t>
            </w:r>
            <w:r w:rsidRPr="005C3CF6">
              <w:rPr>
                <w:bCs/>
                <w:color w:val="000000"/>
                <w:spacing w:val="-4"/>
                <w:sz w:val="22"/>
                <w:szCs w:val="22"/>
              </w:rPr>
              <w:t xml:space="preserve"> х К,</w:t>
            </w:r>
          </w:p>
          <w:p w:rsidR="000A03FC" w:rsidRPr="005C3CF6" w:rsidRDefault="000A03FC" w:rsidP="00D56C58">
            <w:pPr>
              <w:jc w:val="center"/>
              <w:rPr>
                <w:bCs/>
                <w:color w:val="000000"/>
                <w:spacing w:val="-4"/>
                <w:sz w:val="22"/>
                <w:szCs w:val="22"/>
              </w:rPr>
            </w:pPr>
            <w:r w:rsidRPr="005C3CF6">
              <w:rPr>
                <w:bCs/>
                <w:color w:val="000000"/>
                <w:spacing w:val="-4"/>
                <w:sz w:val="22"/>
                <w:szCs w:val="22"/>
              </w:rPr>
              <w:t>где: К - коэффициент урбанизации муниципального образования.</w:t>
            </w:r>
          </w:p>
          <w:p w:rsidR="000A03FC" w:rsidRPr="005C3CF6" w:rsidRDefault="000A03FC" w:rsidP="00D56C58">
            <w:pPr>
              <w:jc w:val="center"/>
              <w:rPr>
                <w:bCs/>
                <w:color w:val="000000"/>
                <w:spacing w:val="-4"/>
                <w:sz w:val="22"/>
                <w:szCs w:val="22"/>
              </w:rPr>
            </w:pPr>
            <w:r w:rsidRPr="005C3CF6">
              <w:rPr>
                <w:bCs/>
                <w:color w:val="000000"/>
                <w:spacing w:val="-4"/>
                <w:sz w:val="22"/>
                <w:szCs w:val="22"/>
              </w:rPr>
              <w:t xml:space="preserve">Обоснование ранжирования </w:t>
            </w:r>
            <w:r w:rsidRPr="005C3CF6">
              <w:rPr>
                <w:spacing w:val="-6"/>
                <w:sz w:val="22"/>
                <w:szCs w:val="22"/>
              </w:rPr>
              <w:t>муниципальных образований</w:t>
            </w:r>
            <w:r w:rsidRPr="005C3CF6">
              <w:rPr>
                <w:bCs/>
                <w:color w:val="000000"/>
                <w:spacing w:val="-4"/>
                <w:sz w:val="22"/>
                <w:szCs w:val="22"/>
              </w:rPr>
              <w:t xml:space="preserve"> по уровню урбанизации приведено в разделе II РНГП.</w:t>
            </w:r>
          </w:p>
          <w:p w:rsidR="000A03FC" w:rsidRPr="005C3CF6" w:rsidRDefault="000A03FC" w:rsidP="00D56C58">
            <w:pPr>
              <w:jc w:val="center"/>
              <w:rPr>
                <w:bCs/>
                <w:color w:val="000000"/>
                <w:spacing w:val="-4"/>
                <w:sz w:val="22"/>
                <w:szCs w:val="22"/>
              </w:rPr>
            </w:pPr>
          </w:p>
          <w:p w:rsidR="000A03FC" w:rsidRPr="005C3CF6" w:rsidRDefault="000A03FC" w:rsidP="00D56C58">
            <w:pPr>
              <w:jc w:val="center"/>
              <w:rPr>
                <w:color w:val="000000"/>
                <w:spacing w:val="-4"/>
                <w:sz w:val="22"/>
                <w:szCs w:val="22"/>
              </w:rPr>
            </w:pP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b/>
                <w:sz w:val="22"/>
              </w:rPr>
            </w:pPr>
            <w:r w:rsidRPr="005C3CF6">
              <w:rPr>
                <w:b/>
                <w:sz w:val="22"/>
              </w:rPr>
              <w:t>Объекты теплоснабжения</w:t>
            </w:r>
          </w:p>
          <w:p w:rsidR="000A03FC" w:rsidRPr="005C3CF6" w:rsidRDefault="000A03FC" w:rsidP="00D56C58">
            <w:pPr>
              <w:widowControl w:val="0"/>
              <w:jc w:val="center"/>
              <w:rPr>
                <w:sz w:val="22"/>
              </w:rPr>
            </w:pPr>
            <w:r w:rsidRPr="005C3CF6">
              <w:rPr>
                <w:sz w:val="22"/>
              </w:rPr>
              <w:t>Комплекс сооружений теплоснабжения</w:t>
            </w:r>
          </w:p>
        </w:tc>
        <w:tc>
          <w:tcPr>
            <w:tcW w:w="6270" w:type="dxa"/>
            <w:tcBorders>
              <w:top w:val="single" w:sz="2" w:space="0" w:color="auto"/>
              <w:bottom w:val="single" w:sz="2" w:space="0" w:color="auto"/>
            </w:tcBorders>
          </w:tcPr>
          <w:p w:rsidR="000A03FC" w:rsidRPr="005C3CF6" w:rsidRDefault="000A03FC" w:rsidP="00D56C58">
            <w:pPr>
              <w:jc w:val="center"/>
              <w:rPr>
                <w:spacing w:val="-6"/>
                <w:sz w:val="22"/>
                <w:szCs w:val="22"/>
              </w:rPr>
            </w:pPr>
            <w:r w:rsidRPr="005C3CF6">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5C3CF6">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5C3CF6" w:rsidRDefault="000A03FC" w:rsidP="00D56C58">
            <w:pPr>
              <w:jc w:val="center"/>
              <w:rPr>
                <w:bCs/>
                <w:spacing w:val="-6"/>
                <w:sz w:val="22"/>
                <w:szCs w:val="22"/>
              </w:rPr>
            </w:pPr>
            <w:r w:rsidRPr="005C3CF6">
              <w:rPr>
                <w:bCs/>
                <w:spacing w:val="-6"/>
                <w:sz w:val="22"/>
                <w:szCs w:val="22"/>
              </w:rPr>
              <w:t xml:space="preserve">Предельное значение по группе «Б» получаем по формуле: </w:t>
            </w:r>
          </w:p>
          <w:p w:rsidR="000A03FC" w:rsidRPr="005C3CF6" w:rsidRDefault="000A03FC" w:rsidP="00D56C58">
            <w:pPr>
              <w:jc w:val="center"/>
              <w:rPr>
                <w:bCs/>
                <w:spacing w:val="-6"/>
                <w:sz w:val="22"/>
                <w:szCs w:val="22"/>
              </w:rPr>
            </w:pPr>
            <w:r w:rsidRPr="005C3CF6">
              <w:rPr>
                <w:spacing w:val="-6"/>
                <w:sz w:val="22"/>
                <w:szCs w:val="22"/>
              </w:rPr>
              <w:t>1680 МДж/год на 1 чел.</w:t>
            </w:r>
            <w:r w:rsidRPr="005C3CF6">
              <w:rPr>
                <w:bCs/>
                <w:spacing w:val="-6"/>
                <w:sz w:val="22"/>
                <w:szCs w:val="22"/>
              </w:rPr>
              <w:t xml:space="preserve"> х К,</w:t>
            </w:r>
          </w:p>
          <w:p w:rsidR="000A03FC" w:rsidRPr="005C3CF6" w:rsidRDefault="000A03FC" w:rsidP="00D56C58">
            <w:pPr>
              <w:jc w:val="center"/>
              <w:rPr>
                <w:bCs/>
                <w:spacing w:val="-6"/>
                <w:sz w:val="22"/>
                <w:szCs w:val="22"/>
              </w:rPr>
            </w:pPr>
            <w:r w:rsidRPr="005C3CF6">
              <w:rPr>
                <w:bCs/>
                <w:spacing w:val="-6"/>
                <w:sz w:val="22"/>
                <w:szCs w:val="22"/>
              </w:rPr>
              <w:t>где: К - коэффициент урбанизации муниципального образования.</w:t>
            </w:r>
          </w:p>
          <w:p w:rsidR="000A03FC" w:rsidRPr="005C3CF6" w:rsidRDefault="000A03FC" w:rsidP="00D56C58">
            <w:pPr>
              <w:jc w:val="center"/>
              <w:rPr>
                <w:color w:val="000000"/>
                <w:spacing w:val="-4"/>
                <w:sz w:val="22"/>
                <w:szCs w:val="22"/>
              </w:rPr>
            </w:pPr>
            <w:r w:rsidRPr="005C3CF6">
              <w:rPr>
                <w:bCs/>
                <w:spacing w:val="-6"/>
                <w:sz w:val="22"/>
                <w:szCs w:val="22"/>
              </w:rPr>
              <w:t xml:space="preserve">Обоснование ранжирования </w:t>
            </w:r>
            <w:r w:rsidRPr="005C3CF6">
              <w:rPr>
                <w:spacing w:val="-6"/>
                <w:sz w:val="22"/>
                <w:szCs w:val="22"/>
              </w:rPr>
              <w:t>муниципальных образований</w:t>
            </w:r>
            <w:r w:rsidRPr="005C3CF6">
              <w:rPr>
                <w:bCs/>
                <w:spacing w:val="-6"/>
                <w:sz w:val="22"/>
                <w:szCs w:val="22"/>
              </w:rPr>
              <w:t xml:space="preserve"> по уровню урбанизации приведено в разделе II РНГП.</w:t>
            </w: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b/>
                <w:sz w:val="22"/>
              </w:rPr>
            </w:pPr>
            <w:r w:rsidRPr="005C3CF6">
              <w:rPr>
                <w:b/>
                <w:sz w:val="22"/>
              </w:rPr>
              <w:lastRenderedPageBreak/>
              <w:t>Объекты водоснабжения</w:t>
            </w:r>
          </w:p>
          <w:p w:rsidR="000A03FC" w:rsidRPr="005C3CF6" w:rsidRDefault="000A03FC" w:rsidP="00D56C58">
            <w:pPr>
              <w:widowControl w:val="0"/>
              <w:jc w:val="center"/>
              <w:rPr>
                <w:sz w:val="22"/>
              </w:rPr>
            </w:pPr>
            <w:r w:rsidRPr="005C3CF6">
              <w:rPr>
                <w:sz w:val="22"/>
              </w:rPr>
              <w:t>Комплекс сооружений водоснабжения</w:t>
            </w:r>
          </w:p>
        </w:tc>
        <w:tc>
          <w:tcPr>
            <w:tcW w:w="6270" w:type="dxa"/>
            <w:tcBorders>
              <w:top w:val="single" w:sz="2" w:space="0" w:color="auto"/>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5C3CF6" w:rsidRDefault="000A03FC" w:rsidP="00D56C58">
            <w:pPr>
              <w:jc w:val="center"/>
              <w:rPr>
                <w:bCs/>
                <w:color w:val="000000"/>
                <w:spacing w:val="-4"/>
                <w:sz w:val="22"/>
                <w:szCs w:val="22"/>
              </w:rPr>
            </w:pPr>
            <w:r w:rsidRPr="005C3CF6">
              <w:rPr>
                <w:bCs/>
                <w:color w:val="000000"/>
                <w:spacing w:val="-4"/>
                <w:sz w:val="22"/>
                <w:szCs w:val="22"/>
              </w:rPr>
              <w:t xml:space="preserve">Предельное значение по группе «А» получаем по формуле: </w:t>
            </w:r>
          </w:p>
          <w:p w:rsidR="000A03FC" w:rsidRPr="005C3CF6" w:rsidRDefault="000A03FC" w:rsidP="00D56C58">
            <w:pPr>
              <w:jc w:val="center"/>
              <w:rPr>
                <w:bCs/>
                <w:color w:val="000000"/>
                <w:spacing w:val="-4"/>
                <w:sz w:val="22"/>
                <w:szCs w:val="22"/>
              </w:rPr>
            </w:pPr>
            <w:r w:rsidRPr="005C3CF6">
              <w:rPr>
                <w:color w:val="000000"/>
                <w:spacing w:val="-4"/>
                <w:sz w:val="22"/>
                <w:szCs w:val="22"/>
              </w:rPr>
              <w:t>99 л/сут. на 1 чел.</w:t>
            </w:r>
            <w:r w:rsidRPr="005C3CF6">
              <w:rPr>
                <w:bCs/>
                <w:color w:val="000000"/>
                <w:spacing w:val="-4"/>
                <w:sz w:val="22"/>
                <w:szCs w:val="22"/>
              </w:rPr>
              <w:t xml:space="preserve"> х К,</w:t>
            </w:r>
          </w:p>
          <w:p w:rsidR="000A03FC" w:rsidRPr="005C3CF6" w:rsidRDefault="000A03FC" w:rsidP="00D56C58">
            <w:pPr>
              <w:jc w:val="center"/>
              <w:rPr>
                <w:bCs/>
                <w:color w:val="000000"/>
                <w:spacing w:val="-4"/>
                <w:sz w:val="22"/>
                <w:szCs w:val="22"/>
              </w:rPr>
            </w:pPr>
            <w:r w:rsidRPr="005C3CF6">
              <w:rPr>
                <w:bCs/>
                <w:color w:val="000000"/>
                <w:spacing w:val="-4"/>
                <w:sz w:val="22"/>
                <w:szCs w:val="22"/>
              </w:rPr>
              <w:t>где: К - коэффициент урбанизации муниципального образования.</w:t>
            </w:r>
          </w:p>
          <w:p w:rsidR="000A03FC" w:rsidRPr="005C3CF6" w:rsidRDefault="000A03FC" w:rsidP="00D56C58">
            <w:pPr>
              <w:jc w:val="center"/>
              <w:rPr>
                <w:color w:val="000000"/>
                <w:spacing w:val="-4"/>
                <w:sz w:val="22"/>
                <w:szCs w:val="22"/>
              </w:rPr>
            </w:pPr>
            <w:r w:rsidRPr="005C3CF6">
              <w:rPr>
                <w:bCs/>
                <w:color w:val="000000"/>
                <w:spacing w:val="-4"/>
                <w:sz w:val="22"/>
                <w:szCs w:val="22"/>
              </w:rPr>
              <w:t xml:space="preserve">Обоснование ранжирования </w:t>
            </w:r>
            <w:r w:rsidRPr="005C3CF6">
              <w:rPr>
                <w:spacing w:val="-6"/>
                <w:sz w:val="22"/>
                <w:szCs w:val="22"/>
              </w:rPr>
              <w:t>муниципальных образований</w:t>
            </w:r>
            <w:r w:rsidRPr="005C3CF6">
              <w:rPr>
                <w:bCs/>
                <w:color w:val="000000"/>
                <w:spacing w:val="-4"/>
                <w:sz w:val="22"/>
                <w:szCs w:val="22"/>
              </w:rPr>
              <w:t xml:space="preserve"> по уровню урбанизации приведено в разделе II РНГП.</w:t>
            </w: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b/>
                <w:sz w:val="22"/>
              </w:rPr>
            </w:pPr>
            <w:r w:rsidRPr="005C3CF6">
              <w:rPr>
                <w:b/>
                <w:sz w:val="22"/>
              </w:rPr>
              <w:t>Объекты водоотведения</w:t>
            </w:r>
          </w:p>
          <w:p w:rsidR="000A03FC" w:rsidRPr="005C3CF6" w:rsidRDefault="000A03FC" w:rsidP="00D56C58">
            <w:pPr>
              <w:widowControl w:val="0"/>
              <w:jc w:val="center"/>
              <w:rPr>
                <w:sz w:val="22"/>
              </w:rPr>
            </w:pPr>
            <w:r w:rsidRPr="005C3CF6">
              <w:rPr>
                <w:sz w:val="22"/>
              </w:rPr>
              <w:t>Комплекс сооружений водоотведения</w:t>
            </w:r>
          </w:p>
        </w:tc>
        <w:tc>
          <w:tcPr>
            <w:tcW w:w="6270" w:type="dxa"/>
            <w:tcBorders>
              <w:top w:val="single" w:sz="2" w:space="0" w:color="auto"/>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5C3CF6" w:rsidRDefault="000A03FC" w:rsidP="00D56C58">
            <w:pPr>
              <w:jc w:val="center"/>
              <w:rPr>
                <w:color w:val="000000"/>
                <w:spacing w:val="-4"/>
                <w:sz w:val="22"/>
                <w:szCs w:val="22"/>
              </w:rPr>
            </w:pPr>
            <w:r w:rsidRPr="005C3CF6">
              <w:rPr>
                <w:color w:val="000000"/>
                <w:spacing w:val="-4"/>
                <w:sz w:val="22"/>
                <w:szCs w:val="22"/>
              </w:rPr>
              <w:t xml:space="preserve">Предельное значение по группе «А» получаем по формуле: </w:t>
            </w:r>
          </w:p>
          <w:p w:rsidR="000A03FC" w:rsidRPr="005C3CF6" w:rsidRDefault="000A03FC" w:rsidP="00D56C58">
            <w:pPr>
              <w:jc w:val="center"/>
              <w:rPr>
                <w:color w:val="000000"/>
                <w:spacing w:val="-4"/>
                <w:sz w:val="22"/>
                <w:szCs w:val="22"/>
              </w:rPr>
            </w:pPr>
            <w:r w:rsidRPr="005C3CF6">
              <w:rPr>
                <w:color w:val="000000"/>
                <w:spacing w:val="-4"/>
                <w:sz w:val="22"/>
                <w:szCs w:val="22"/>
              </w:rPr>
              <w:t>99 л/сут. на 1 чел. х К,</w:t>
            </w:r>
          </w:p>
          <w:p w:rsidR="000A03FC" w:rsidRPr="005C3CF6" w:rsidRDefault="000A03FC" w:rsidP="00D56C58">
            <w:pPr>
              <w:jc w:val="center"/>
              <w:rPr>
                <w:color w:val="000000"/>
                <w:spacing w:val="-4"/>
                <w:sz w:val="22"/>
                <w:szCs w:val="22"/>
              </w:rPr>
            </w:pPr>
            <w:r w:rsidRPr="005C3CF6">
              <w:rPr>
                <w:color w:val="000000"/>
                <w:spacing w:val="-4"/>
                <w:sz w:val="22"/>
                <w:szCs w:val="22"/>
              </w:rPr>
              <w:t>где: К - коэффициент урбанизации муниципального образования.</w:t>
            </w:r>
          </w:p>
          <w:p w:rsidR="000A03FC" w:rsidRPr="005C3CF6" w:rsidRDefault="000A03FC" w:rsidP="00D56C58">
            <w:pPr>
              <w:jc w:val="center"/>
              <w:rPr>
                <w:color w:val="000000"/>
                <w:spacing w:val="-4"/>
                <w:sz w:val="22"/>
                <w:szCs w:val="22"/>
              </w:rPr>
            </w:pPr>
            <w:r w:rsidRPr="005C3CF6">
              <w:rPr>
                <w:color w:val="000000"/>
                <w:spacing w:val="-4"/>
                <w:sz w:val="22"/>
                <w:szCs w:val="22"/>
              </w:rPr>
              <w:t xml:space="preserve">Обоснование ранжирования </w:t>
            </w:r>
            <w:r w:rsidRPr="005C3CF6">
              <w:rPr>
                <w:spacing w:val="-6"/>
                <w:sz w:val="22"/>
                <w:szCs w:val="22"/>
              </w:rPr>
              <w:t>муниципальных образований</w:t>
            </w:r>
            <w:r w:rsidRPr="005C3CF6">
              <w:rPr>
                <w:color w:val="000000"/>
                <w:spacing w:val="-4"/>
                <w:sz w:val="22"/>
                <w:szCs w:val="22"/>
              </w:rPr>
              <w:t xml:space="preserve"> по уровню урбанизации приведено в разделе II РНГП.</w:t>
            </w:r>
          </w:p>
        </w:tc>
      </w:tr>
      <w:tr w:rsidR="000A03FC" w:rsidRPr="005C3CF6" w:rsidTr="00621883">
        <w:trPr>
          <w:trHeight w:val="496"/>
        </w:trPr>
        <w:tc>
          <w:tcPr>
            <w:tcW w:w="0" w:type="auto"/>
            <w:tcBorders>
              <w:bottom w:val="single" w:sz="2" w:space="0" w:color="auto"/>
            </w:tcBorders>
          </w:tcPr>
          <w:p w:rsidR="000A03FC" w:rsidRPr="005C3CF6" w:rsidRDefault="000A03FC" w:rsidP="00D56C58">
            <w:pPr>
              <w:widowControl w:val="0"/>
              <w:jc w:val="center"/>
              <w:rPr>
                <w:b/>
                <w:sz w:val="22"/>
              </w:rPr>
            </w:pPr>
            <w:r w:rsidRPr="005C3CF6">
              <w:rPr>
                <w:b/>
                <w:sz w:val="22"/>
              </w:rPr>
              <w:t>Объекты автомобильных дорог</w:t>
            </w:r>
          </w:p>
          <w:p w:rsidR="000A03FC" w:rsidRPr="005C3CF6" w:rsidRDefault="000A03FC" w:rsidP="00D56C58">
            <w:pPr>
              <w:widowControl w:val="0"/>
              <w:jc w:val="center"/>
              <w:rPr>
                <w:sz w:val="22"/>
              </w:rPr>
            </w:pPr>
            <w:r w:rsidRPr="005C3CF6">
              <w:rPr>
                <w:sz w:val="22"/>
              </w:rPr>
              <w:t>Улично-дорожная сеть</w:t>
            </w:r>
          </w:p>
        </w:tc>
        <w:tc>
          <w:tcPr>
            <w:tcW w:w="6270" w:type="dxa"/>
            <w:tcBorders>
              <w:bottom w:val="single" w:sz="2" w:space="0" w:color="auto"/>
            </w:tcBorders>
          </w:tcPr>
          <w:p w:rsidR="000A03FC" w:rsidRPr="005C3CF6" w:rsidRDefault="000A03FC" w:rsidP="00D56C58">
            <w:pPr>
              <w:jc w:val="center"/>
              <w:rPr>
                <w:color w:val="000000"/>
                <w:spacing w:val="-4"/>
                <w:sz w:val="22"/>
                <w:szCs w:val="22"/>
              </w:rPr>
            </w:pPr>
            <w:r w:rsidRPr="005C3CF6">
              <w:rPr>
                <w:bCs/>
                <w:color w:val="000000"/>
                <w:spacing w:val="-4"/>
                <w:sz w:val="22"/>
                <w:szCs w:val="22"/>
              </w:rPr>
              <w:t xml:space="preserve">Плотность сети 4,0 </w:t>
            </w:r>
            <w:r w:rsidRPr="005C3CF6">
              <w:rPr>
                <w:color w:val="000000"/>
                <w:spacing w:val="-4"/>
                <w:sz w:val="22"/>
                <w:szCs w:val="22"/>
              </w:rPr>
              <w:t>км/км</w:t>
            </w:r>
            <w:r w:rsidRPr="005C3CF6">
              <w:rPr>
                <w:color w:val="000000"/>
                <w:spacing w:val="-4"/>
                <w:sz w:val="22"/>
                <w:szCs w:val="22"/>
                <w:vertAlign w:val="superscript"/>
              </w:rPr>
              <w:t>2</w:t>
            </w:r>
            <w:r w:rsidRPr="005C3CF6">
              <w:rPr>
                <w:bCs/>
                <w:color w:val="000000"/>
                <w:spacing w:val="-4"/>
                <w:sz w:val="22"/>
                <w:szCs w:val="22"/>
              </w:rPr>
              <w:t xml:space="preserve"> принята в соответствии с пунктом 1.15 </w:t>
            </w:r>
            <w:r w:rsidRPr="005C3CF6">
              <w:rPr>
                <w:color w:val="000000"/>
                <w:spacing w:val="-4"/>
                <w:sz w:val="22"/>
                <w:szCs w:val="22"/>
              </w:rPr>
              <w:t xml:space="preserve">«Руководство по проектированию городских улиц и дорог» </w:t>
            </w:r>
            <w:r w:rsidRPr="005C3CF6">
              <w:rPr>
                <w:spacing w:val="-6"/>
                <w:sz w:val="22"/>
                <w:szCs w:val="22"/>
              </w:rPr>
              <w:t xml:space="preserve">Центральный научно-исследовательский ипроектный институт по градостроительству </w:t>
            </w:r>
            <w:r w:rsidRPr="005C3CF6">
              <w:rPr>
                <w:color w:val="000000"/>
                <w:spacing w:val="-4"/>
                <w:sz w:val="22"/>
                <w:szCs w:val="22"/>
              </w:rPr>
              <w:t>(ЦНИИП Градостроительства) Госгражданстроя</w:t>
            </w:r>
          </w:p>
          <w:p w:rsidR="000A03FC" w:rsidRPr="005C3CF6" w:rsidRDefault="000A03FC" w:rsidP="00D56C58">
            <w:pPr>
              <w:jc w:val="center"/>
              <w:rPr>
                <w:bCs/>
                <w:color w:val="000000"/>
                <w:spacing w:val="-4"/>
                <w:sz w:val="22"/>
                <w:szCs w:val="22"/>
              </w:rPr>
            </w:pPr>
            <w:r w:rsidRPr="005C3CF6">
              <w:rPr>
                <w:bCs/>
                <w:color w:val="000000"/>
                <w:spacing w:val="-4"/>
                <w:sz w:val="22"/>
                <w:szCs w:val="22"/>
              </w:rPr>
              <w:t>Предельное значение по группе «Б» получаем по формуле: 4,0 км/км</w:t>
            </w:r>
            <w:r w:rsidRPr="005C3CF6">
              <w:rPr>
                <w:bCs/>
                <w:color w:val="000000"/>
                <w:spacing w:val="-4"/>
                <w:sz w:val="22"/>
                <w:szCs w:val="22"/>
                <w:vertAlign w:val="superscript"/>
              </w:rPr>
              <w:t>2</w:t>
            </w:r>
            <w:r w:rsidRPr="005C3CF6">
              <w:rPr>
                <w:bCs/>
                <w:color w:val="000000"/>
                <w:spacing w:val="-4"/>
                <w:sz w:val="22"/>
                <w:szCs w:val="22"/>
              </w:rPr>
              <w:t xml:space="preserve"> х К,</w:t>
            </w:r>
          </w:p>
          <w:p w:rsidR="000A03FC" w:rsidRPr="005C3CF6" w:rsidRDefault="000A03FC" w:rsidP="00D56C58">
            <w:pPr>
              <w:jc w:val="center"/>
              <w:rPr>
                <w:bCs/>
                <w:color w:val="000000"/>
                <w:spacing w:val="-4"/>
                <w:sz w:val="22"/>
                <w:szCs w:val="22"/>
              </w:rPr>
            </w:pPr>
            <w:r w:rsidRPr="005C3CF6">
              <w:rPr>
                <w:bCs/>
                <w:color w:val="000000"/>
                <w:spacing w:val="-4"/>
                <w:sz w:val="22"/>
                <w:szCs w:val="22"/>
              </w:rPr>
              <w:t xml:space="preserve">где: К - коэффициент </w:t>
            </w:r>
            <w:r w:rsidRPr="005C3CF6">
              <w:rPr>
                <w:bCs/>
                <w:spacing w:val="-6"/>
                <w:sz w:val="22"/>
                <w:szCs w:val="22"/>
              </w:rPr>
              <w:t>урбанизации</w:t>
            </w:r>
            <w:r w:rsidRPr="005C3CF6">
              <w:rPr>
                <w:bCs/>
                <w:color w:val="000000"/>
                <w:spacing w:val="-4"/>
                <w:sz w:val="22"/>
                <w:szCs w:val="22"/>
              </w:rPr>
              <w:t xml:space="preserve"> муниципального образования.</w:t>
            </w:r>
          </w:p>
          <w:p w:rsidR="000A03FC" w:rsidRPr="005C3CF6" w:rsidRDefault="000A03FC" w:rsidP="00D56C58">
            <w:pPr>
              <w:jc w:val="center"/>
              <w:rPr>
                <w:bCs/>
                <w:color w:val="000000"/>
                <w:spacing w:val="-4"/>
                <w:sz w:val="22"/>
                <w:szCs w:val="22"/>
              </w:rPr>
            </w:pPr>
            <w:r w:rsidRPr="005C3CF6">
              <w:rPr>
                <w:bCs/>
                <w:color w:val="000000"/>
                <w:spacing w:val="-4"/>
                <w:sz w:val="22"/>
                <w:szCs w:val="22"/>
              </w:rPr>
              <w:t xml:space="preserve">Обоснование ранжирования </w:t>
            </w:r>
            <w:r w:rsidRPr="005C3CF6">
              <w:rPr>
                <w:spacing w:val="-6"/>
                <w:sz w:val="22"/>
                <w:szCs w:val="22"/>
              </w:rPr>
              <w:t>муниципальных образований</w:t>
            </w:r>
            <w:r w:rsidRPr="005C3CF6">
              <w:rPr>
                <w:bCs/>
                <w:color w:val="000000"/>
                <w:spacing w:val="-4"/>
                <w:sz w:val="22"/>
                <w:szCs w:val="22"/>
              </w:rPr>
              <w:t xml:space="preserve"> по уровню </w:t>
            </w:r>
            <w:r w:rsidRPr="005C3CF6">
              <w:rPr>
                <w:bCs/>
                <w:spacing w:val="-6"/>
                <w:sz w:val="22"/>
                <w:szCs w:val="22"/>
              </w:rPr>
              <w:t>урбанизации</w:t>
            </w:r>
            <w:r w:rsidRPr="005C3CF6">
              <w:rPr>
                <w:bCs/>
                <w:color w:val="000000"/>
                <w:spacing w:val="-4"/>
                <w:sz w:val="22"/>
                <w:szCs w:val="22"/>
              </w:rPr>
              <w:t xml:space="preserve"> приведено в разделе II РНГП.</w:t>
            </w:r>
          </w:p>
          <w:p w:rsidR="000A03FC" w:rsidRPr="005C3CF6" w:rsidRDefault="000A03FC" w:rsidP="00D56C58">
            <w:pPr>
              <w:jc w:val="center"/>
              <w:rPr>
                <w:color w:val="000000"/>
                <w:spacing w:val="-4"/>
                <w:sz w:val="22"/>
                <w:szCs w:val="22"/>
              </w:rPr>
            </w:pP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b/>
                <w:sz w:val="22"/>
              </w:rPr>
            </w:pPr>
            <w:r w:rsidRPr="005C3CF6">
              <w:rPr>
                <w:sz w:val="22"/>
              </w:rPr>
              <w:t>Велосипедные и велопешеходные дорожки</w:t>
            </w:r>
          </w:p>
        </w:tc>
        <w:tc>
          <w:tcPr>
            <w:tcW w:w="6270" w:type="dxa"/>
            <w:tcBorders>
              <w:top w:val="single" w:sz="2" w:space="0" w:color="auto"/>
              <w:bottom w:val="single" w:sz="2" w:space="0" w:color="auto"/>
            </w:tcBorders>
          </w:tcPr>
          <w:p w:rsidR="000A03FC" w:rsidRPr="005C3CF6" w:rsidRDefault="000A03FC" w:rsidP="00D56C58">
            <w:pPr>
              <w:jc w:val="center"/>
              <w:rPr>
                <w:bCs/>
                <w:color w:val="000000"/>
                <w:spacing w:val="-4"/>
                <w:sz w:val="22"/>
                <w:szCs w:val="22"/>
              </w:rPr>
            </w:pPr>
            <w:r w:rsidRPr="005C3CF6">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sz w:val="22"/>
              </w:rPr>
            </w:pPr>
            <w:r w:rsidRPr="005C3CF6">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w:t>
            </w:r>
          </w:p>
        </w:tc>
      </w:tr>
      <w:tr w:rsidR="000A03FC" w:rsidRPr="005C3CF6" w:rsidTr="00621883">
        <w:trPr>
          <w:trHeight w:val="3308"/>
        </w:trPr>
        <w:tc>
          <w:tcPr>
            <w:tcW w:w="0" w:type="auto"/>
            <w:tcBorders>
              <w:top w:val="single" w:sz="2" w:space="0" w:color="auto"/>
            </w:tcBorders>
          </w:tcPr>
          <w:p w:rsidR="000A03FC" w:rsidRPr="005C3CF6" w:rsidRDefault="000A03FC" w:rsidP="00D56C58">
            <w:pPr>
              <w:widowControl w:val="0"/>
              <w:jc w:val="center"/>
              <w:rPr>
                <w:sz w:val="22"/>
              </w:rPr>
            </w:pPr>
            <w:r w:rsidRPr="005C3CF6">
              <w:rPr>
                <w:sz w:val="22"/>
              </w:rPr>
              <w:lastRenderedPageBreak/>
              <w:t>Остановочный пункт</w:t>
            </w:r>
          </w:p>
        </w:tc>
        <w:tc>
          <w:tcPr>
            <w:tcW w:w="6270" w:type="dxa"/>
            <w:tcBorders>
              <w:top w:val="single" w:sz="2" w:space="0" w:color="auto"/>
            </w:tcBorders>
          </w:tcPr>
          <w:p w:rsidR="000A03FC" w:rsidRPr="005C3CF6" w:rsidRDefault="000A03FC" w:rsidP="00D56C58">
            <w:pPr>
              <w:jc w:val="center"/>
              <w:rPr>
                <w:spacing w:val="-4"/>
                <w:sz w:val="22"/>
                <w:szCs w:val="22"/>
              </w:rPr>
            </w:pPr>
            <w:r w:rsidRPr="005C3CF6">
              <w:rPr>
                <w:spacing w:val="-4"/>
                <w:sz w:val="22"/>
                <w:szCs w:val="22"/>
              </w:rPr>
              <w:t xml:space="preserve">Пункт 7 части 1 статьи 14 Федерального закона от </w:t>
            </w:r>
          </w:p>
          <w:p w:rsidR="000A03FC" w:rsidRPr="005C3CF6" w:rsidRDefault="000A03FC" w:rsidP="00D56C58">
            <w:pPr>
              <w:jc w:val="center"/>
              <w:rPr>
                <w:spacing w:val="-4"/>
                <w:sz w:val="22"/>
                <w:szCs w:val="22"/>
              </w:rPr>
            </w:pPr>
            <w:r w:rsidRPr="005C3CF6">
              <w:rPr>
                <w:spacing w:val="-4"/>
                <w:sz w:val="22"/>
                <w:szCs w:val="22"/>
              </w:rPr>
              <w:t xml:space="preserve">6 октября 2003 года </w:t>
            </w:r>
            <w:r w:rsidRPr="005C3CF6">
              <w:rPr>
                <w:spacing w:val="-6"/>
                <w:sz w:val="22"/>
                <w:szCs w:val="22"/>
              </w:rPr>
              <w:t>№</w:t>
            </w:r>
            <w:r w:rsidRPr="005C3CF6">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5C3CF6" w:rsidRDefault="000A03FC" w:rsidP="00D56C58">
            <w:pPr>
              <w:jc w:val="center"/>
              <w:rPr>
                <w:spacing w:val="-4"/>
                <w:sz w:val="22"/>
                <w:szCs w:val="22"/>
              </w:rPr>
            </w:pPr>
            <w:r w:rsidRPr="005C3CF6">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0A03FC" w:rsidRPr="005C3CF6" w:rsidTr="00621883">
        <w:trPr>
          <w:trHeight w:val="260"/>
        </w:trPr>
        <w:tc>
          <w:tcPr>
            <w:tcW w:w="0" w:type="auto"/>
            <w:tcBorders>
              <w:top w:val="single" w:sz="2" w:space="0" w:color="auto"/>
              <w:bottom w:val="single" w:sz="2" w:space="0" w:color="auto"/>
            </w:tcBorders>
          </w:tcPr>
          <w:p w:rsidR="000A03FC" w:rsidRPr="005C3CF6" w:rsidRDefault="000A03FC" w:rsidP="00D56C58">
            <w:pPr>
              <w:jc w:val="center"/>
            </w:pPr>
            <w:r w:rsidRPr="005C3CF6">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5C3CF6" w:rsidRDefault="000A03FC" w:rsidP="00D56C58">
            <w:pPr>
              <w:jc w:val="center"/>
            </w:pPr>
          </w:p>
        </w:tc>
      </w:tr>
      <w:tr w:rsidR="000A03FC" w:rsidRPr="005C3CF6" w:rsidTr="00621883">
        <w:trPr>
          <w:trHeight w:val="260"/>
        </w:trPr>
        <w:tc>
          <w:tcPr>
            <w:tcW w:w="0" w:type="auto"/>
            <w:tcBorders>
              <w:top w:val="single" w:sz="2" w:space="0" w:color="auto"/>
              <w:bottom w:val="single" w:sz="2" w:space="0" w:color="auto"/>
            </w:tcBorders>
          </w:tcPr>
          <w:p w:rsidR="000A03FC" w:rsidRPr="005C3CF6" w:rsidRDefault="000A03FC" w:rsidP="00D56C58">
            <w:pPr>
              <w:jc w:val="center"/>
            </w:pPr>
            <w:r w:rsidRPr="005C3CF6">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Населенные пункты с численностью населения менее 100 человек – не нормируется.</w:t>
            </w:r>
          </w:p>
          <w:p w:rsidR="000A03FC" w:rsidRPr="005C3CF6" w:rsidRDefault="000A03FC" w:rsidP="00D56C58">
            <w:pPr>
              <w:jc w:val="center"/>
              <w:rPr>
                <w:color w:val="000000"/>
                <w:spacing w:val="-4"/>
                <w:sz w:val="22"/>
                <w:szCs w:val="22"/>
              </w:rPr>
            </w:pPr>
            <w:r w:rsidRPr="005C3CF6">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5C3CF6" w:rsidRDefault="000A03FC" w:rsidP="00D56C58">
            <w:pPr>
              <w:jc w:val="center"/>
            </w:pPr>
            <w:r w:rsidRPr="005C3CF6">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5C3CF6" w:rsidTr="00621883">
        <w:trPr>
          <w:trHeight w:val="260"/>
        </w:trPr>
        <w:tc>
          <w:tcPr>
            <w:tcW w:w="0" w:type="auto"/>
            <w:tcBorders>
              <w:top w:val="single" w:sz="2" w:space="0" w:color="auto"/>
              <w:bottom w:val="single" w:sz="2" w:space="0" w:color="auto"/>
            </w:tcBorders>
          </w:tcPr>
          <w:p w:rsidR="000A03FC" w:rsidRPr="005C3CF6" w:rsidRDefault="000A03FC" w:rsidP="00D56C58">
            <w:pPr>
              <w:jc w:val="center"/>
            </w:pPr>
            <w:r w:rsidRPr="005C3CF6">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5C3CF6" w:rsidRDefault="000A03FC" w:rsidP="00D56C58">
            <w:pPr>
              <w:jc w:val="center"/>
            </w:pPr>
          </w:p>
        </w:tc>
      </w:tr>
      <w:tr w:rsidR="000A03FC" w:rsidRPr="005C3CF6" w:rsidTr="00621883">
        <w:trPr>
          <w:trHeight w:val="260"/>
        </w:trPr>
        <w:tc>
          <w:tcPr>
            <w:tcW w:w="0" w:type="auto"/>
            <w:tcBorders>
              <w:top w:val="single" w:sz="2" w:space="0" w:color="auto"/>
              <w:bottom w:val="single" w:sz="2" w:space="0" w:color="auto"/>
            </w:tcBorders>
          </w:tcPr>
          <w:p w:rsidR="000A03FC" w:rsidRPr="005C3CF6" w:rsidRDefault="000A03FC" w:rsidP="00D56C58">
            <w:pPr>
              <w:jc w:val="center"/>
              <w:rPr>
                <w:b/>
                <w:sz w:val="22"/>
              </w:rPr>
            </w:pPr>
            <w:r w:rsidRPr="005C3CF6">
              <w:rPr>
                <w:b/>
                <w:sz w:val="22"/>
              </w:rPr>
              <w:t>Объекты</w:t>
            </w:r>
          </w:p>
          <w:p w:rsidR="000A03FC" w:rsidRPr="005C3CF6" w:rsidRDefault="000A03FC" w:rsidP="00D56C58">
            <w:pPr>
              <w:jc w:val="center"/>
              <w:rPr>
                <w:b/>
                <w:sz w:val="22"/>
              </w:rPr>
            </w:pPr>
            <w:r w:rsidRPr="005C3CF6">
              <w:rPr>
                <w:b/>
                <w:sz w:val="22"/>
              </w:rPr>
              <w:t>ритуальных услуг</w:t>
            </w:r>
          </w:p>
          <w:p w:rsidR="000A03FC" w:rsidRPr="005C3CF6" w:rsidRDefault="000A03FC" w:rsidP="00D56C58">
            <w:pPr>
              <w:jc w:val="center"/>
            </w:pPr>
            <w:r w:rsidRPr="005C3CF6">
              <w:rPr>
                <w:sz w:val="22"/>
              </w:rPr>
              <w:t>Кладбище традиционного захоронения</w:t>
            </w:r>
          </w:p>
        </w:tc>
        <w:tc>
          <w:tcPr>
            <w:tcW w:w="6270" w:type="dxa"/>
            <w:tcBorders>
              <w:top w:val="single" w:sz="2" w:space="0" w:color="auto"/>
              <w:bottom w:val="single" w:sz="2" w:space="0" w:color="auto"/>
            </w:tcBorders>
          </w:tcPr>
          <w:p w:rsidR="000A03FC" w:rsidRPr="005C3CF6" w:rsidRDefault="00CF3B14" w:rsidP="00D56C58">
            <w:pPr>
              <w:jc w:val="center"/>
            </w:pPr>
            <w:r w:rsidRPr="005C3CF6">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5C3CF6" w:rsidRDefault="005B65C4" w:rsidP="00D56C58">
      <w:pPr>
        <w:spacing w:after="200" w:line="276" w:lineRule="auto"/>
        <w:rPr>
          <w:rFonts w:eastAsia="TimesNewRomanPSMT"/>
        </w:rPr>
        <w:sectPr w:rsidR="005B65C4" w:rsidRPr="005C3CF6" w:rsidSect="00D56C58">
          <w:headerReference w:type="default" r:id="rId17"/>
          <w:pgSz w:w="11906" w:h="16838"/>
          <w:pgMar w:top="1134" w:right="1701" w:bottom="1134" w:left="1134" w:header="709" w:footer="709" w:gutter="0"/>
          <w:cols w:space="708"/>
          <w:docGrid w:linePitch="360"/>
        </w:sectPr>
      </w:pPr>
    </w:p>
    <w:p w:rsidR="0037036D" w:rsidRPr="005C3CF6" w:rsidRDefault="0037036D" w:rsidP="00D56C58">
      <w:pPr>
        <w:autoSpaceDE w:val="0"/>
        <w:spacing w:line="276" w:lineRule="auto"/>
        <w:ind w:left="-567"/>
        <w:jc w:val="right"/>
        <w:rPr>
          <w:sz w:val="28"/>
          <w:szCs w:val="28"/>
        </w:rPr>
      </w:pPr>
    </w:p>
    <w:p w:rsidR="005B65C4" w:rsidRPr="005C3CF6" w:rsidRDefault="005B65C4" w:rsidP="00D56C58">
      <w:pPr>
        <w:pStyle w:val="360"/>
        <w:ind w:left="-567"/>
        <w:jc w:val="center"/>
        <w:rPr>
          <w:sz w:val="28"/>
        </w:rPr>
      </w:pPr>
      <w:r w:rsidRPr="005C3CF6">
        <w:rPr>
          <w:sz w:val="28"/>
        </w:rPr>
        <w:t>III. ПРАВИЛА И ОБЛАСТЬ ПРИМЕНЕНИЯ РАСЧеТНЫХ ПОКАЗАТЕЛЕЙ, СОДЕРЖАЩИХСЯ В ОСНОВНОЙ ЧАСТИ</w:t>
      </w:r>
      <w:r w:rsidR="00621883" w:rsidRPr="005C3CF6">
        <w:rPr>
          <w:sz w:val="28"/>
        </w:rPr>
        <w:t xml:space="preserve"> </w:t>
      </w:r>
      <w:r w:rsidR="00312DC4" w:rsidRPr="005C3CF6">
        <w:rPr>
          <w:sz w:val="28"/>
        </w:rPr>
        <w:t>МЕСТНЫХ</w:t>
      </w:r>
      <w:r w:rsidRPr="005C3CF6">
        <w:rPr>
          <w:sz w:val="28"/>
        </w:rPr>
        <w:t xml:space="preserve"> НОРМАТИВОВ ГРАДОСТРОИТЕЛЬНОГО ПРОЕКТИРОВАНИЯ </w:t>
      </w:r>
      <w:r w:rsidR="00FB7DF5" w:rsidRPr="005C3CF6">
        <w:rPr>
          <w:color w:val="FF0000"/>
          <w:sz w:val="28"/>
        </w:rPr>
        <w:t>«</w:t>
      </w:r>
      <w:r w:rsidR="008812C3">
        <w:rPr>
          <w:color w:val="FF0000"/>
          <w:sz w:val="28"/>
        </w:rPr>
        <w:t>Дубовицкий</w:t>
      </w:r>
      <w:r w:rsidR="00FB7DF5" w:rsidRPr="005C3CF6">
        <w:rPr>
          <w:color w:val="FF0000"/>
          <w:sz w:val="28"/>
        </w:rPr>
        <w:t xml:space="preserve"> сельсовет» </w:t>
      </w:r>
      <w:r w:rsidR="00351268" w:rsidRPr="005C3CF6">
        <w:rPr>
          <w:color w:val="FF0000"/>
          <w:sz w:val="28"/>
        </w:rPr>
        <w:t>Хомутовского</w:t>
      </w:r>
      <w:r w:rsidR="00FB7DF5" w:rsidRPr="005C3CF6">
        <w:rPr>
          <w:color w:val="FF0000"/>
          <w:sz w:val="28"/>
        </w:rPr>
        <w:t xml:space="preserve"> района</w:t>
      </w:r>
      <w:r w:rsidR="00FB7DF5" w:rsidRPr="005C3CF6">
        <w:rPr>
          <w:sz w:val="28"/>
        </w:rPr>
        <w:t xml:space="preserve"> </w:t>
      </w:r>
      <w:r w:rsidRPr="005C3CF6">
        <w:rPr>
          <w:sz w:val="28"/>
        </w:rPr>
        <w:t>КУРСКОЙ ОБЛАСТИ</w:t>
      </w:r>
    </w:p>
    <w:p w:rsidR="005B65C4" w:rsidRPr="005C3CF6" w:rsidRDefault="005B65C4" w:rsidP="00D56C58">
      <w:pPr>
        <w:autoSpaceDE w:val="0"/>
        <w:spacing w:line="276" w:lineRule="auto"/>
        <w:ind w:left="-567"/>
        <w:jc w:val="both"/>
      </w:pPr>
    </w:p>
    <w:p w:rsidR="005B65C4" w:rsidRPr="005C3CF6" w:rsidRDefault="00596822" w:rsidP="00D56C58">
      <w:pPr>
        <w:autoSpaceDE w:val="0"/>
        <w:ind w:left="-567" w:firstLine="709"/>
        <w:jc w:val="both"/>
        <w:rPr>
          <w:sz w:val="28"/>
          <w:szCs w:val="28"/>
        </w:rPr>
      </w:pPr>
      <w:r w:rsidRPr="005C3CF6">
        <w:rPr>
          <w:sz w:val="28"/>
          <w:szCs w:val="28"/>
        </w:rPr>
        <w:t>М</w:t>
      </w:r>
      <w:r w:rsidR="005B65C4" w:rsidRPr="005C3CF6">
        <w:rPr>
          <w:sz w:val="28"/>
          <w:szCs w:val="28"/>
        </w:rPr>
        <w:t>НГП распространяются на предлагаемые к размещению на территории муниципальн</w:t>
      </w:r>
      <w:r w:rsidRPr="005C3CF6">
        <w:rPr>
          <w:sz w:val="28"/>
          <w:szCs w:val="28"/>
        </w:rPr>
        <w:t>ого</w:t>
      </w:r>
      <w:r w:rsidR="005B65C4" w:rsidRPr="005C3CF6">
        <w:rPr>
          <w:sz w:val="28"/>
          <w:szCs w:val="28"/>
        </w:rPr>
        <w:t xml:space="preserve"> образовани</w:t>
      </w:r>
      <w:r w:rsidRPr="005C3CF6">
        <w:rPr>
          <w:sz w:val="28"/>
          <w:szCs w:val="28"/>
        </w:rPr>
        <w:t xml:space="preserve">я </w:t>
      </w:r>
      <w:r w:rsidR="00FB7DF5" w:rsidRPr="005C3CF6">
        <w:rPr>
          <w:color w:val="FF0000"/>
          <w:sz w:val="28"/>
          <w:szCs w:val="28"/>
        </w:rPr>
        <w:t>«</w:t>
      </w:r>
      <w:r w:rsidR="008812C3">
        <w:rPr>
          <w:color w:val="FF0000"/>
          <w:sz w:val="28"/>
          <w:szCs w:val="28"/>
        </w:rPr>
        <w:t>Дубовицкий</w:t>
      </w:r>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005B65C4" w:rsidRPr="005C3CF6">
        <w:rPr>
          <w:sz w:val="28"/>
          <w:szCs w:val="28"/>
        </w:rPr>
        <w:t xml:space="preserve"> Курской области объекты </w:t>
      </w:r>
      <w:r w:rsidRPr="005C3CF6">
        <w:rPr>
          <w:sz w:val="28"/>
          <w:szCs w:val="28"/>
        </w:rPr>
        <w:t>местного</w:t>
      </w:r>
      <w:r w:rsidR="005B65C4" w:rsidRPr="005C3CF6">
        <w:rPr>
          <w:sz w:val="28"/>
          <w:szCs w:val="28"/>
        </w:rPr>
        <w:t xml:space="preserve"> значения, относящиеся к областям, указанным в </w:t>
      </w:r>
      <w:hyperlink r:id="rId18" w:anchor="dst101686" w:history="1">
        <w:r w:rsidR="005B65C4" w:rsidRPr="005C3CF6">
          <w:rPr>
            <w:rStyle w:val="ab"/>
            <w:color w:val="auto"/>
            <w:sz w:val="28"/>
            <w:szCs w:val="28"/>
            <w:u w:val="none"/>
          </w:rPr>
          <w:t xml:space="preserve">статье </w:t>
        </w:r>
      </w:hyperlink>
      <w:r w:rsidRPr="005C3CF6">
        <w:rPr>
          <w:rStyle w:val="ab"/>
          <w:color w:val="auto"/>
          <w:sz w:val="28"/>
          <w:szCs w:val="28"/>
          <w:u w:val="none"/>
        </w:rPr>
        <w:t>23</w:t>
      </w:r>
      <w:r w:rsidR="005B65C4" w:rsidRPr="005C3CF6">
        <w:rPr>
          <w:sz w:val="28"/>
          <w:szCs w:val="28"/>
        </w:rPr>
        <w:t> Градостроительного кодекса Российской Федерации.</w:t>
      </w:r>
    </w:p>
    <w:p w:rsidR="005B65C4" w:rsidRPr="005C3CF6" w:rsidRDefault="00596822" w:rsidP="00D56C58">
      <w:pPr>
        <w:autoSpaceDE w:val="0"/>
        <w:ind w:left="-567" w:firstLine="709"/>
        <w:jc w:val="both"/>
        <w:rPr>
          <w:rFonts w:eastAsia="TimesNewRomanPSMT"/>
          <w:sz w:val="28"/>
          <w:szCs w:val="28"/>
        </w:rPr>
      </w:pPr>
      <w:r w:rsidRPr="005C3CF6">
        <w:rPr>
          <w:sz w:val="28"/>
          <w:szCs w:val="28"/>
        </w:rPr>
        <w:t>М</w:t>
      </w:r>
      <w:r w:rsidR="005B65C4" w:rsidRPr="005C3CF6">
        <w:rPr>
          <w:sz w:val="28"/>
          <w:szCs w:val="28"/>
        </w:rPr>
        <w:t>НГП</w:t>
      </w:r>
      <w:r w:rsidR="005B65C4" w:rsidRPr="005C3CF6">
        <w:rPr>
          <w:rFonts w:eastAsia="TimesNewRomanPSMT"/>
          <w:sz w:val="28"/>
          <w:szCs w:val="28"/>
        </w:rPr>
        <w:t xml:space="preserve"> применяются при: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1) подготовке документов территориального планирования </w:t>
      </w:r>
      <w:r w:rsidR="00596822" w:rsidRPr="005C3CF6">
        <w:rPr>
          <w:rFonts w:eastAsia="TimesNewRomanPSMT"/>
          <w:sz w:val="28"/>
          <w:szCs w:val="28"/>
        </w:rPr>
        <w:t xml:space="preserve">муниципального образования </w:t>
      </w:r>
      <w:r w:rsidR="00FB7DF5" w:rsidRPr="005C3CF6">
        <w:rPr>
          <w:color w:val="FF0000"/>
          <w:sz w:val="28"/>
          <w:szCs w:val="28"/>
        </w:rPr>
        <w:t>«</w:t>
      </w:r>
      <w:r w:rsidR="008812C3">
        <w:rPr>
          <w:color w:val="FF0000"/>
          <w:sz w:val="28"/>
          <w:szCs w:val="28"/>
        </w:rPr>
        <w:t>Дубовицкий</w:t>
      </w:r>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00FB7DF5" w:rsidRPr="005C3CF6">
        <w:rPr>
          <w:sz w:val="28"/>
          <w:szCs w:val="28"/>
        </w:rPr>
        <w:t xml:space="preserve"> </w:t>
      </w:r>
      <w:r w:rsidRPr="005C3CF6">
        <w:rPr>
          <w:rFonts w:eastAsia="TimesNewRomanPSMT"/>
          <w:sz w:val="28"/>
          <w:szCs w:val="28"/>
        </w:rPr>
        <w:t>Курской области: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в части планируемого размещения и реконструкции объектов </w:t>
      </w:r>
      <w:r w:rsidR="00596822" w:rsidRPr="005C3CF6">
        <w:rPr>
          <w:rFonts w:eastAsia="TimesNewRomanPSMT"/>
          <w:sz w:val="28"/>
          <w:szCs w:val="28"/>
        </w:rPr>
        <w:t>местного</w:t>
      </w:r>
      <w:r w:rsidRPr="005C3CF6">
        <w:rPr>
          <w:rFonts w:eastAsia="TimesNewRomanPSMT"/>
          <w:sz w:val="28"/>
          <w:szCs w:val="28"/>
        </w:rPr>
        <w:t xml:space="preserve"> значения по областям;</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5C3CF6">
        <w:rPr>
          <w:rFonts w:eastAsia="TimesNewRomanPSMT"/>
          <w:sz w:val="28"/>
          <w:szCs w:val="28"/>
        </w:rPr>
        <w:t>местного</w:t>
      </w:r>
      <w:r w:rsidRPr="005C3CF6">
        <w:rPr>
          <w:rFonts w:eastAsia="TimesNewRomanPSMT"/>
          <w:sz w:val="28"/>
          <w:szCs w:val="28"/>
        </w:rPr>
        <w:t xml:space="preserve"> значения) для обеспечения нормативной доступности терр</w:t>
      </w:r>
      <w:r w:rsidR="00234DD3" w:rsidRPr="005C3CF6">
        <w:rPr>
          <w:rFonts w:eastAsia="TimesNewRomanPSMT"/>
          <w:sz w:val="28"/>
          <w:szCs w:val="28"/>
        </w:rPr>
        <w:t>иторий для нормируемых объектов;</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5C3CF6">
        <w:rPr>
          <w:rFonts w:eastAsia="TimesNewRomanPSMT"/>
          <w:sz w:val="28"/>
          <w:szCs w:val="28"/>
        </w:rPr>
        <w:t>местного</w:t>
      </w:r>
      <w:r w:rsidRPr="005C3CF6">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5C3CF6">
        <w:rPr>
          <w:rFonts w:eastAsia="TimesNewRomanPSMT"/>
          <w:sz w:val="28"/>
          <w:szCs w:val="28"/>
        </w:rPr>
        <w:t xml:space="preserve">дорогам </w:t>
      </w:r>
      <w:r w:rsidR="00F20462" w:rsidRPr="005C3CF6">
        <w:rPr>
          <w:rFonts w:eastAsia="TimesNewRomanPSMT"/>
          <w:sz w:val="28"/>
          <w:szCs w:val="28"/>
        </w:rPr>
        <w:t>местного</w:t>
      </w:r>
      <w:r w:rsidR="00234DD3" w:rsidRPr="005C3CF6">
        <w:rPr>
          <w:rFonts w:eastAsia="TimesNewRomanPSMT"/>
          <w:sz w:val="28"/>
          <w:szCs w:val="28"/>
        </w:rPr>
        <w:t xml:space="preserve"> значения);</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5C3CF6">
        <w:rPr>
          <w:rFonts w:eastAsia="TimesNewRomanPSMT"/>
          <w:sz w:val="28"/>
          <w:szCs w:val="28"/>
        </w:rPr>
        <w:t>местного</w:t>
      </w:r>
      <w:r w:rsidRPr="005C3CF6">
        <w:rPr>
          <w:rFonts w:eastAsia="TimesNewRomanPSMT"/>
          <w:sz w:val="28"/>
          <w:szCs w:val="28"/>
        </w:rPr>
        <w:t xml:space="preserve"> значения в соответствии с документами территориального планирования.</w:t>
      </w:r>
    </w:p>
    <w:p w:rsidR="005B65C4" w:rsidRPr="005C3CF6" w:rsidRDefault="00596822" w:rsidP="00D56C58">
      <w:pPr>
        <w:autoSpaceDE w:val="0"/>
        <w:ind w:left="-567" w:firstLine="709"/>
        <w:jc w:val="both"/>
        <w:rPr>
          <w:rFonts w:eastAsia="TimesNewRomanPSMT"/>
          <w:sz w:val="28"/>
          <w:szCs w:val="28"/>
        </w:rPr>
      </w:pPr>
      <w:r w:rsidRPr="005C3CF6">
        <w:rPr>
          <w:sz w:val="28"/>
          <w:szCs w:val="28"/>
        </w:rPr>
        <w:t>М</w:t>
      </w:r>
      <w:r w:rsidR="005B65C4" w:rsidRPr="005C3CF6">
        <w:rPr>
          <w:sz w:val="28"/>
          <w:szCs w:val="28"/>
        </w:rPr>
        <w:t>НГП</w:t>
      </w:r>
      <w:r w:rsidR="005B65C4" w:rsidRPr="005C3CF6">
        <w:rPr>
          <w:rFonts w:eastAsia="TimesNewRomanPSMT"/>
          <w:sz w:val="28"/>
          <w:szCs w:val="28"/>
        </w:rPr>
        <w:t xml:space="preserve"> учитываются при: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1) подготовке документов территориального планирования муниципальных образований</w:t>
      </w:r>
      <w:r w:rsidR="00234DD3" w:rsidRPr="005C3CF6">
        <w:rPr>
          <w:rFonts w:eastAsia="TimesNewRomanPSMT"/>
          <w:sz w:val="28"/>
          <w:szCs w:val="28"/>
        </w:rPr>
        <w:t xml:space="preserve"> Курской</w:t>
      </w:r>
      <w:r w:rsidR="00232603" w:rsidRPr="005C3CF6">
        <w:rPr>
          <w:rFonts w:eastAsia="TimesNewRomanPSMT"/>
          <w:sz w:val="28"/>
          <w:szCs w:val="28"/>
        </w:rPr>
        <w:t xml:space="preserve"> </w:t>
      </w:r>
      <w:r w:rsidR="00234DD3" w:rsidRPr="005C3CF6">
        <w:rPr>
          <w:rFonts w:eastAsia="TimesNewRomanPSMT"/>
          <w:sz w:val="28"/>
          <w:szCs w:val="28"/>
        </w:rPr>
        <w:t>области</w:t>
      </w:r>
      <w:r w:rsidRPr="005C3CF6">
        <w:rPr>
          <w:rFonts w:eastAsia="TimesNewRomanPSMT"/>
          <w:sz w:val="28"/>
          <w:szCs w:val="28"/>
        </w:rPr>
        <w:t>:</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в части планируемого функционального зонирования территории;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5C3CF6">
        <w:rPr>
          <w:rFonts w:eastAsia="TimesNewRomanPSMT"/>
          <w:sz w:val="28"/>
          <w:szCs w:val="28"/>
        </w:rPr>
        <w:t xml:space="preserve"> водоотведения, теплоснабжения);</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2)подготовке правил землепользования и застройки территорий муниципальных образований:</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5C3CF6" w:rsidRDefault="00596822" w:rsidP="00D56C58">
      <w:pPr>
        <w:autoSpaceDE w:val="0"/>
        <w:ind w:left="-567" w:firstLine="709"/>
        <w:jc w:val="both"/>
        <w:rPr>
          <w:rFonts w:eastAsia="TimesNewRomanPSMT"/>
          <w:sz w:val="28"/>
          <w:szCs w:val="28"/>
        </w:rPr>
      </w:pPr>
      <w:r w:rsidRPr="005C3CF6">
        <w:rPr>
          <w:sz w:val="28"/>
          <w:szCs w:val="28"/>
        </w:rPr>
        <w:t>М</w:t>
      </w:r>
      <w:r w:rsidR="005B65C4" w:rsidRPr="005C3CF6">
        <w:rPr>
          <w:sz w:val="28"/>
          <w:szCs w:val="28"/>
        </w:rPr>
        <w:t>НГП</w:t>
      </w:r>
      <w:r w:rsidR="005B65C4" w:rsidRPr="005C3CF6">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При отмене и (или) изменении нормативных правовых актов, на которые дается ссылка в </w:t>
      </w:r>
      <w:r w:rsidR="00596822" w:rsidRPr="005C3CF6">
        <w:rPr>
          <w:rFonts w:eastAsia="TimesNewRomanPSMT"/>
          <w:sz w:val="28"/>
          <w:szCs w:val="28"/>
        </w:rPr>
        <w:t>М</w:t>
      </w:r>
      <w:r w:rsidRPr="005C3CF6">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5C3CF6" w:rsidRDefault="00596822" w:rsidP="00D56C58">
      <w:pPr>
        <w:autoSpaceDE w:val="0"/>
        <w:ind w:left="-567" w:firstLine="709"/>
        <w:jc w:val="both"/>
        <w:rPr>
          <w:rFonts w:eastAsia="TimesNewRomanPSMT"/>
          <w:sz w:val="28"/>
          <w:szCs w:val="28"/>
        </w:rPr>
      </w:pPr>
      <w:r w:rsidRPr="005C3CF6">
        <w:rPr>
          <w:sz w:val="28"/>
          <w:szCs w:val="28"/>
        </w:rPr>
        <w:t>М</w:t>
      </w:r>
      <w:r w:rsidR="005B65C4" w:rsidRPr="005C3CF6">
        <w:rPr>
          <w:sz w:val="28"/>
          <w:szCs w:val="28"/>
        </w:rPr>
        <w:t>НГП</w:t>
      </w:r>
      <w:r w:rsidR="005B65C4" w:rsidRPr="005C3CF6">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sectPr w:rsidR="005B65C4" w:rsidRPr="005C3CF6" w:rsidSect="00D56C58">
          <w:pgSz w:w="11906" w:h="16838"/>
          <w:pgMar w:top="1134" w:right="1134" w:bottom="1134" w:left="1701" w:header="709" w:footer="709" w:gutter="0"/>
          <w:cols w:space="708"/>
          <w:docGrid w:linePitch="360"/>
        </w:sectPr>
      </w:pPr>
    </w:p>
    <w:p w:rsidR="005B65C4" w:rsidRPr="005C3CF6" w:rsidRDefault="005E4BC2" w:rsidP="00D56C58">
      <w:pPr>
        <w:pStyle w:val="270"/>
        <w:ind w:left="-567"/>
        <w:jc w:val="left"/>
        <w:rPr>
          <w:b w:val="0"/>
          <w:sz w:val="28"/>
          <w:szCs w:val="28"/>
        </w:rPr>
      </w:pPr>
      <w:r w:rsidRPr="005C3CF6">
        <w:rPr>
          <w:b w:val="0"/>
          <w:sz w:val="28"/>
          <w:szCs w:val="28"/>
        </w:rPr>
        <w:lastRenderedPageBreak/>
        <w:t xml:space="preserve">                                                                                          </w:t>
      </w:r>
      <w:r w:rsidR="005B65C4" w:rsidRPr="005C3CF6">
        <w:rPr>
          <w:b w:val="0"/>
          <w:sz w:val="28"/>
          <w:szCs w:val="28"/>
        </w:rPr>
        <w:t xml:space="preserve">Приложение  </w:t>
      </w:r>
    </w:p>
    <w:p w:rsidR="005E4BC2" w:rsidRPr="005C3CF6" w:rsidRDefault="00F225D0" w:rsidP="00D56C58">
      <w:pPr>
        <w:pStyle w:val="270"/>
        <w:ind w:left="-567"/>
        <w:rPr>
          <w:b w:val="0"/>
          <w:sz w:val="28"/>
          <w:szCs w:val="28"/>
        </w:rPr>
      </w:pPr>
      <w:r w:rsidRPr="005C3CF6">
        <w:rPr>
          <w:b w:val="0"/>
          <w:sz w:val="28"/>
          <w:szCs w:val="28"/>
        </w:rPr>
        <w:t xml:space="preserve">к </w:t>
      </w:r>
      <w:r w:rsidR="00887332" w:rsidRPr="005C3CF6">
        <w:rPr>
          <w:b w:val="0"/>
          <w:sz w:val="28"/>
          <w:szCs w:val="28"/>
        </w:rPr>
        <w:t xml:space="preserve">местным </w:t>
      </w:r>
      <w:r w:rsidRPr="005C3CF6">
        <w:rPr>
          <w:b w:val="0"/>
          <w:sz w:val="28"/>
          <w:szCs w:val="28"/>
        </w:rPr>
        <w:t xml:space="preserve">нормативам градостроительного </w:t>
      </w:r>
    </w:p>
    <w:p w:rsidR="00F225D0" w:rsidRPr="005C3CF6" w:rsidRDefault="00F225D0" w:rsidP="00D56C58">
      <w:pPr>
        <w:pStyle w:val="270"/>
        <w:ind w:left="-567"/>
        <w:rPr>
          <w:b w:val="0"/>
          <w:sz w:val="28"/>
          <w:szCs w:val="28"/>
        </w:rPr>
      </w:pPr>
      <w:r w:rsidRPr="005C3CF6">
        <w:rPr>
          <w:b w:val="0"/>
          <w:sz w:val="28"/>
          <w:szCs w:val="28"/>
        </w:rPr>
        <w:t>проектирования Курской области</w:t>
      </w:r>
    </w:p>
    <w:p w:rsidR="005B65C4" w:rsidRPr="005C3CF6" w:rsidRDefault="005B65C4" w:rsidP="00D56C58">
      <w:pPr>
        <w:pStyle w:val="320"/>
        <w:ind w:left="-567"/>
      </w:pPr>
    </w:p>
    <w:p w:rsidR="005B65C4" w:rsidRPr="005C3CF6" w:rsidRDefault="005B65C4" w:rsidP="00D56C58">
      <w:pPr>
        <w:ind w:left="-567" w:firstLine="709"/>
        <w:jc w:val="center"/>
        <w:rPr>
          <w:b/>
          <w:sz w:val="28"/>
          <w:szCs w:val="28"/>
        </w:rPr>
      </w:pPr>
    </w:p>
    <w:p w:rsidR="005B65C4" w:rsidRPr="005C3CF6" w:rsidRDefault="005B65C4" w:rsidP="00D56C58">
      <w:pPr>
        <w:ind w:left="-567"/>
        <w:jc w:val="center"/>
        <w:rPr>
          <w:b/>
          <w:sz w:val="28"/>
          <w:szCs w:val="28"/>
        </w:rPr>
      </w:pPr>
      <w:r w:rsidRPr="005C3CF6">
        <w:rPr>
          <w:b/>
          <w:sz w:val="28"/>
          <w:szCs w:val="28"/>
        </w:rPr>
        <w:t>ПЕРЕЧЕНЬ</w:t>
      </w:r>
    </w:p>
    <w:p w:rsidR="005B65C4" w:rsidRPr="005C3CF6" w:rsidRDefault="005B65C4" w:rsidP="00D56C58">
      <w:pPr>
        <w:ind w:left="-567"/>
        <w:jc w:val="center"/>
        <w:rPr>
          <w:b/>
          <w:sz w:val="28"/>
          <w:szCs w:val="28"/>
        </w:rPr>
      </w:pPr>
      <w:r w:rsidRPr="005C3CF6">
        <w:rPr>
          <w:b/>
          <w:sz w:val="28"/>
          <w:szCs w:val="28"/>
        </w:rPr>
        <w:t>используемых терминов и определений</w:t>
      </w:r>
    </w:p>
    <w:p w:rsidR="005B65C4" w:rsidRPr="005C3CF6" w:rsidRDefault="005B65C4" w:rsidP="00D56C58">
      <w:pPr>
        <w:ind w:left="-567" w:firstLine="709"/>
        <w:jc w:val="center"/>
        <w:rPr>
          <w:b/>
          <w:sz w:val="28"/>
          <w:szCs w:val="28"/>
        </w:rPr>
      </w:pPr>
    </w:p>
    <w:p w:rsidR="005B65C4" w:rsidRPr="005C3CF6" w:rsidRDefault="005B65C4" w:rsidP="00D56C58">
      <w:pPr>
        <w:autoSpaceDE w:val="0"/>
        <w:ind w:left="-567"/>
        <w:jc w:val="both"/>
        <w:rPr>
          <w:sz w:val="28"/>
          <w:szCs w:val="28"/>
        </w:rPr>
      </w:pPr>
    </w:p>
    <w:p w:rsidR="005B65C4" w:rsidRPr="005C3CF6" w:rsidRDefault="005B65C4" w:rsidP="00D56C58">
      <w:pPr>
        <w:autoSpaceDE w:val="0"/>
        <w:ind w:left="-567" w:firstLine="709"/>
        <w:jc w:val="both"/>
        <w:rPr>
          <w:sz w:val="28"/>
          <w:szCs w:val="28"/>
        </w:rPr>
      </w:pPr>
      <w:r w:rsidRPr="005C3CF6">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5C3CF6">
        <w:rPr>
          <w:sz w:val="28"/>
          <w:szCs w:val="28"/>
        </w:rPr>
        <w:softHyphen/>
        <w:t>странственного развития крупного города-ядра.</w:t>
      </w:r>
    </w:p>
    <w:p w:rsidR="005B65C4" w:rsidRPr="005C3CF6" w:rsidRDefault="005B65C4" w:rsidP="00D56C58">
      <w:pPr>
        <w:autoSpaceDE w:val="0"/>
        <w:ind w:left="-567" w:firstLine="709"/>
        <w:jc w:val="both"/>
        <w:rPr>
          <w:sz w:val="28"/>
          <w:szCs w:val="28"/>
        </w:rPr>
      </w:pPr>
      <w:r w:rsidRPr="005C3CF6">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5C3CF6" w:rsidRDefault="005B65C4" w:rsidP="00D56C58">
      <w:pPr>
        <w:autoSpaceDE w:val="0"/>
        <w:ind w:left="-567" w:firstLine="709"/>
        <w:jc w:val="both"/>
        <w:rPr>
          <w:sz w:val="28"/>
          <w:szCs w:val="28"/>
        </w:rPr>
      </w:pPr>
      <w:r w:rsidRPr="005C3CF6">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5C3CF6" w:rsidRDefault="005B65C4" w:rsidP="00D56C58">
      <w:pPr>
        <w:autoSpaceDE w:val="0"/>
        <w:ind w:left="-567" w:firstLine="709"/>
        <w:jc w:val="both"/>
        <w:rPr>
          <w:sz w:val="28"/>
          <w:szCs w:val="28"/>
        </w:rPr>
      </w:pPr>
      <w:r w:rsidRPr="005C3CF6">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5C3CF6" w:rsidRDefault="005B65C4" w:rsidP="00D56C58">
      <w:pPr>
        <w:autoSpaceDE w:val="0"/>
        <w:ind w:left="-567" w:firstLine="709"/>
        <w:jc w:val="both"/>
        <w:rPr>
          <w:sz w:val="28"/>
          <w:szCs w:val="28"/>
        </w:rPr>
      </w:pPr>
      <w:r w:rsidRPr="005C3CF6">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5C3CF6" w:rsidRDefault="005B65C4" w:rsidP="00D56C58">
      <w:pPr>
        <w:autoSpaceDE w:val="0"/>
        <w:ind w:left="-567" w:firstLine="709"/>
        <w:rPr>
          <w:sz w:val="28"/>
          <w:szCs w:val="28"/>
        </w:rPr>
      </w:pPr>
    </w:p>
    <w:p w:rsidR="005B65C4" w:rsidRPr="005C3CF6" w:rsidRDefault="005B65C4" w:rsidP="00D56C58">
      <w:pPr>
        <w:autoSpaceDE w:val="0"/>
        <w:ind w:firstLine="709"/>
        <w:jc w:val="both"/>
        <w:rPr>
          <w:sz w:val="28"/>
          <w:szCs w:val="28"/>
        </w:rPr>
        <w:sectPr w:rsidR="005B65C4" w:rsidRPr="005C3CF6" w:rsidSect="008300CC">
          <w:headerReference w:type="first" r:id="rId19"/>
          <w:pgSz w:w="11906" w:h="16838"/>
          <w:pgMar w:top="1134" w:right="1134" w:bottom="1134" w:left="1701" w:header="709" w:footer="709" w:gutter="0"/>
          <w:pgNumType w:start="34"/>
          <w:cols w:space="708"/>
          <w:titlePg/>
          <w:docGrid w:linePitch="360"/>
        </w:sectPr>
      </w:pPr>
    </w:p>
    <w:p w:rsidR="005B65C4" w:rsidRPr="005C3CF6" w:rsidRDefault="00887332" w:rsidP="00D56C58">
      <w:pPr>
        <w:pStyle w:val="270"/>
        <w:ind w:left="4962"/>
        <w:jc w:val="center"/>
        <w:rPr>
          <w:b w:val="0"/>
          <w:sz w:val="28"/>
          <w:szCs w:val="28"/>
        </w:rPr>
      </w:pPr>
      <w:r w:rsidRPr="005C3CF6">
        <w:rPr>
          <w:b w:val="0"/>
          <w:sz w:val="28"/>
          <w:szCs w:val="28"/>
        </w:rPr>
        <w:lastRenderedPageBreak/>
        <w:t>П</w:t>
      </w:r>
      <w:r w:rsidR="005B65C4" w:rsidRPr="005C3CF6">
        <w:rPr>
          <w:b w:val="0"/>
          <w:sz w:val="28"/>
          <w:szCs w:val="28"/>
        </w:rPr>
        <w:t xml:space="preserve">риложение  </w:t>
      </w:r>
    </w:p>
    <w:p w:rsidR="00F225D0" w:rsidRPr="005C3CF6" w:rsidRDefault="00F225D0" w:rsidP="00D56C58">
      <w:pPr>
        <w:pStyle w:val="270"/>
        <w:ind w:left="4962"/>
        <w:jc w:val="center"/>
        <w:rPr>
          <w:b w:val="0"/>
          <w:sz w:val="28"/>
          <w:szCs w:val="28"/>
        </w:rPr>
      </w:pPr>
      <w:r w:rsidRPr="005C3CF6">
        <w:rPr>
          <w:b w:val="0"/>
          <w:sz w:val="28"/>
          <w:szCs w:val="28"/>
        </w:rPr>
        <w:t xml:space="preserve">к </w:t>
      </w:r>
      <w:r w:rsidR="00887332" w:rsidRPr="005C3CF6">
        <w:rPr>
          <w:b w:val="0"/>
          <w:sz w:val="28"/>
          <w:szCs w:val="28"/>
        </w:rPr>
        <w:t xml:space="preserve">местным </w:t>
      </w:r>
      <w:r w:rsidRPr="005C3CF6">
        <w:rPr>
          <w:b w:val="0"/>
          <w:sz w:val="28"/>
          <w:szCs w:val="28"/>
        </w:rPr>
        <w:t>нормативам градостроительного проектирования Курской области</w:t>
      </w:r>
    </w:p>
    <w:p w:rsidR="005B65C4" w:rsidRPr="005C3CF6" w:rsidRDefault="005B65C4" w:rsidP="00D56C58">
      <w:pPr>
        <w:pStyle w:val="340"/>
      </w:pPr>
    </w:p>
    <w:p w:rsidR="005B65C4" w:rsidRPr="005C3CF6" w:rsidRDefault="005B65C4" w:rsidP="00D56C58">
      <w:pPr>
        <w:autoSpaceDE w:val="0"/>
        <w:spacing w:line="276" w:lineRule="auto"/>
        <w:ind w:left="720"/>
        <w:jc w:val="center"/>
        <w:rPr>
          <w:b/>
          <w:bCs/>
          <w:sz w:val="28"/>
          <w:szCs w:val="28"/>
        </w:rPr>
      </w:pPr>
    </w:p>
    <w:p w:rsidR="005B65C4" w:rsidRPr="005C3CF6" w:rsidRDefault="005B65C4" w:rsidP="00D56C58">
      <w:pPr>
        <w:autoSpaceDE w:val="0"/>
        <w:spacing w:line="276" w:lineRule="auto"/>
        <w:ind w:left="720"/>
        <w:jc w:val="center"/>
        <w:rPr>
          <w:b/>
          <w:bCs/>
          <w:sz w:val="28"/>
          <w:szCs w:val="28"/>
        </w:rPr>
      </w:pPr>
      <w:r w:rsidRPr="005C3CF6">
        <w:rPr>
          <w:b/>
          <w:bCs/>
          <w:sz w:val="28"/>
          <w:szCs w:val="28"/>
        </w:rPr>
        <w:t>ПЕРЕЧЕНЬ</w:t>
      </w:r>
    </w:p>
    <w:p w:rsidR="005B65C4" w:rsidRPr="005C3CF6" w:rsidRDefault="005B65C4" w:rsidP="00D56C58">
      <w:pPr>
        <w:autoSpaceDE w:val="0"/>
        <w:spacing w:line="276" w:lineRule="auto"/>
        <w:ind w:left="720"/>
        <w:jc w:val="center"/>
        <w:rPr>
          <w:b/>
          <w:sz w:val="28"/>
          <w:szCs w:val="28"/>
        </w:rPr>
      </w:pPr>
      <w:r w:rsidRPr="005C3CF6">
        <w:rPr>
          <w:b/>
          <w:bCs/>
          <w:sz w:val="28"/>
          <w:szCs w:val="28"/>
        </w:rPr>
        <w:t>нормируемых объектов местного значения</w:t>
      </w:r>
    </w:p>
    <w:p w:rsidR="005B65C4" w:rsidRPr="005C3CF6" w:rsidRDefault="005B65C4" w:rsidP="00D56C58">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5B65C4" w:rsidRPr="005C3CF6" w:rsidTr="00B013EA">
        <w:tc>
          <w:tcPr>
            <w:tcW w:w="838" w:type="dxa"/>
            <w:vAlign w:val="center"/>
          </w:tcPr>
          <w:p w:rsidR="005B65C4" w:rsidRPr="005C3CF6" w:rsidRDefault="005B65C4" w:rsidP="00D56C58">
            <w:pPr>
              <w:autoSpaceDE w:val="0"/>
              <w:spacing w:line="276" w:lineRule="auto"/>
              <w:jc w:val="center"/>
              <w:rPr>
                <w:b/>
              </w:rPr>
            </w:pPr>
            <w:r w:rsidRPr="005C3CF6">
              <w:rPr>
                <w:b/>
              </w:rPr>
              <w:t>№ п.п</w:t>
            </w:r>
          </w:p>
        </w:tc>
        <w:tc>
          <w:tcPr>
            <w:tcW w:w="8115" w:type="dxa"/>
            <w:vAlign w:val="center"/>
          </w:tcPr>
          <w:p w:rsidR="005B65C4" w:rsidRPr="005C3CF6" w:rsidRDefault="005B65C4" w:rsidP="00D56C58">
            <w:pPr>
              <w:autoSpaceDE w:val="0"/>
              <w:spacing w:line="276" w:lineRule="auto"/>
              <w:jc w:val="center"/>
              <w:rPr>
                <w:b/>
              </w:rPr>
            </w:pPr>
            <w:r w:rsidRPr="005C3CF6">
              <w:rPr>
                <w:b/>
              </w:rPr>
              <w:t>Наименование нормируемых объектов местного значения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1</w:t>
            </w:r>
          </w:p>
        </w:tc>
        <w:tc>
          <w:tcPr>
            <w:tcW w:w="8115" w:type="dxa"/>
            <w:vAlign w:val="center"/>
          </w:tcPr>
          <w:p w:rsidR="005B65C4" w:rsidRPr="005C3CF6" w:rsidRDefault="005B65C4" w:rsidP="00D56C58">
            <w:pPr>
              <w:autoSpaceDE w:val="0"/>
              <w:spacing w:line="276" w:lineRule="auto"/>
            </w:pPr>
            <w:r w:rsidRPr="005C3CF6">
              <w:t>Комплекс сооружений электроснабжения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2</w:t>
            </w:r>
          </w:p>
        </w:tc>
        <w:tc>
          <w:tcPr>
            <w:tcW w:w="8115" w:type="dxa"/>
            <w:vAlign w:val="center"/>
          </w:tcPr>
          <w:p w:rsidR="005B65C4" w:rsidRPr="005C3CF6" w:rsidRDefault="005B65C4" w:rsidP="00D56C58">
            <w:pPr>
              <w:autoSpaceDE w:val="0"/>
              <w:spacing w:line="276" w:lineRule="auto"/>
            </w:pPr>
            <w:r w:rsidRPr="005C3CF6">
              <w:t>Комплекс сооружений теплоснабжения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3</w:t>
            </w:r>
          </w:p>
        </w:tc>
        <w:tc>
          <w:tcPr>
            <w:tcW w:w="8115" w:type="dxa"/>
            <w:vAlign w:val="center"/>
          </w:tcPr>
          <w:p w:rsidR="005B65C4" w:rsidRPr="005C3CF6" w:rsidRDefault="005B65C4" w:rsidP="00D56C58">
            <w:pPr>
              <w:autoSpaceDE w:val="0"/>
              <w:spacing w:line="276" w:lineRule="auto"/>
            </w:pPr>
            <w:r w:rsidRPr="005C3CF6">
              <w:t>Комплекс сооружений водоснабжения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4</w:t>
            </w:r>
          </w:p>
        </w:tc>
        <w:tc>
          <w:tcPr>
            <w:tcW w:w="8115" w:type="dxa"/>
            <w:vAlign w:val="center"/>
          </w:tcPr>
          <w:p w:rsidR="005B65C4" w:rsidRPr="005C3CF6" w:rsidRDefault="005B65C4" w:rsidP="00D56C58">
            <w:pPr>
              <w:autoSpaceDE w:val="0"/>
              <w:spacing w:line="276" w:lineRule="auto"/>
            </w:pPr>
            <w:r w:rsidRPr="005C3CF6">
              <w:t>Комплекс сооружений водоотведения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5</w:t>
            </w:r>
          </w:p>
        </w:tc>
        <w:tc>
          <w:tcPr>
            <w:tcW w:w="8115" w:type="dxa"/>
            <w:vAlign w:val="center"/>
          </w:tcPr>
          <w:p w:rsidR="005B65C4" w:rsidRPr="005C3CF6" w:rsidRDefault="005B65C4" w:rsidP="00D56C58">
            <w:pPr>
              <w:autoSpaceDE w:val="0"/>
              <w:spacing w:line="276" w:lineRule="auto"/>
            </w:pPr>
            <w:r w:rsidRPr="005C3CF6">
              <w:t>Улично-дорожная сеть</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6</w:t>
            </w:r>
          </w:p>
        </w:tc>
        <w:tc>
          <w:tcPr>
            <w:tcW w:w="8115" w:type="dxa"/>
            <w:vAlign w:val="center"/>
          </w:tcPr>
          <w:p w:rsidR="005B65C4" w:rsidRPr="005C3CF6" w:rsidRDefault="005B65C4" w:rsidP="00D56C58">
            <w:pPr>
              <w:autoSpaceDE w:val="0"/>
              <w:spacing w:line="276" w:lineRule="auto"/>
            </w:pPr>
            <w:r w:rsidRPr="005C3CF6">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7</w:t>
            </w:r>
          </w:p>
        </w:tc>
        <w:tc>
          <w:tcPr>
            <w:tcW w:w="8115" w:type="dxa"/>
            <w:vAlign w:val="center"/>
          </w:tcPr>
          <w:p w:rsidR="005B65C4" w:rsidRPr="005C3CF6" w:rsidRDefault="005B65C4" w:rsidP="00D56C58">
            <w:pPr>
              <w:autoSpaceDE w:val="0"/>
              <w:spacing w:line="276" w:lineRule="auto"/>
            </w:pPr>
            <w:r w:rsidRPr="005C3CF6">
              <w:t>Остановочный пункт</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8</w:t>
            </w:r>
          </w:p>
        </w:tc>
        <w:tc>
          <w:tcPr>
            <w:tcW w:w="8115" w:type="dxa"/>
            <w:vAlign w:val="center"/>
          </w:tcPr>
          <w:p w:rsidR="005B65C4" w:rsidRPr="005C3CF6" w:rsidRDefault="005B65C4" w:rsidP="00D56C58">
            <w:pPr>
              <w:autoSpaceDE w:val="0"/>
              <w:spacing w:line="276" w:lineRule="auto"/>
            </w:pPr>
            <w:r w:rsidRPr="005C3CF6">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9</w:t>
            </w:r>
          </w:p>
        </w:tc>
        <w:tc>
          <w:tcPr>
            <w:tcW w:w="8115" w:type="dxa"/>
            <w:vAlign w:val="center"/>
          </w:tcPr>
          <w:p w:rsidR="005B65C4" w:rsidRPr="005C3CF6" w:rsidRDefault="005B65C4" w:rsidP="00D56C58">
            <w:pPr>
              <w:autoSpaceDE w:val="0"/>
              <w:spacing w:line="276" w:lineRule="auto"/>
            </w:pPr>
            <w:r w:rsidRPr="005C3CF6">
              <w:t>Кладбище традиционного захоронения</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10</w:t>
            </w:r>
          </w:p>
        </w:tc>
        <w:tc>
          <w:tcPr>
            <w:tcW w:w="8115" w:type="dxa"/>
            <w:vAlign w:val="center"/>
          </w:tcPr>
          <w:p w:rsidR="005B65C4" w:rsidRPr="005C3CF6" w:rsidRDefault="005B65C4" w:rsidP="00D56C58">
            <w:pPr>
              <w:autoSpaceDE w:val="0"/>
              <w:spacing w:line="276" w:lineRule="auto"/>
            </w:pPr>
            <w:r w:rsidRPr="005C3CF6">
              <w:t>Специализированная служба по вопросам похоронного дела</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11</w:t>
            </w:r>
          </w:p>
        </w:tc>
        <w:tc>
          <w:tcPr>
            <w:tcW w:w="8115" w:type="dxa"/>
            <w:vAlign w:val="center"/>
          </w:tcPr>
          <w:p w:rsidR="005B65C4" w:rsidRPr="005C3CF6" w:rsidRDefault="005B65C4" w:rsidP="00D56C58">
            <w:pPr>
              <w:autoSpaceDE w:val="0"/>
              <w:spacing w:line="276" w:lineRule="auto"/>
            </w:pPr>
            <w:r w:rsidRPr="005C3CF6">
              <w:t>Аптеки</w:t>
            </w:r>
          </w:p>
        </w:tc>
      </w:tr>
    </w:tbl>
    <w:p w:rsidR="005B65C4" w:rsidRPr="005C3CF6" w:rsidRDefault="005B65C4" w:rsidP="00D56C58">
      <w:pPr>
        <w:autoSpaceDE w:val="0"/>
        <w:spacing w:line="276" w:lineRule="auto"/>
      </w:pPr>
    </w:p>
    <w:p w:rsidR="005B65C4" w:rsidRPr="005C3CF6" w:rsidRDefault="005B65C4" w:rsidP="00D56C58">
      <w:pPr>
        <w:autoSpaceDE w:val="0"/>
        <w:spacing w:line="276" w:lineRule="auto"/>
      </w:pPr>
    </w:p>
    <w:p w:rsidR="005B65C4" w:rsidRPr="005C3CF6" w:rsidRDefault="005B65C4" w:rsidP="00D56C58">
      <w:pPr>
        <w:autoSpaceDE w:val="0"/>
        <w:spacing w:line="276" w:lineRule="auto"/>
      </w:pPr>
    </w:p>
    <w:p w:rsidR="005B65C4" w:rsidRPr="005C3CF6" w:rsidRDefault="005B65C4" w:rsidP="00D56C58">
      <w:pPr>
        <w:autoSpaceDE w:val="0"/>
        <w:spacing w:line="276" w:lineRule="auto"/>
      </w:pPr>
    </w:p>
    <w:p w:rsidR="005B65C4" w:rsidRPr="005C3CF6" w:rsidRDefault="005B65C4" w:rsidP="00D56C58">
      <w:pPr>
        <w:autoSpaceDE w:val="0"/>
        <w:spacing w:line="276" w:lineRule="auto"/>
      </w:pPr>
    </w:p>
    <w:p w:rsidR="005B65C4" w:rsidRPr="005C3CF6" w:rsidRDefault="005B65C4" w:rsidP="00D56C58">
      <w:pPr>
        <w:autoSpaceDE w:val="0"/>
        <w:spacing w:line="276" w:lineRule="auto"/>
        <w:sectPr w:rsidR="005B65C4" w:rsidRPr="005C3CF6" w:rsidSect="008300CC">
          <w:pgSz w:w="11906" w:h="16838"/>
          <w:pgMar w:top="1134" w:right="1134" w:bottom="1134" w:left="1701" w:header="709" w:footer="709" w:gutter="0"/>
          <w:pgNumType w:start="35"/>
          <w:cols w:space="708"/>
          <w:titlePg/>
          <w:docGrid w:linePitch="360"/>
        </w:sectPr>
      </w:pPr>
    </w:p>
    <w:p w:rsidR="005B65C4" w:rsidRPr="005C3CF6" w:rsidRDefault="005B65C4" w:rsidP="00D56C58">
      <w:pPr>
        <w:pStyle w:val="270"/>
        <w:ind w:left="4962"/>
        <w:jc w:val="center"/>
        <w:rPr>
          <w:b w:val="0"/>
          <w:sz w:val="28"/>
          <w:szCs w:val="28"/>
        </w:rPr>
      </w:pPr>
      <w:r w:rsidRPr="005C3CF6">
        <w:rPr>
          <w:b w:val="0"/>
          <w:sz w:val="28"/>
          <w:szCs w:val="28"/>
        </w:rPr>
        <w:lastRenderedPageBreak/>
        <w:t xml:space="preserve">Приложение   </w:t>
      </w:r>
    </w:p>
    <w:p w:rsidR="00F225D0" w:rsidRPr="005C3CF6" w:rsidRDefault="00F225D0" w:rsidP="00D56C58">
      <w:pPr>
        <w:pStyle w:val="270"/>
        <w:ind w:left="4962"/>
        <w:jc w:val="center"/>
        <w:rPr>
          <w:b w:val="0"/>
          <w:sz w:val="28"/>
          <w:szCs w:val="28"/>
        </w:rPr>
      </w:pPr>
      <w:r w:rsidRPr="005C3CF6">
        <w:rPr>
          <w:b w:val="0"/>
          <w:sz w:val="28"/>
          <w:szCs w:val="28"/>
        </w:rPr>
        <w:t xml:space="preserve">к </w:t>
      </w:r>
      <w:r w:rsidR="00596822" w:rsidRPr="005C3CF6">
        <w:rPr>
          <w:b w:val="0"/>
          <w:sz w:val="28"/>
          <w:szCs w:val="28"/>
        </w:rPr>
        <w:t xml:space="preserve">местным </w:t>
      </w:r>
      <w:r w:rsidRPr="005C3CF6">
        <w:rPr>
          <w:b w:val="0"/>
          <w:sz w:val="28"/>
          <w:szCs w:val="28"/>
        </w:rPr>
        <w:t>нормативам градостроительного проектирования Курской области</w:t>
      </w:r>
    </w:p>
    <w:p w:rsidR="005B65C4" w:rsidRPr="005C3CF6" w:rsidRDefault="005B65C4" w:rsidP="00D56C58">
      <w:pPr>
        <w:autoSpaceDE w:val="0"/>
        <w:spacing w:line="276" w:lineRule="auto"/>
        <w:rPr>
          <w:rFonts w:eastAsia="TimesNewRomanPSMT"/>
        </w:rPr>
      </w:pPr>
    </w:p>
    <w:p w:rsidR="00C75573" w:rsidRPr="005C3CF6" w:rsidRDefault="005B65C4" w:rsidP="00D56C58">
      <w:pPr>
        <w:autoSpaceDE w:val="0"/>
        <w:jc w:val="center"/>
        <w:rPr>
          <w:rFonts w:eastAsia="TimesNewRomanPSMT"/>
          <w:b/>
          <w:bCs/>
          <w:sz w:val="28"/>
          <w:szCs w:val="28"/>
        </w:rPr>
      </w:pPr>
      <w:r w:rsidRPr="005C3CF6">
        <w:rPr>
          <w:rFonts w:eastAsia="TimesNewRomanPSMT"/>
          <w:b/>
          <w:bCs/>
          <w:sz w:val="28"/>
          <w:szCs w:val="28"/>
        </w:rPr>
        <w:t xml:space="preserve">Расчетные показатели минимально допустимого количества </w:t>
      </w:r>
    </w:p>
    <w:p w:rsidR="00C75573" w:rsidRPr="005C3CF6" w:rsidRDefault="005B65C4" w:rsidP="00D56C58">
      <w:pPr>
        <w:autoSpaceDE w:val="0"/>
        <w:jc w:val="center"/>
        <w:rPr>
          <w:rFonts w:eastAsia="TimesNewRomanPSMT"/>
          <w:b/>
          <w:bCs/>
          <w:sz w:val="28"/>
          <w:szCs w:val="28"/>
        </w:rPr>
      </w:pPr>
      <w:r w:rsidRPr="005C3CF6">
        <w:rPr>
          <w:rFonts w:eastAsia="TimesNewRomanPSMT"/>
          <w:b/>
          <w:bCs/>
          <w:sz w:val="28"/>
          <w:szCs w:val="28"/>
        </w:rPr>
        <w:t xml:space="preserve">машино-мест для парковки легковых автомобилей на стоянках </w:t>
      </w:r>
    </w:p>
    <w:p w:rsidR="005B65C4" w:rsidRPr="005C3CF6" w:rsidRDefault="005B65C4" w:rsidP="00D56C58">
      <w:pPr>
        <w:autoSpaceDE w:val="0"/>
        <w:jc w:val="center"/>
        <w:rPr>
          <w:rFonts w:eastAsia="TimesNewRomanPSMT"/>
          <w:b/>
          <w:bCs/>
          <w:sz w:val="28"/>
          <w:szCs w:val="28"/>
        </w:rPr>
      </w:pPr>
      <w:r w:rsidRPr="005C3CF6">
        <w:rPr>
          <w:rFonts w:eastAsia="TimesNewRomanPSMT"/>
          <w:b/>
          <w:bCs/>
          <w:sz w:val="28"/>
          <w:szCs w:val="28"/>
        </w:rPr>
        <w:t>к объектам местного значения</w:t>
      </w:r>
    </w:p>
    <w:p w:rsidR="008B7D1E" w:rsidRPr="005C3CF6" w:rsidRDefault="008B7D1E" w:rsidP="00D56C58">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6"/>
        <w:gridCol w:w="3191"/>
        <w:gridCol w:w="1664"/>
        <w:gridCol w:w="1228"/>
        <w:gridCol w:w="1381"/>
        <w:gridCol w:w="1284"/>
      </w:tblGrid>
      <w:tr w:rsidR="005B65C4" w:rsidRPr="005C3CF6" w:rsidTr="005B65C4">
        <w:trPr>
          <w:cantSplit/>
          <w:trHeight w:val="342"/>
          <w:jc w:val="center"/>
        </w:trPr>
        <w:tc>
          <w:tcPr>
            <w:tcW w:w="211" w:type="pct"/>
            <w:vMerge w:val="restar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w:t>
            </w:r>
          </w:p>
        </w:tc>
        <w:tc>
          <w:tcPr>
            <w:tcW w:w="1747" w:type="pct"/>
            <w:vMerge w:val="restar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Наименование объекта</w:t>
            </w:r>
          </w:p>
        </w:tc>
        <w:tc>
          <w:tcPr>
            <w:tcW w:w="1583" w:type="pct"/>
            <w:gridSpan w:val="2"/>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5C3CF6" w:rsidRDefault="005B65C4" w:rsidP="00D56C58">
            <w:pPr>
              <w:ind w:firstLine="1"/>
              <w:jc w:val="center"/>
              <w:rPr>
                <w:b/>
                <w:color w:val="000000"/>
                <w:sz w:val="22"/>
                <w:szCs w:val="22"/>
              </w:rPr>
            </w:pPr>
            <w:r w:rsidRPr="005C3CF6">
              <w:rPr>
                <w:b/>
                <w:color w:val="000000"/>
                <w:sz w:val="22"/>
                <w:szCs w:val="22"/>
              </w:rPr>
              <w:t>Максимально</w:t>
            </w:r>
          </w:p>
          <w:p w:rsidR="005B65C4" w:rsidRPr="005C3CF6" w:rsidRDefault="005B65C4" w:rsidP="00D56C58">
            <w:pPr>
              <w:ind w:firstLine="1"/>
              <w:jc w:val="center"/>
              <w:rPr>
                <w:b/>
                <w:color w:val="000000"/>
                <w:sz w:val="22"/>
                <w:szCs w:val="22"/>
              </w:rPr>
            </w:pPr>
            <w:r w:rsidRPr="005C3CF6">
              <w:rPr>
                <w:b/>
                <w:color w:val="000000"/>
                <w:sz w:val="22"/>
                <w:szCs w:val="22"/>
              </w:rPr>
              <w:t xml:space="preserve">допустимый уровень </w:t>
            </w:r>
          </w:p>
          <w:p w:rsidR="005B65C4" w:rsidRPr="005C3CF6" w:rsidRDefault="005B65C4" w:rsidP="00D56C58">
            <w:pPr>
              <w:ind w:firstLine="1"/>
              <w:jc w:val="center"/>
              <w:rPr>
                <w:b/>
                <w:color w:val="000000"/>
                <w:sz w:val="22"/>
                <w:szCs w:val="22"/>
              </w:rPr>
            </w:pPr>
            <w:r w:rsidRPr="005C3CF6">
              <w:rPr>
                <w:b/>
                <w:color w:val="000000"/>
                <w:sz w:val="22"/>
                <w:szCs w:val="22"/>
              </w:rPr>
              <w:t xml:space="preserve">территориальной </w:t>
            </w:r>
          </w:p>
          <w:p w:rsidR="005B65C4" w:rsidRPr="005C3CF6" w:rsidRDefault="005B65C4" w:rsidP="00D56C58">
            <w:pPr>
              <w:ind w:firstLine="1"/>
              <w:jc w:val="center"/>
              <w:rPr>
                <w:b/>
                <w:color w:val="000000"/>
                <w:sz w:val="22"/>
                <w:szCs w:val="22"/>
              </w:rPr>
            </w:pPr>
            <w:r w:rsidRPr="005C3CF6">
              <w:rPr>
                <w:b/>
                <w:color w:val="000000"/>
                <w:sz w:val="22"/>
                <w:szCs w:val="22"/>
              </w:rPr>
              <w:t>доступности</w:t>
            </w:r>
          </w:p>
        </w:tc>
      </w:tr>
      <w:tr w:rsidR="005B65C4" w:rsidRPr="005C3CF6" w:rsidTr="005B65C4">
        <w:trPr>
          <w:cantSplit/>
          <w:trHeight w:val="342"/>
          <w:jc w:val="center"/>
        </w:trPr>
        <w:tc>
          <w:tcPr>
            <w:tcW w:w="211" w:type="pct"/>
            <w:vMerge/>
            <w:shd w:val="clear" w:color="auto" w:fill="FFFFFF"/>
            <w:vAlign w:val="center"/>
          </w:tcPr>
          <w:p w:rsidR="005B65C4" w:rsidRPr="005C3CF6" w:rsidRDefault="005B65C4" w:rsidP="00D56C58">
            <w:pPr>
              <w:jc w:val="center"/>
              <w:rPr>
                <w:b/>
                <w:color w:val="000000"/>
                <w:sz w:val="22"/>
                <w:szCs w:val="22"/>
              </w:rPr>
            </w:pPr>
          </w:p>
        </w:tc>
        <w:tc>
          <w:tcPr>
            <w:tcW w:w="1747" w:type="pct"/>
            <w:vMerge/>
            <w:shd w:val="clear" w:color="auto" w:fill="FFFFFF"/>
            <w:vAlign w:val="center"/>
          </w:tcPr>
          <w:p w:rsidR="005B65C4" w:rsidRPr="005C3CF6" w:rsidRDefault="005B65C4" w:rsidP="00D56C58">
            <w:pPr>
              <w:jc w:val="center"/>
              <w:rPr>
                <w:b/>
                <w:color w:val="000000"/>
                <w:sz w:val="22"/>
                <w:szCs w:val="22"/>
              </w:rPr>
            </w:pPr>
          </w:p>
        </w:tc>
        <w:tc>
          <w:tcPr>
            <w:tcW w:w="911" w:type="pc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Единица</w:t>
            </w:r>
          </w:p>
          <w:p w:rsidR="005B65C4" w:rsidRPr="005C3CF6" w:rsidRDefault="005B65C4" w:rsidP="00D56C58">
            <w:pPr>
              <w:jc w:val="center"/>
              <w:rPr>
                <w:b/>
                <w:color w:val="000000"/>
                <w:sz w:val="22"/>
                <w:szCs w:val="22"/>
              </w:rPr>
            </w:pPr>
            <w:r w:rsidRPr="005C3CF6">
              <w:rPr>
                <w:b/>
                <w:color w:val="000000"/>
                <w:sz w:val="22"/>
                <w:szCs w:val="22"/>
              </w:rPr>
              <w:t>измерения</w:t>
            </w:r>
          </w:p>
        </w:tc>
        <w:tc>
          <w:tcPr>
            <w:tcW w:w="672" w:type="pc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Величина</w:t>
            </w:r>
          </w:p>
        </w:tc>
        <w:tc>
          <w:tcPr>
            <w:tcW w:w="756" w:type="pc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Единица</w:t>
            </w:r>
          </w:p>
          <w:p w:rsidR="005B65C4" w:rsidRPr="005C3CF6" w:rsidRDefault="005B65C4" w:rsidP="00D56C58">
            <w:pPr>
              <w:ind w:left="136" w:firstLine="1"/>
              <w:jc w:val="center"/>
              <w:rPr>
                <w:b/>
                <w:color w:val="000000"/>
                <w:sz w:val="22"/>
                <w:szCs w:val="22"/>
              </w:rPr>
            </w:pPr>
            <w:r w:rsidRPr="005C3CF6">
              <w:rPr>
                <w:b/>
                <w:color w:val="000000"/>
                <w:sz w:val="22"/>
                <w:szCs w:val="22"/>
              </w:rPr>
              <w:t>измерения</w:t>
            </w:r>
          </w:p>
        </w:tc>
        <w:tc>
          <w:tcPr>
            <w:tcW w:w="703" w:type="pct"/>
            <w:shd w:val="clear" w:color="auto" w:fill="FFFFFF"/>
            <w:vAlign w:val="center"/>
          </w:tcPr>
          <w:p w:rsidR="005B65C4" w:rsidRPr="005C3CF6" w:rsidRDefault="005B65C4" w:rsidP="00D56C58">
            <w:pPr>
              <w:ind w:left="107" w:firstLine="1"/>
              <w:jc w:val="center"/>
              <w:rPr>
                <w:b/>
                <w:color w:val="000000"/>
                <w:sz w:val="22"/>
                <w:szCs w:val="22"/>
              </w:rPr>
            </w:pPr>
            <w:r w:rsidRPr="005C3CF6">
              <w:rPr>
                <w:b/>
                <w:color w:val="000000"/>
                <w:sz w:val="22"/>
                <w:szCs w:val="22"/>
              </w:rPr>
              <w:t>Величина</w:t>
            </w:r>
          </w:p>
        </w:tc>
      </w:tr>
      <w:tr w:rsidR="005B65C4" w:rsidRPr="005C3CF6" w:rsidTr="005B65C4">
        <w:trPr>
          <w:cantSplit/>
          <w:trHeight w:val="391"/>
          <w:jc w:val="center"/>
        </w:trPr>
        <w:tc>
          <w:tcPr>
            <w:tcW w:w="211" w:type="pct"/>
            <w:tcBorders>
              <w:top w:val="single" w:sz="4" w:space="0" w:color="auto"/>
            </w:tcBorders>
            <w:vAlign w:val="center"/>
          </w:tcPr>
          <w:p w:rsidR="005B65C4" w:rsidRPr="005C3CF6" w:rsidRDefault="005B65C4" w:rsidP="00D56C58">
            <w:pPr>
              <w:jc w:val="center"/>
              <w:rPr>
                <w:sz w:val="22"/>
                <w:szCs w:val="22"/>
              </w:rPr>
            </w:pPr>
            <w:r w:rsidRPr="005C3CF6">
              <w:rPr>
                <w:sz w:val="22"/>
                <w:szCs w:val="22"/>
              </w:rPr>
              <w:t>1</w:t>
            </w:r>
          </w:p>
        </w:tc>
        <w:tc>
          <w:tcPr>
            <w:tcW w:w="1747" w:type="pct"/>
            <w:tcBorders>
              <w:top w:val="single" w:sz="4" w:space="0" w:color="auto"/>
            </w:tcBorders>
            <w:vAlign w:val="center"/>
          </w:tcPr>
          <w:p w:rsidR="005B65C4" w:rsidRPr="005C3CF6" w:rsidRDefault="005B65C4" w:rsidP="00D56C58">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5B65C4" w:rsidRPr="005C3CF6" w:rsidRDefault="005B65C4" w:rsidP="00D56C58">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5B65C4" w:rsidRPr="005C3CF6" w:rsidRDefault="005B65C4" w:rsidP="00D56C58">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5B65C4" w:rsidRPr="005C3CF6" w:rsidRDefault="005B65C4" w:rsidP="00D56C58">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5B65C4" w:rsidRPr="005C3CF6" w:rsidRDefault="005B65C4" w:rsidP="00D56C58">
            <w:pPr>
              <w:ind w:left="-72" w:firstLine="1"/>
              <w:jc w:val="center"/>
              <w:rPr>
                <w:sz w:val="22"/>
                <w:szCs w:val="22"/>
              </w:rPr>
            </w:pPr>
            <w:r w:rsidRPr="005C3CF6">
              <w:rPr>
                <w:sz w:val="22"/>
                <w:szCs w:val="22"/>
              </w:rPr>
              <w:t>6</w:t>
            </w:r>
          </w:p>
        </w:tc>
      </w:tr>
      <w:tr w:rsidR="005B65C4" w:rsidRPr="005C3CF6" w:rsidTr="005B65C4">
        <w:trPr>
          <w:cantSplit/>
          <w:trHeight w:val="480"/>
          <w:jc w:val="center"/>
        </w:trPr>
        <w:tc>
          <w:tcPr>
            <w:tcW w:w="5000" w:type="pct"/>
            <w:gridSpan w:val="6"/>
            <w:vAlign w:val="center"/>
          </w:tcPr>
          <w:p w:rsidR="005B65C4" w:rsidRPr="005C3CF6" w:rsidRDefault="005B65C4" w:rsidP="00D56C58">
            <w:pPr>
              <w:ind w:left="-72" w:firstLine="1"/>
              <w:jc w:val="center"/>
              <w:rPr>
                <w:b/>
                <w:sz w:val="22"/>
                <w:szCs w:val="22"/>
              </w:rPr>
            </w:pPr>
            <w:r w:rsidRPr="005C3CF6">
              <w:rPr>
                <w:b/>
                <w:sz w:val="22"/>
                <w:szCs w:val="22"/>
              </w:rPr>
              <w:t>Открытые при</w:t>
            </w:r>
            <w:r w:rsidR="008311CE" w:rsidRPr="005C3CF6">
              <w:rPr>
                <w:b/>
                <w:sz w:val="22"/>
                <w:szCs w:val="22"/>
              </w:rPr>
              <w:t xml:space="preserve"> </w:t>
            </w:r>
            <w:r w:rsidRPr="005C3CF6">
              <w:rPr>
                <w:b/>
                <w:sz w:val="22"/>
                <w:szCs w:val="22"/>
              </w:rPr>
              <w:t>объектные стоянки у общественных зданий, учреждений, предприятий, торговых центров, вокзалов и т.д</w:t>
            </w:r>
            <w:r w:rsidR="008B7D1E" w:rsidRPr="005C3CF6">
              <w:rPr>
                <w:b/>
                <w:sz w:val="22"/>
                <w:szCs w:val="22"/>
              </w:rPr>
              <w:t>.</w:t>
            </w:r>
          </w:p>
        </w:tc>
      </w:tr>
      <w:tr w:rsidR="005B65C4" w:rsidRPr="005C3CF6" w:rsidTr="005B65C4">
        <w:trPr>
          <w:cantSplit/>
          <w:trHeight w:val="234"/>
          <w:jc w:val="center"/>
        </w:trPr>
        <w:tc>
          <w:tcPr>
            <w:tcW w:w="211" w:type="pct"/>
            <w:tcBorders>
              <w:bottom w:val="single" w:sz="4" w:space="0" w:color="auto"/>
            </w:tcBorders>
            <w:vAlign w:val="center"/>
          </w:tcPr>
          <w:p w:rsidR="005B65C4" w:rsidRPr="005C3CF6" w:rsidRDefault="005B65C4" w:rsidP="00D56C58">
            <w:pPr>
              <w:jc w:val="center"/>
              <w:rPr>
                <w:b/>
                <w:sz w:val="22"/>
                <w:szCs w:val="22"/>
              </w:rPr>
            </w:pPr>
            <w:r w:rsidRPr="005C3CF6">
              <w:rPr>
                <w:b/>
                <w:sz w:val="22"/>
                <w:szCs w:val="22"/>
              </w:rPr>
              <w:t>1</w:t>
            </w:r>
          </w:p>
        </w:tc>
        <w:tc>
          <w:tcPr>
            <w:tcW w:w="4789" w:type="pct"/>
            <w:gridSpan w:val="5"/>
            <w:tcBorders>
              <w:bottom w:val="single" w:sz="4" w:space="0" w:color="auto"/>
            </w:tcBorders>
            <w:vAlign w:val="center"/>
          </w:tcPr>
          <w:p w:rsidR="005B65C4" w:rsidRPr="005C3CF6" w:rsidRDefault="005B65C4" w:rsidP="00D56C58">
            <w:pPr>
              <w:ind w:left="-72" w:firstLine="1"/>
              <w:rPr>
                <w:b/>
                <w:sz w:val="22"/>
                <w:szCs w:val="22"/>
              </w:rPr>
            </w:pPr>
            <w:r w:rsidRPr="005C3CF6">
              <w:rPr>
                <w:b/>
                <w:sz w:val="22"/>
                <w:szCs w:val="22"/>
              </w:rPr>
              <w:t>Объекты учебно-образовательного назначения</w:t>
            </w:r>
          </w:p>
        </w:tc>
      </w:tr>
      <w:tr w:rsidR="005B65C4" w:rsidRPr="005C3CF6" w:rsidTr="008B7D1E">
        <w:trPr>
          <w:cantSplit/>
          <w:trHeight w:val="391"/>
          <w:jc w:val="center"/>
        </w:trPr>
        <w:tc>
          <w:tcPr>
            <w:tcW w:w="211" w:type="pct"/>
            <w:tcBorders>
              <w:top w:val="single" w:sz="4" w:space="0" w:color="auto"/>
            </w:tcBorders>
          </w:tcPr>
          <w:p w:rsidR="005B65C4" w:rsidRPr="005C3CF6" w:rsidRDefault="005B65C4" w:rsidP="00D56C58">
            <w:pPr>
              <w:jc w:val="center"/>
              <w:rPr>
                <w:b/>
                <w:sz w:val="22"/>
                <w:szCs w:val="22"/>
              </w:rPr>
            </w:pPr>
          </w:p>
        </w:tc>
        <w:tc>
          <w:tcPr>
            <w:tcW w:w="1747" w:type="pct"/>
            <w:tcBorders>
              <w:top w:val="single" w:sz="4" w:space="0" w:color="auto"/>
            </w:tcBorders>
          </w:tcPr>
          <w:p w:rsidR="005B65C4" w:rsidRPr="005C3CF6" w:rsidRDefault="005B65C4" w:rsidP="00D56C58">
            <w:pPr>
              <w:rPr>
                <w:sz w:val="22"/>
                <w:szCs w:val="22"/>
              </w:rPr>
            </w:pPr>
            <w:r w:rsidRPr="005C3CF6">
              <w:rPr>
                <w:rFonts w:eastAsia="Arial Unicode MS"/>
                <w:color w:val="000000"/>
                <w:sz w:val="22"/>
                <w:szCs w:val="22"/>
              </w:rPr>
              <w:t>Высшие учебные заведения</w:t>
            </w:r>
          </w:p>
        </w:tc>
        <w:tc>
          <w:tcPr>
            <w:tcW w:w="911" w:type="pct"/>
            <w:tcBorders>
              <w:top w:val="single" w:sz="4" w:space="0" w:color="auto"/>
            </w:tcBorders>
          </w:tcPr>
          <w:p w:rsidR="008B7D1E" w:rsidRPr="005C3CF6" w:rsidRDefault="005B65C4" w:rsidP="00D56C58">
            <w:pPr>
              <w:ind w:left="-72"/>
              <w:jc w:val="center"/>
              <w:rPr>
                <w:sz w:val="22"/>
                <w:szCs w:val="22"/>
              </w:rPr>
            </w:pPr>
            <w:r w:rsidRPr="005C3CF6">
              <w:rPr>
                <w:rFonts w:eastAsia="Arial Unicode MS"/>
                <w:color w:val="000000"/>
                <w:sz w:val="22"/>
                <w:szCs w:val="22"/>
              </w:rPr>
              <w:t>Преподавателей + студентов на 1 машино-место</w:t>
            </w:r>
          </w:p>
        </w:tc>
        <w:tc>
          <w:tcPr>
            <w:tcW w:w="672" w:type="pct"/>
            <w:tcBorders>
              <w:top w:val="single" w:sz="4" w:space="0" w:color="auto"/>
            </w:tcBorders>
          </w:tcPr>
          <w:p w:rsidR="005B65C4" w:rsidRPr="005C3CF6" w:rsidRDefault="005B65C4" w:rsidP="00D56C58">
            <w:pPr>
              <w:ind w:left="-72"/>
              <w:jc w:val="center"/>
              <w:rPr>
                <w:sz w:val="22"/>
                <w:szCs w:val="22"/>
              </w:rPr>
            </w:pPr>
            <w:r w:rsidRPr="005C3CF6">
              <w:rPr>
                <w:rFonts w:eastAsia="Arial Unicode MS"/>
                <w:color w:val="000000"/>
                <w:sz w:val="22"/>
                <w:szCs w:val="22"/>
              </w:rPr>
              <w:t>4 + 20</w:t>
            </w:r>
          </w:p>
        </w:tc>
        <w:tc>
          <w:tcPr>
            <w:tcW w:w="756" w:type="pct"/>
            <w:vMerge w:val="restart"/>
            <w:tcBorders>
              <w:top w:val="single" w:sz="4" w:space="0" w:color="auto"/>
            </w:tcBorders>
          </w:tcPr>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vMerge w:val="restart"/>
            <w:tcBorders>
              <w:top w:val="single" w:sz="4" w:space="0" w:color="auto"/>
            </w:tcBorders>
          </w:tcPr>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Средние профессиональные учебные заведения</w:t>
            </w:r>
          </w:p>
        </w:tc>
        <w:tc>
          <w:tcPr>
            <w:tcW w:w="911" w:type="pct"/>
          </w:tcPr>
          <w:p w:rsidR="008B7D1E" w:rsidRPr="005C3CF6" w:rsidRDefault="005B65C4" w:rsidP="00D56C58">
            <w:pPr>
              <w:ind w:left="-72"/>
              <w:jc w:val="center"/>
              <w:rPr>
                <w:sz w:val="22"/>
                <w:szCs w:val="22"/>
              </w:rPr>
            </w:pPr>
            <w:r w:rsidRPr="005C3CF6">
              <w:rPr>
                <w:rFonts w:eastAsia="Arial Unicode MS"/>
                <w:color w:val="000000"/>
                <w:sz w:val="22"/>
                <w:szCs w:val="22"/>
              </w:rPr>
              <w:t>Преподавателей + студентов на 1 машино-место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rPr>
              <w:t>4 + 20</w:t>
            </w:r>
          </w:p>
        </w:tc>
        <w:tc>
          <w:tcPr>
            <w:tcW w:w="756" w:type="pct"/>
            <w:vMerge/>
          </w:tcPr>
          <w:p w:rsidR="005B65C4" w:rsidRPr="005C3CF6" w:rsidRDefault="005B65C4" w:rsidP="00D56C58">
            <w:pPr>
              <w:ind w:left="-72" w:firstLine="1"/>
              <w:jc w:val="center"/>
              <w:rPr>
                <w:sz w:val="22"/>
                <w:szCs w:val="22"/>
              </w:rPr>
            </w:pPr>
          </w:p>
        </w:tc>
        <w:tc>
          <w:tcPr>
            <w:tcW w:w="703" w:type="pct"/>
            <w:vMerge/>
          </w:tcPr>
          <w:p w:rsidR="005B65C4" w:rsidRPr="005C3CF6" w:rsidRDefault="005B65C4" w:rsidP="00D56C58">
            <w:pPr>
              <w:ind w:left="-72" w:firstLine="1"/>
              <w:jc w:val="center"/>
              <w:rPr>
                <w:sz w:val="22"/>
                <w:szCs w:val="22"/>
              </w:rPr>
            </w:pP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Дошкольные образовательные организации</w:t>
            </w:r>
          </w:p>
          <w:p w:rsidR="005B65C4" w:rsidRPr="005C3CF6" w:rsidRDefault="005B65C4"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Объекты дополнительного образования детей городского значения</w:t>
            </w:r>
          </w:p>
          <w:p w:rsidR="005B65C4" w:rsidRPr="005C3CF6" w:rsidRDefault="005B65C4"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5C3CF6">
              <w:rPr>
                <w:rFonts w:eastAsia="Arial Unicode MS"/>
                <w:color w:val="000000"/>
                <w:sz w:val="22"/>
                <w:szCs w:val="22"/>
              </w:rPr>
              <w:t>но отведенном земельном участке</w:t>
            </w:r>
          </w:p>
          <w:p w:rsidR="008B7D1E" w:rsidRPr="005C3CF6" w:rsidRDefault="005B65C4" w:rsidP="00D56C58">
            <w:pPr>
              <w:ind w:firstLine="1"/>
              <w:rPr>
                <w:sz w:val="22"/>
                <w:szCs w:val="22"/>
              </w:rPr>
            </w:pPr>
            <w:r w:rsidRPr="005C3CF6">
              <w:rPr>
                <w:rFonts w:eastAsia="Arial Unicode MS"/>
                <w:color w:val="000000"/>
                <w:sz w:val="22"/>
                <w:szCs w:val="22"/>
              </w:rPr>
              <w:t>Применяются только для новой застройки</w:t>
            </w:r>
          </w:p>
        </w:tc>
        <w:tc>
          <w:tcPr>
            <w:tcW w:w="911" w:type="pct"/>
          </w:tcPr>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5B65C4" w:rsidRPr="005C3CF6" w:rsidRDefault="005B65C4" w:rsidP="00D56C58">
            <w:pPr>
              <w:ind w:left="-72"/>
              <w:jc w:val="center"/>
              <w:rPr>
                <w:rFonts w:eastAsia="Arial Unicode MS"/>
                <w:color w:val="000000"/>
                <w:sz w:val="22"/>
                <w:szCs w:val="22"/>
              </w:rPr>
            </w:pPr>
            <w:r w:rsidRPr="005C3CF6">
              <w:rPr>
                <w:rFonts w:eastAsia="Arial Unicode MS"/>
                <w:bCs/>
                <w:color w:val="000000"/>
                <w:sz w:val="22"/>
                <w:szCs w:val="22"/>
              </w:rPr>
              <w:t>Работающих</w:t>
            </w:r>
            <w:r w:rsidRPr="005C3CF6">
              <w:rPr>
                <w:rFonts w:eastAsia="Arial Unicode MS"/>
                <w:color w:val="000000"/>
                <w:sz w:val="22"/>
                <w:szCs w:val="22"/>
              </w:rPr>
              <w:t xml:space="preserve"> на 1 машино-место</w:t>
            </w: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sz w:val="22"/>
                <w:szCs w:val="22"/>
              </w:rPr>
            </w:pPr>
          </w:p>
        </w:tc>
        <w:tc>
          <w:tcPr>
            <w:tcW w:w="672" w:type="pct"/>
          </w:tcPr>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8B7D1E" w:rsidRPr="005C3CF6" w:rsidRDefault="005B65C4" w:rsidP="00D56C58">
            <w:pPr>
              <w:ind w:left="-72"/>
              <w:jc w:val="center"/>
              <w:rPr>
                <w:sz w:val="22"/>
                <w:szCs w:val="22"/>
              </w:rPr>
            </w:pPr>
            <w:r w:rsidRPr="005C3CF6">
              <w:rPr>
                <w:sz w:val="22"/>
                <w:szCs w:val="22"/>
              </w:rPr>
              <w:t>7</w:t>
            </w: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tc>
        <w:tc>
          <w:tcPr>
            <w:tcW w:w="756" w:type="pct"/>
            <w:vMerge/>
          </w:tcPr>
          <w:p w:rsidR="005B65C4" w:rsidRPr="005C3CF6" w:rsidRDefault="005B65C4" w:rsidP="00D56C58">
            <w:pPr>
              <w:ind w:left="-72" w:firstLine="1"/>
              <w:jc w:val="center"/>
              <w:rPr>
                <w:sz w:val="22"/>
                <w:szCs w:val="22"/>
              </w:rPr>
            </w:pPr>
          </w:p>
        </w:tc>
        <w:tc>
          <w:tcPr>
            <w:tcW w:w="703" w:type="pct"/>
            <w:vMerge/>
          </w:tcPr>
          <w:p w:rsidR="005B65C4" w:rsidRPr="005C3CF6" w:rsidRDefault="005B65C4" w:rsidP="00D56C58">
            <w:pPr>
              <w:ind w:left="-72" w:firstLine="1"/>
              <w:jc w:val="center"/>
              <w:rPr>
                <w:sz w:val="22"/>
                <w:szCs w:val="22"/>
              </w:rPr>
            </w:pPr>
          </w:p>
        </w:tc>
      </w:tr>
      <w:tr w:rsidR="005B65C4" w:rsidRPr="005C3CF6" w:rsidTr="001219C2">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8B7D1E" w:rsidRPr="005C3CF6" w:rsidRDefault="008B7D1E"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Общеобразовательные школы</w:t>
            </w:r>
          </w:p>
          <w:p w:rsidR="008B7D1E" w:rsidRPr="005C3CF6" w:rsidRDefault="008B7D1E"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5C3CF6" w:rsidRDefault="008B7D1E" w:rsidP="00D56C58">
            <w:pPr>
              <w:rPr>
                <w:rFonts w:eastAsia="Arial Unicode MS"/>
                <w:color w:val="000000"/>
                <w:sz w:val="22"/>
                <w:szCs w:val="22"/>
              </w:rPr>
            </w:pPr>
            <w:r w:rsidRPr="005C3CF6">
              <w:rPr>
                <w:rFonts w:eastAsia="Arial Unicode MS"/>
                <w:color w:val="000000"/>
                <w:sz w:val="22"/>
                <w:szCs w:val="22"/>
              </w:rPr>
              <w:t>Применяются только для новой застройки</w:t>
            </w:r>
          </w:p>
          <w:p w:rsidR="001219C2" w:rsidRPr="005C3CF6" w:rsidRDefault="001219C2" w:rsidP="00D56C58">
            <w:pPr>
              <w:rPr>
                <w:rFonts w:eastAsia="Arial Unicode MS"/>
                <w:color w:val="000000"/>
                <w:sz w:val="22"/>
                <w:szCs w:val="22"/>
              </w:rPr>
            </w:pPr>
          </w:p>
          <w:p w:rsidR="001219C2" w:rsidRPr="005C3CF6" w:rsidRDefault="001219C2" w:rsidP="00D56C58">
            <w:pPr>
              <w:rPr>
                <w:rFonts w:eastAsia="Arial Unicode MS"/>
                <w:color w:val="000000"/>
                <w:sz w:val="22"/>
                <w:szCs w:val="22"/>
              </w:rPr>
            </w:pPr>
          </w:p>
          <w:p w:rsidR="001219C2" w:rsidRPr="005C3CF6" w:rsidRDefault="001219C2" w:rsidP="00D56C58">
            <w:pPr>
              <w:rPr>
                <w:rFonts w:eastAsia="Arial Unicode MS"/>
                <w:color w:val="000000"/>
                <w:sz w:val="22"/>
                <w:szCs w:val="22"/>
              </w:rPr>
            </w:pPr>
          </w:p>
          <w:p w:rsidR="001219C2" w:rsidRPr="005C3CF6" w:rsidRDefault="001219C2" w:rsidP="00D56C58">
            <w:pPr>
              <w:rPr>
                <w:sz w:val="22"/>
                <w:szCs w:val="22"/>
              </w:rPr>
            </w:pPr>
          </w:p>
        </w:tc>
        <w:tc>
          <w:tcPr>
            <w:tcW w:w="911" w:type="pct"/>
          </w:tcPr>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5B65C4" w:rsidRPr="005C3CF6" w:rsidRDefault="005B65C4" w:rsidP="00D56C58">
            <w:pPr>
              <w:ind w:left="-72"/>
              <w:jc w:val="center"/>
              <w:rPr>
                <w:sz w:val="22"/>
                <w:szCs w:val="22"/>
              </w:rPr>
            </w:pPr>
            <w:r w:rsidRPr="005C3CF6">
              <w:rPr>
                <w:rFonts w:eastAsia="Arial Unicode MS"/>
                <w:bCs/>
                <w:color w:val="000000"/>
                <w:sz w:val="22"/>
                <w:szCs w:val="22"/>
              </w:rPr>
              <w:t>Работающих</w:t>
            </w:r>
            <w:r w:rsidRPr="005C3CF6">
              <w:rPr>
                <w:rFonts w:eastAsia="Arial Unicode MS"/>
                <w:color w:val="000000"/>
                <w:sz w:val="22"/>
                <w:szCs w:val="22"/>
              </w:rPr>
              <w:t xml:space="preserve"> на 1 машино-место</w:t>
            </w:r>
          </w:p>
        </w:tc>
        <w:tc>
          <w:tcPr>
            <w:tcW w:w="672" w:type="pct"/>
          </w:tcPr>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5B65C4" w:rsidRPr="005C3CF6" w:rsidRDefault="005B65C4" w:rsidP="00D56C58">
            <w:pPr>
              <w:ind w:left="-72"/>
              <w:jc w:val="center"/>
              <w:rPr>
                <w:sz w:val="22"/>
                <w:szCs w:val="22"/>
              </w:rPr>
            </w:pPr>
            <w:r w:rsidRPr="005C3CF6">
              <w:rPr>
                <w:sz w:val="22"/>
                <w:szCs w:val="22"/>
              </w:rPr>
              <w:t>5</w:t>
            </w:r>
          </w:p>
        </w:tc>
        <w:tc>
          <w:tcPr>
            <w:tcW w:w="756" w:type="pct"/>
          </w:tcPr>
          <w:p w:rsidR="005B65C4" w:rsidRPr="005C3CF6" w:rsidRDefault="005B65C4" w:rsidP="00D56C58">
            <w:pPr>
              <w:ind w:left="-72" w:firstLine="1"/>
              <w:jc w:val="center"/>
              <w:rPr>
                <w:sz w:val="22"/>
                <w:szCs w:val="22"/>
              </w:rPr>
            </w:pPr>
          </w:p>
        </w:tc>
        <w:tc>
          <w:tcPr>
            <w:tcW w:w="703" w:type="pct"/>
          </w:tcPr>
          <w:p w:rsidR="005B65C4" w:rsidRPr="005C3CF6" w:rsidRDefault="005B65C4" w:rsidP="00D56C58">
            <w:pPr>
              <w:ind w:left="-72" w:firstLine="1"/>
              <w:jc w:val="center"/>
              <w:rPr>
                <w:sz w:val="22"/>
                <w:szCs w:val="22"/>
              </w:rPr>
            </w:pPr>
          </w:p>
        </w:tc>
      </w:tr>
      <w:tr w:rsidR="001219C2" w:rsidRPr="005C3CF6" w:rsidTr="00896B6D">
        <w:trPr>
          <w:cantSplit/>
          <w:trHeight w:val="391"/>
          <w:jc w:val="center"/>
        </w:trPr>
        <w:tc>
          <w:tcPr>
            <w:tcW w:w="211" w:type="pct"/>
            <w:tcBorders>
              <w:top w:val="single" w:sz="4" w:space="0" w:color="auto"/>
            </w:tcBorders>
            <w:vAlign w:val="center"/>
          </w:tcPr>
          <w:p w:rsidR="001219C2" w:rsidRPr="005C3CF6" w:rsidRDefault="001219C2" w:rsidP="00D56C58">
            <w:pPr>
              <w:jc w:val="center"/>
              <w:rPr>
                <w:sz w:val="22"/>
                <w:szCs w:val="22"/>
              </w:rPr>
            </w:pPr>
            <w:r w:rsidRPr="005C3CF6">
              <w:rPr>
                <w:sz w:val="22"/>
                <w:szCs w:val="22"/>
              </w:rPr>
              <w:lastRenderedPageBreak/>
              <w:t>1</w:t>
            </w:r>
          </w:p>
        </w:tc>
        <w:tc>
          <w:tcPr>
            <w:tcW w:w="1747" w:type="pct"/>
            <w:tcBorders>
              <w:top w:val="single" w:sz="4" w:space="0" w:color="auto"/>
            </w:tcBorders>
            <w:vAlign w:val="center"/>
          </w:tcPr>
          <w:p w:rsidR="001219C2" w:rsidRPr="005C3CF6" w:rsidRDefault="001219C2" w:rsidP="00D56C58">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1219C2" w:rsidRPr="005C3CF6" w:rsidRDefault="001219C2" w:rsidP="00D56C58">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1219C2" w:rsidRPr="005C3CF6" w:rsidRDefault="001219C2" w:rsidP="00D56C58">
            <w:pPr>
              <w:ind w:left="-72" w:firstLine="1"/>
              <w:jc w:val="center"/>
              <w:rPr>
                <w:sz w:val="22"/>
                <w:szCs w:val="22"/>
              </w:rPr>
            </w:pPr>
            <w:r w:rsidRPr="005C3CF6">
              <w:rPr>
                <w:sz w:val="22"/>
                <w:szCs w:val="22"/>
              </w:rPr>
              <w:t>6</w:t>
            </w:r>
          </w:p>
        </w:tc>
      </w:tr>
      <w:tr w:rsidR="001219C2" w:rsidRPr="005C3CF6" w:rsidTr="00896B6D">
        <w:trPr>
          <w:cantSplit/>
          <w:trHeight w:val="416"/>
          <w:jc w:val="center"/>
        </w:trPr>
        <w:tc>
          <w:tcPr>
            <w:tcW w:w="211" w:type="pct"/>
          </w:tcPr>
          <w:p w:rsidR="001219C2" w:rsidRPr="005C3CF6" w:rsidRDefault="001219C2" w:rsidP="00D56C58">
            <w:pPr>
              <w:jc w:val="center"/>
              <w:rPr>
                <w:b/>
                <w:sz w:val="22"/>
                <w:szCs w:val="22"/>
              </w:rPr>
            </w:pPr>
            <w:r w:rsidRPr="005C3CF6">
              <w:rPr>
                <w:b/>
                <w:sz w:val="22"/>
                <w:szCs w:val="22"/>
              </w:rPr>
              <w:t>2</w:t>
            </w:r>
          </w:p>
        </w:tc>
        <w:tc>
          <w:tcPr>
            <w:tcW w:w="4789" w:type="pct"/>
            <w:gridSpan w:val="5"/>
          </w:tcPr>
          <w:p w:rsidR="001219C2" w:rsidRPr="005C3CF6" w:rsidRDefault="001219C2" w:rsidP="00D56C58">
            <w:pPr>
              <w:ind w:left="-72" w:firstLine="1"/>
              <w:jc w:val="center"/>
              <w:rPr>
                <w:sz w:val="22"/>
                <w:szCs w:val="22"/>
              </w:rPr>
            </w:pPr>
            <w:r w:rsidRPr="005C3CF6">
              <w:rPr>
                <w:rFonts w:eastAsia="Arial Unicode MS"/>
                <w:b/>
                <w:color w:val="000000"/>
                <w:sz w:val="22"/>
                <w:szCs w:val="22"/>
                <w:lang w:eastAsia="ar-SA"/>
              </w:rPr>
              <w:t>Объекты административно-делового назначения</w:t>
            </w:r>
          </w:p>
        </w:tc>
      </w:tr>
      <w:tr w:rsidR="005B65C4" w:rsidRPr="005C3CF6" w:rsidTr="008B7D1E">
        <w:trPr>
          <w:cantSplit/>
          <w:trHeight w:val="349"/>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Учреждения управления</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rPr>
            </w:pPr>
            <w:r w:rsidRPr="005C3CF6">
              <w:rPr>
                <w:sz w:val="22"/>
                <w:szCs w:val="22"/>
              </w:rPr>
              <w:t>100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8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Коммерческие деловые центры, офисные здания и помещения</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vertAlign w:val="superscript"/>
              </w:rPr>
            </w:pPr>
            <w:r w:rsidRPr="005C3CF6">
              <w:rPr>
                <w:sz w:val="22"/>
                <w:szCs w:val="22"/>
              </w:rPr>
              <w:t>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24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widowControl w:val="0"/>
              <w:suppressAutoHyphens/>
              <w:autoSpaceDE w:val="0"/>
              <w:spacing w:line="276" w:lineRule="auto"/>
              <w:rPr>
                <w:rFonts w:eastAsia="Arial Unicode MS"/>
                <w:color w:val="000000"/>
                <w:sz w:val="22"/>
                <w:szCs w:val="22"/>
              </w:rPr>
            </w:pPr>
            <w:r w:rsidRPr="005C3CF6">
              <w:rPr>
                <w:rFonts w:eastAsia="Arial Unicode MS"/>
                <w:color w:val="000000"/>
                <w:sz w:val="22"/>
                <w:szCs w:val="22"/>
              </w:rPr>
              <w:t>Банки и банковские учреждения</w:t>
            </w:r>
          </w:p>
          <w:p w:rsidR="005B65C4" w:rsidRPr="005C3CF6" w:rsidRDefault="005B65C4" w:rsidP="00D56C58">
            <w:pPr>
              <w:rPr>
                <w:sz w:val="22"/>
                <w:szCs w:val="22"/>
              </w:rPr>
            </w:pPr>
            <w:r w:rsidRPr="005C3CF6">
              <w:rPr>
                <w:rFonts w:eastAsia="Arial Unicode MS"/>
                <w:color w:val="000000"/>
                <w:sz w:val="22"/>
                <w:szCs w:val="22"/>
              </w:rPr>
              <w:t>(с операционным залом/ без него)</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rPr>
            </w:pPr>
            <w:r w:rsidRPr="005C3CF6">
              <w:rPr>
                <w:sz w:val="22"/>
                <w:szCs w:val="22"/>
              </w:rPr>
              <w:t>30(65)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Научно-исследовательские и проектные институты, лаборатории</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rPr>
            </w:pPr>
            <w:r w:rsidRPr="005C3CF6">
              <w:rPr>
                <w:sz w:val="22"/>
                <w:szCs w:val="22"/>
              </w:rPr>
              <w:t>150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240"/>
          <w:jc w:val="center"/>
        </w:trPr>
        <w:tc>
          <w:tcPr>
            <w:tcW w:w="211" w:type="pct"/>
          </w:tcPr>
          <w:p w:rsidR="005B65C4" w:rsidRPr="005C3CF6" w:rsidRDefault="005B65C4" w:rsidP="00D56C58">
            <w:pPr>
              <w:jc w:val="center"/>
              <w:rPr>
                <w:b/>
                <w:sz w:val="22"/>
                <w:szCs w:val="22"/>
              </w:rPr>
            </w:pPr>
            <w:r w:rsidRPr="005C3CF6">
              <w:rPr>
                <w:b/>
                <w:sz w:val="22"/>
                <w:szCs w:val="22"/>
              </w:rPr>
              <w:t>3</w:t>
            </w:r>
          </w:p>
        </w:tc>
        <w:tc>
          <w:tcPr>
            <w:tcW w:w="4789" w:type="pct"/>
            <w:gridSpan w:val="5"/>
          </w:tcPr>
          <w:p w:rsidR="005B65C4" w:rsidRPr="005C3CF6" w:rsidRDefault="005B65C4" w:rsidP="00D56C58">
            <w:pPr>
              <w:ind w:left="-72" w:firstLine="1"/>
              <w:jc w:val="center"/>
              <w:rPr>
                <w:sz w:val="22"/>
                <w:szCs w:val="22"/>
              </w:rPr>
            </w:pPr>
            <w:r w:rsidRPr="005C3CF6">
              <w:rPr>
                <w:b/>
                <w:sz w:val="22"/>
                <w:szCs w:val="22"/>
              </w:rPr>
              <w:t>Объекты здравоохранения, спорта, досуга</w:t>
            </w:r>
          </w:p>
        </w:tc>
      </w:tr>
      <w:tr w:rsidR="005B65C4" w:rsidRPr="005C3CF6" w:rsidTr="008B7D1E">
        <w:trPr>
          <w:cantSplit/>
          <w:trHeight w:val="24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lang w:eastAsia="ar-SA"/>
              </w:rPr>
              <w:t>Больницы, профилактории</w:t>
            </w:r>
          </w:p>
        </w:tc>
        <w:tc>
          <w:tcPr>
            <w:tcW w:w="911" w:type="pct"/>
          </w:tcPr>
          <w:p w:rsidR="005B65C4" w:rsidRPr="005C3CF6" w:rsidRDefault="005B65C4" w:rsidP="00D56C58">
            <w:pPr>
              <w:ind w:left="-72"/>
              <w:jc w:val="center"/>
              <w:rPr>
                <w:sz w:val="22"/>
                <w:szCs w:val="22"/>
              </w:rPr>
            </w:pPr>
            <w:r w:rsidRPr="005C3CF6">
              <w:rPr>
                <w:color w:val="000000"/>
                <w:sz w:val="22"/>
                <w:szCs w:val="22"/>
                <w:lang w:eastAsia="ar-SA"/>
              </w:rPr>
              <w:t>Работающих + койко-мест</w:t>
            </w:r>
            <w:r w:rsidR="008311CE" w:rsidRPr="005C3CF6">
              <w:rPr>
                <w:color w:val="000000"/>
                <w:sz w:val="22"/>
                <w:szCs w:val="22"/>
                <w:lang w:eastAsia="ar-SA"/>
              </w:rPr>
              <w:t xml:space="preserve"> </w:t>
            </w:r>
            <w:r w:rsidRPr="005C3CF6">
              <w:rPr>
                <w:color w:val="000000"/>
                <w:sz w:val="22"/>
                <w:szCs w:val="22"/>
                <w:lang w:eastAsia="ar-SA"/>
              </w:rPr>
              <w:t>на 1 машино-место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5 + 10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8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lang w:eastAsia="ar-SA"/>
              </w:rPr>
              <w:t>Поликлиники</w:t>
            </w:r>
          </w:p>
        </w:tc>
        <w:tc>
          <w:tcPr>
            <w:tcW w:w="911" w:type="pct"/>
          </w:tcPr>
          <w:p w:rsidR="005B65C4" w:rsidRPr="005C3CF6" w:rsidRDefault="005B65C4" w:rsidP="00D56C58">
            <w:pPr>
              <w:ind w:left="-72"/>
              <w:jc w:val="center"/>
              <w:rPr>
                <w:sz w:val="22"/>
                <w:szCs w:val="22"/>
              </w:rPr>
            </w:pPr>
            <w:r w:rsidRPr="005C3CF6">
              <w:rPr>
                <w:color w:val="000000"/>
                <w:sz w:val="22"/>
                <w:szCs w:val="22"/>
                <w:lang w:eastAsia="ar-SA"/>
              </w:rPr>
              <w:t>Работающих + посещений в смену</w:t>
            </w:r>
            <w:r w:rsidR="008311CE" w:rsidRPr="005C3CF6">
              <w:rPr>
                <w:color w:val="000000"/>
                <w:sz w:val="22"/>
                <w:szCs w:val="22"/>
                <w:lang w:eastAsia="ar-SA"/>
              </w:rPr>
              <w:t xml:space="preserve"> </w:t>
            </w:r>
            <w:r w:rsidRPr="005C3CF6">
              <w:rPr>
                <w:color w:val="000000"/>
                <w:sz w:val="22"/>
                <w:szCs w:val="22"/>
                <w:lang w:eastAsia="ar-SA"/>
              </w:rPr>
              <w:t>на 1 машино-место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5 + 50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widowControl w:val="0"/>
              <w:suppressAutoHyphens/>
              <w:autoSpaceDE w:val="0"/>
              <w:spacing w:line="276" w:lineRule="auto"/>
              <w:rPr>
                <w:color w:val="000000"/>
                <w:sz w:val="22"/>
                <w:szCs w:val="22"/>
              </w:rPr>
            </w:pPr>
            <w:r w:rsidRPr="005C3CF6">
              <w:rPr>
                <w:color w:val="000000"/>
                <w:sz w:val="22"/>
                <w:szCs w:val="22"/>
              </w:rPr>
              <w:t>Ветеринарные клиники:</w:t>
            </w:r>
          </w:p>
          <w:p w:rsidR="005B65C4" w:rsidRPr="005C3CF6" w:rsidRDefault="005B65C4" w:rsidP="00D56C58">
            <w:pPr>
              <w:widowControl w:val="0"/>
              <w:suppressAutoHyphens/>
              <w:autoSpaceDE w:val="0"/>
              <w:spacing w:line="276" w:lineRule="auto"/>
              <w:ind w:firstLine="720"/>
              <w:rPr>
                <w:color w:val="000000"/>
                <w:sz w:val="22"/>
                <w:szCs w:val="22"/>
              </w:rPr>
            </w:pPr>
          </w:p>
          <w:p w:rsidR="005B65C4" w:rsidRPr="005C3CF6" w:rsidRDefault="005B65C4" w:rsidP="00D56C58">
            <w:pPr>
              <w:widowControl w:val="0"/>
              <w:suppressAutoHyphens/>
              <w:autoSpaceDE w:val="0"/>
              <w:spacing w:line="276" w:lineRule="auto"/>
              <w:rPr>
                <w:color w:val="000000"/>
                <w:sz w:val="22"/>
                <w:szCs w:val="22"/>
              </w:rPr>
            </w:pPr>
            <w:r w:rsidRPr="005C3CF6">
              <w:rPr>
                <w:color w:val="000000"/>
                <w:sz w:val="22"/>
                <w:szCs w:val="22"/>
              </w:rPr>
              <w:t>- с 1 ветеринарным врачом</w:t>
            </w:r>
          </w:p>
          <w:p w:rsidR="005B65C4" w:rsidRPr="005C3CF6" w:rsidRDefault="005B65C4" w:rsidP="00D56C58">
            <w:pPr>
              <w:rPr>
                <w:sz w:val="22"/>
                <w:szCs w:val="22"/>
              </w:rPr>
            </w:pPr>
            <w:r w:rsidRPr="005C3CF6">
              <w:rPr>
                <w:color w:val="000000"/>
                <w:sz w:val="22"/>
                <w:szCs w:val="22"/>
              </w:rPr>
              <w:t>- с 2 и более ветеринарными врачами</w:t>
            </w:r>
          </w:p>
        </w:tc>
        <w:tc>
          <w:tcPr>
            <w:tcW w:w="911" w:type="pct"/>
          </w:tcPr>
          <w:p w:rsidR="005B65C4" w:rsidRPr="005C3CF6" w:rsidRDefault="005B65C4" w:rsidP="00D56C58">
            <w:pPr>
              <w:ind w:left="-72"/>
              <w:jc w:val="center"/>
              <w:rPr>
                <w:sz w:val="22"/>
                <w:szCs w:val="22"/>
              </w:rPr>
            </w:pPr>
            <w:r w:rsidRPr="005C3CF6">
              <w:rPr>
                <w:color w:val="000000"/>
                <w:sz w:val="22"/>
                <w:szCs w:val="22"/>
              </w:rPr>
              <w:t>Единовремен-ных посетителей</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color w:val="000000"/>
                <w:sz w:val="22"/>
                <w:szCs w:val="22"/>
              </w:rPr>
            </w:pPr>
            <w:r w:rsidRPr="005C3CF6">
              <w:rPr>
                <w:color w:val="000000"/>
                <w:sz w:val="22"/>
                <w:szCs w:val="22"/>
              </w:rPr>
              <w:t>7</w:t>
            </w:r>
          </w:p>
          <w:p w:rsidR="005B65C4" w:rsidRPr="005C3CF6" w:rsidRDefault="005B65C4" w:rsidP="00D56C58">
            <w:pPr>
              <w:ind w:left="-72"/>
              <w:jc w:val="center"/>
              <w:rPr>
                <w:sz w:val="22"/>
                <w:szCs w:val="22"/>
              </w:rPr>
            </w:pPr>
            <w:r w:rsidRPr="005C3CF6">
              <w:rPr>
                <w:color w:val="000000"/>
                <w:sz w:val="22"/>
                <w:szCs w:val="22"/>
              </w:rPr>
              <w:t>4</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1 машино-место на количество</w:t>
            </w:r>
            <w:r w:rsidR="008311CE" w:rsidRPr="005C3CF6">
              <w:rPr>
                <w:rFonts w:eastAsia="Arial Unicode MS"/>
                <w:color w:val="000000"/>
                <w:sz w:val="22"/>
                <w:szCs w:val="22"/>
              </w:rPr>
              <w:t xml:space="preserve"> </w:t>
            </w:r>
            <w:r w:rsidRPr="005C3CF6">
              <w:rPr>
                <w:color w:val="000000"/>
                <w:sz w:val="22"/>
                <w:szCs w:val="22"/>
              </w:rPr>
              <w:t>кв</w:t>
            </w:r>
            <w:r w:rsidR="008311CE" w:rsidRPr="005C3CF6">
              <w:rPr>
                <w:color w:val="000000"/>
                <w:sz w:val="22"/>
                <w:szCs w:val="22"/>
              </w:rPr>
              <w:t>.</w:t>
            </w:r>
            <w:r w:rsidRPr="005C3CF6">
              <w:rPr>
                <w:color w:val="000000"/>
                <w:sz w:val="22"/>
                <w:szCs w:val="22"/>
              </w:rPr>
              <w:t>м общей площади</w:t>
            </w:r>
          </w:p>
        </w:tc>
        <w:tc>
          <w:tcPr>
            <w:tcW w:w="672" w:type="pct"/>
          </w:tcPr>
          <w:p w:rsidR="005B65C4" w:rsidRPr="005C3CF6" w:rsidRDefault="005B65C4" w:rsidP="00D56C58">
            <w:pPr>
              <w:ind w:left="-72"/>
              <w:jc w:val="center"/>
              <w:rPr>
                <w:sz w:val="22"/>
                <w:szCs w:val="22"/>
              </w:rPr>
            </w:pPr>
            <w:r w:rsidRPr="005C3CF6">
              <w:rPr>
                <w:sz w:val="22"/>
                <w:szCs w:val="22"/>
              </w:rPr>
              <w:t>25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73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autoSpaceDE w:val="0"/>
              <w:autoSpaceDN w:val="0"/>
              <w:adjustRightInd w:val="0"/>
              <w:rPr>
                <w:sz w:val="22"/>
                <w:szCs w:val="22"/>
              </w:rPr>
            </w:pPr>
            <w:r w:rsidRPr="005C3CF6">
              <w:rPr>
                <w:rFonts w:eastAsia="Arial Unicode MS"/>
                <w:color w:val="000000"/>
                <w:sz w:val="22"/>
                <w:szCs w:val="22"/>
              </w:rPr>
              <w:t>Спортивные комплексы и стадионы с трибунами</w:t>
            </w: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 + единовремен-ных посетителей</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rPr>
              <w:t>5+25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24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Аквапарки, бассейны, катки</w:t>
            </w: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 + единовремен-ных посетителей</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sz w:val="22"/>
                <w:szCs w:val="22"/>
              </w:rPr>
            </w:pPr>
            <w:r w:rsidRPr="005C3CF6">
              <w:rPr>
                <w:rFonts w:eastAsia="BatangChe"/>
                <w:color w:val="000000"/>
                <w:sz w:val="22"/>
                <w:szCs w:val="22"/>
              </w:rPr>
              <w:t>5 + 10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widowControl w:val="0"/>
              <w:suppressAutoHyphens/>
              <w:autoSpaceDE w:val="0"/>
              <w:spacing w:line="276" w:lineRule="auto"/>
              <w:rPr>
                <w:color w:val="000000"/>
                <w:sz w:val="22"/>
                <w:szCs w:val="22"/>
              </w:rPr>
            </w:pPr>
            <w:r w:rsidRPr="005C3CF6">
              <w:rPr>
                <w:color w:val="000000"/>
                <w:sz w:val="22"/>
                <w:szCs w:val="22"/>
              </w:rPr>
              <w:t>Музеи, выставочные комплексы, галереи</w:t>
            </w:r>
          </w:p>
        </w:tc>
        <w:tc>
          <w:tcPr>
            <w:tcW w:w="911" w:type="pct"/>
          </w:tcPr>
          <w:p w:rsidR="005B65C4" w:rsidRPr="005C3CF6" w:rsidRDefault="005B65C4" w:rsidP="00D56C58">
            <w:pPr>
              <w:ind w:left="-72"/>
              <w:jc w:val="center"/>
              <w:rPr>
                <w:sz w:val="22"/>
                <w:szCs w:val="22"/>
              </w:rPr>
            </w:pPr>
            <w:r w:rsidRPr="005C3CF6">
              <w:rPr>
                <w:color w:val="000000"/>
                <w:sz w:val="22"/>
                <w:szCs w:val="22"/>
              </w:rPr>
              <w:t>Единовремен-ных посетителей</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sz w:val="22"/>
                <w:szCs w:val="22"/>
              </w:rPr>
            </w:pPr>
            <w:r w:rsidRPr="005C3CF6">
              <w:rPr>
                <w:sz w:val="22"/>
                <w:szCs w:val="22"/>
              </w:rPr>
              <w:t>6</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rPr>
              <w:t>Детские досуговые центры</w:t>
            </w: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sz w:val="22"/>
                <w:szCs w:val="22"/>
              </w:rPr>
            </w:pPr>
            <w:r w:rsidRPr="005C3CF6">
              <w:rPr>
                <w:sz w:val="22"/>
                <w:szCs w:val="22"/>
              </w:rPr>
              <w:t>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rFonts w:eastAsia="Calibri"/>
                <w:color w:val="000000"/>
                <w:sz w:val="22"/>
                <w:szCs w:val="22"/>
              </w:rPr>
            </w:pPr>
            <w:r w:rsidRPr="005C3CF6">
              <w:rPr>
                <w:rFonts w:eastAsia="Calibri"/>
                <w:color w:val="000000"/>
                <w:sz w:val="22"/>
                <w:szCs w:val="22"/>
              </w:rPr>
              <w:t>Центры обучения, самодеятельного творчества, клубы по интересам для взрослых</w:t>
            </w:r>
          </w:p>
          <w:p w:rsidR="001219C2" w:rsidRPr="005C3CF6" w:rsidRDefault="001219C2" w:rsidP="00D56C58">
            <w:pPr>
              <w:rPr>
                <w:sz w:val="22"/>
                <w:szCs w:val="22"/>
              </w:rPr>
            </w:pP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 + посетителей</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sz w:val="22"/>
                <w:szCs w:val="22"/>
              </w:rPr>
            </w:pPr>
            <w:r w:rsidRPr="005C3CF6">
              <w:rPr>
                <w:color w:val="000000"/>
                <w:sz w:val="22"/>
                <w:szCs w:val="22"/>
              </w:rPr>
              <w:t>5+5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1219C2" w:rsidRPr="005C3CF6" w:rsidTr="00896B6D">
        <w:trPr>
          <w:cantSplit/>
          <w:trHeight w:val="391"/>
          <w:jc w:val="center"/>
        </w:trPr>
        <w:tc>
          <w:tcPr>
            <w:tcW w:w="211" w:type="pct"/>
            <w:tcBorders>
              <w:top w:val="single" w:sz="4" w:space="0" w:color="auto"/>
            </w:tcBorders>
            <w:vAlign w:val="center"/>
          </w:tcPr>
          <w:p w:rsidR="001219C2" w:rsidRPr="005C3CF6" w:rsidRDefault="001219C2" w:rsidP="00D56C58">
            <w:pPr>
              <w:jc w:val="center"/>
              <w:rPr>
                <w:sz w:val="22"/>
                <w:szCs w:val="22"/>
              </w:rPr>
            </w:pPr>
            <w:r w:rsidRPr="005C3CF6">
              <w:rPr>
                <w:sz w:val="22"/>
                <w:szCs w:val="22"/>
              </w:rPr>
              <w:lastRenderedPageBreak/>
              <w:t>1</w:t>
            </w:r>
          </w:p>
        </w:tc>
        <w:tc>
          <w:tcPr>
            <w:tcW w:w="1747" w:type="pct"/>
            <w:tcBorders>
              <w:top w:val="single" w:sz="4" w:space="0" w:color="auto"/>
            </w:tcBorders>
            <w:vAlign w:val="center"/>
          </w:tcPr>
          <w:p w:rsidR="001219C2" w:rsidRPr="005C3CF6" w:rsidRDefault="001219C2" w:rsidP="00D56C58">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1219C2" w:rsidRPr="005C3CF6" w:rsidRDefault="001219C2" w:rsidP="00D56C58">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1219C2" w:rsidRPr="005C3CF6" w:rsidRDefault="001219C2" w:rsidP="00D56C58">
            <w:pPr>
              <w:ind w:left="-72" w:firstLine="1"/>
              <w:jc w:val="center"/>
              <w:rPr>
                <w:sz w:val="22"/>
                <w:szCs w:val="22"/>
              </w:rPr>
            </w:pPr>
            <w:r w:rsidRPr="005C3CF6">
              <w:rPr>
                <w:sz w:val="22"/>
                <w:szCs w:val="22"/>
              </w:rPr>
              <w:t>6</w:t>
            </w:r>
          </w:p>
        </w:tc>
      </w:tr>
      <w:tr w:rsidR="005B65C4" w:rsidRPr="005C3CF6" w:rsidTr="008B7D1E">
        <w:trPr>
          <w:cantSplit/>
          <w:trHeight w:val="48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Банно-оздоровительный комплекс</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Единовремен-ных посетителей на 1 машино-место</w:t>
            </w:r>
          </w:p>
        </w:tc>
        <w:tc>
          <w:tcPr>
            <w:tcW w:w="672" w:type="pct"/>
          </w:tcPr>
          <w:p w:rsidR="005B65C4" w:rsidRPr="005C3CF6" w:rsidRDefault="005B65C4" w:rsidP="00D56C58">
            <w:pPr>
              <w:ind w:left="-72"/>
              <w:jc w:val="center"/>
              <w:rPr>
                <w:sz w:val="22"/>
                <w:szCs w:val="22"/>
              </w:rPr>
            </w:pPr>
            <w:r w:rsidRPr="005C3CF6">
              <w:rPr>
                <w:sz w:val="22"/>
                <w:szCs w:val="22"/>
              </w:rPr>
              <w:t>7</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08"/>
          <w:jc w:val="center"/>
        </w:trPr>
        <w:tc>
          <w:tcPr>
            <w:tcW w:w="211" w:type="pct"/>
          </w:tcPr>
          <w:p w:rsidR="005B65C4" w:rsidRPr="005C3CF6" w:rsidRDefault="005B65C4" w:rsidP="00D56C58">
            <w:pPr>
              <w:jc w:val="center"/>
              <w:rPr>
                <w:b/>
                <w:sz w:val="22"/>
                <w:szCs w:val="22"/>
              </w:rPr>
            </w:pPr>
            <w:r w:rsidRPr="005C3CF6">
              <w:rPr>
                <w:b/>
                <w:sz w:val="22"/>
                <w:szCs w:val="22"/>
              </w:rPr>
              <w:t>4</w:t>
            </w:r>
          </w:p>
        </w:tc>
        <w:tc>
          <w:tcPr>
            <w:tcW w:w="4789" w:type="pct"/>
            <w:gridSpan w:val="5"/>
          </w:tcPr>
          <w:p w:rsidR="005B65C4" w:rsidRPr="005C3CF6" w:rsidRDefault="005B65C4" w:rsidP="00D56C58">
            <w:pPr>
              <w:ind w:left="-72" w:firstLine="1"/>
              <w:jc w:val="center"/>
              <w:rPr>
                <w:sz w:val="22"/>
                <w:szCs w:val="22"/>
              </w:rPr>
            </w:pPr>
            <w:r w:rsidRPr="005C3CF6">
              <w:rPr>
                <w:rFonts w:eastAsia="BatangChe"/>
                <w:b/>
                <w:color w:val="000000"/>
                <w:sz w:val="22"/>
                <w:szCs w:val="22"/>
              </w:rPr>
              <w:t>Объекты торгово-бытового и коммунального назначения</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5C3CF6" w:rsidRDefault="005B65C4" w:rsidP="00D56C58">
            <w:pPr>
              <w:ind w:left="-72"/>
              <w:jc w:val="center"/>
              <w:rPr>
                <w:sz w:val="22"/>
                <w:szCs w:val="22"/>
              </w:rPr>
            </w:pPr>
            <w:r w:rsidRPr="005C3CF6">
              <w:rPr>
                <w:color w:val="000000"/>
                <w:sz w:val="22"/>
                <w:szCs w:val="22"/>
                <w:lang w:eastAsia="ar-SA"/>
              </w:rPr>
              <w:t>Работающих + единовремен-ных посетителей (мест)</w:t>
            </w:r>
            <w:r w:rsidR="008311CE" w:rsidRPr="005C3CF6">
              <w:rPr>
                <w:color w:val="000000"/>
                <w:sz w:val="22"/>
                <w:szCs w:val="22"/>
                <w:lang w:eastAsia="ar-SA"/>
              </w:rPr>
              <w:t xml:space="preserve"> </w:t>
            </w:r>
            <w:r w:rsidRPr="005C3CF6">
              <w:rPr>
                <w:color w:val="000000"/>
                <w:sz w:val="22"/>
                <w:szCs w:val="22"/>
                <w:lang w:eastAsia="ar-SA"/>
              </w:rPr>
              <w:t>на 1 машино-место</w:t>
            </w:r>
          </w:p>
        </w:tc>
        <w:tc>
          <w:tcPr>
            <w:tcW w:w="672" w:type="pct"/>
          </w:tcPr>
          <w:p w:rsidR="005B65C4" w:rsidRPr="005C3CF6" w:rsidRDefault="005B65C4" w:rsidP="00D56C58">
            <w:pPr>
              <w:ind w:left="-72"/>
              <w:jc w:val="center"/>
              <w:rPr>
                <w:sz w:val="22"/>
                <w:szCs w:val="22"/>
              </w:rPr>
            </w:pPr>
            <w:r w:rsidRPr="005C3CF6">
              <w:rPr>
                <w:rFonts w:eastAsia="BatangChe"/>
                <w:color w:val="000000"/>
                <w:sz w:val="22"/>
                <w:szCs w:val="22"/>
                <w:lang w:eastAsia="ar-SA"/>
              </w:rPr>
              <w:t>5 + 5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5B65C4" w:rsidRPr="005C3CF6" w:rsidRDefault="005B65C4" w:rsidP="00D56C58">
            <w:pPr>
              <w:ind w:left="-72"/>
              <w:jc w:val="center"/>
              <w:rPr>
                <w:sz w:val="22"/>
                <w:szCs w:val="22"/>
              </w:rPr>
            </w:pPr>
            <w:r w:rsidRPr="005C3CF6">
              <w:rPr>
                <w:sz w:val="22"/>
                <w:szCs w:val="22"/>
              </w:rPr>
              <w:t>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5B65C4" w:rsidRPr="005C3CF6" w:rsidRDefault="005B65C4" w:rsidP="00D56C58">
            <w:pPr>
              <w:ind w:left="-72"/>
              <w:jc w:val="center"/>
              <w:rPr>
                <w:sz w:val="22"/>
                <w:szCs w:val="22"/>
              </w:rPr>
            </w:pPr>
            <w:r w:rsidRPr="005C3CF6">
              <w:rPr>
                <w:sz w:val="22"/>
                <w:szCs w:val="22"/>
              </w:rPr>
              <w:t>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Рестораны, кафе</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5B65C4" w:rsidRPr="005C3CF6" w:rsidRDefault="005B65C4" w:rsidP="00D56C58">
            <w:pPr>
              <w:ind w:left="-72"/>
              <w:jc w:val="center"/>
              <w:rPr>
                <w:sz w:val="22"/>
                <w:szCs w:val="22"/>
              </w:rPr>
            </w:pPr>
            <w:r w:rsidRPr="005C3CF6">
              <w:rPr>
                <w:sz w:val="22"/>
                <w:szCs w:val="22"/>
              </w:rPr>
              <w:t>7</w:t>
            </w:r>
          </w:p>
          <w:p w:rsidR="005B65C4" w:rsidRPr="005C3CF6" w:rsidRDefault="005B65C4" w:rsidP="00D56C58">
            <w:pPr>
              <w:ind w:left="-72"/>
              <w:jc w:val="center"/>
              <w:rPr>
                <w:sz w:val="22"/>
                <w:szCs w:val="22"/>
              </w:rPr>
            </w:pPr>
            <w:r w:rsidRPr="005C3CF6">
              <w:rPr>
                <w:sz w:val="22"/>
                <w:szCs w:val="22"/>
              </w:rPr>
              <w:t>(5)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Культовые объекты</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 xml:space="preserve">Посетителей + </w:t>
            </w:r>
            <w:r w:rsidRPr="005C3CF6">
              <w:rPr>
                <w:color w:val="000000"/>
                <w:sz w:val="22"/>
                <w:szCs w:val="22"/>
              </w:rPr>
              <w:t>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4 + 50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sz w:val="22"/>
                <w:szCs w:val="22"/>
              </w:rPr>
              <w:t>общей площади</w:t>
            </w:r>
          </w:p>
        </w:tc>
        <w:tc>
          <w:tcPr>
            <w:tcW w:w="672" w:type="pct"/>
          </w:tcPr>
          <w:p w:rsidR="005B65C4" w:rsidRPr="005C3CF6" w:rsidRDefault="005B65C4" w:rsidP="00D56C58">
            <w:pPr>
              <w:ind w:left="-72"/>
              <w:jc w:val="center"/>
              <w:rPr>
                <w:sz w:val="22"/>
                <w:szCs w:val="22"/>
              </w:rPr>
            </w:pPr>
            <w:r w:rsidRPr="005C3CF6">
              <w:rPr>
                <w:sz w:val="22"/>
                <w:szCs w:val="22"/>
              </w:rPr>
              <w:t>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Calibri"/>
                <w:color w:val="000000"/>
                <w:sz w:val="22"/>
                <w:szCs w:val="22"/>
                <w:lang w:eastAsia="ar-SA"/>
              </w:rPr>
              <w:t>Общежития</w:t>
            </w:r>
          </w:p>
        </w:tc>
        <w:tc>
          <w:tcPr>
            <w:tcW w:w="911" w:type="pct"/>
          </w:tcPr>
          <w:p w:rsidR="005B65C4" w:rsidRPr="005C3CF6" w:rsidRDefault="005B65C4" w:rsidP="00D56C58">
            <w:pPr>
              <w:ind w:left="-72"/>
              <w:jc w:val="center"/>
              <w:rPr>
                <w:sz w:val="22"/>
                <w:szCs w:val="22"/>
              </w:rPr>
            </w:pPr>
            <w:r w:rsidRPr="005C3CF6">
              <w:rPr>
                <w:color w:val="000000"/>
                <w:sz w:val="22"/>
                <w:szCs w:val="22"/>
                <w:lang w:eastAsia="ar-SA"/>
              </w:rPr>
              <w:t>Работающих + проживающих</w:t>
            </w:r>
            <w:r w:rsidR="008311CE" w:rsidRPr="005C3CF6">
              <w:rPr>
                <w:color w:val="000000"/>
                <w:sz w:val="22"/>
                <w:szCs w:val="22"/>
                <w:lang w:eastAsia="ar-SA"/>
              </w:rPr>
              <w:t xml:space="preserve"> </w:t>
            </w:r>
            <w:r w:rsidRPr="005C3CF6">
              <w:rPr>
                <w:color w:val="000000"/>
                <w:sz w:val="22"/>
                <w:szCs w:val="22"/>
                <w:lang w:eastAsia="ar-SA"/>
              </w:rPr>
              <w:t>на 1 машино-место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5+10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r w:rsidRPr="005C3CF6">
              <w:rPr>
                <w:b/>
                <w:sz w:val="22"/>
                <w:szCs w:val="22"/>
              </w:rPr>
              <w:t>5</w:t>
            </w:r>
          </w:p>
        </w:tc>
        <w:tc>
          <w:tcPr>
            <w:tcW w:w="4789" w:type="pct"/>
            <w:gridSpan w:val="5"/>
          </w:tcPr>
          <w:p w:rsidR="005B65C4" w:rsidRPr="005C3CF6" w:rsidRDefault="005B65C4" w:rsidP="00D56C58">
            <w:pPr>
              <w:ind w:left="-72" w:firstLine="1"/>
              <w:jc w:val="center"/>
              <w:rPr>
                <w:sz w:val="22"/>
                <w:szCs w:val="22"/>
              </w:rPr>
            </w:pPr>
            <w:r w:rsidRPr="005C3CF6">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rPr>
              <w:t>Вокзалы всех видов транспорта</w:t>
            </w: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 + пассажиров в час пик</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sz w:val="22"/>
                <w:szCs w:val="22"/>
              </w:rPr>
            </w:pPr>
            <w:r w:rsidRPr="005C3CF6">
              <w:rPr>
                <w:rFonts w:eastAsia="BatangChe"/>
                <w:color w:val="000000"/>
                <w:sz w:val="22"/>
                <w:szCs w:val="22"/>
              </w:rPr>
              <w:t>5 + 8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rPr>
              <w:t>Производственные и коммунально-складские здания</w:t>
            </w: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 в двух смежных сменах</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sz w:val="22"/>
                <w:szCs w:val="22"/>
              </w:rPr>
            </w:pPr>
            <w:r w:rsidRPr="005C3CF6">
              <w:rPr>
                <w:sz w:val="22"/>
                <w:szCs w:val="22"/>
              </w:rPr>
              <w:t>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rPr>
              <w:t>Гостиницы</w:t>
            </w:r>
          </w:p>
        </w:tc>
        <w:tc>
          <w:tcPr>
            <w:tcW w:w="911" w:type="pct"/>
          </w:tcPr>
          <w:p w:rsidR="005B65C4" w:rsidRPr="005C3CF6" w:rsidRDefault="005B65C4" w:rsidP="00D56C58">
            <w:pPr>
              <w:ind w:left="-72"/>
              <w:jc w:val="center"/>
              <w:rPr>
                <w:color w:val="000000"/>
                <w:sz w:val="22"/>
                <w:szCs w:val="22"/>
              </w:rPr>
            </w:pPr>
            <w:r w:rsidRPr="005C3CF6">
              <w:rPr>
                <w:color w:val="000000"/>
                <w:sz w:val="22"/>
                <w:szCs w:val="22"/>
              </w:rPr>
              <w:t>Работающих + мест</w:t>
            </w:r>
            <w:r w:rsidR="008311CE" w:rsidRPr="005C3CF6">
              <w:rPr>
                <w:color w:val="000000"/>
                <w:sz w:val="22"/>
                <w:szCs w:val="22"/>
              </w:rPr>
              <w:t xml:space="preserve"> </w:t>
            </w:r>
            <w:r w:rsidRPr="005C3CF6">
              <w:rPr>
                <w:color w:val="000000"/>
                <w:sz w:val="22"/>
                <w:szCs w:val="22"/>
              </w:rPr>
              <w:t>на 1 машино-место</w:t>
            </w:r>
          </w:p>
          <w:p w:rsidR="001219C2" w:rsidRPr="005C3CF6" w:rsidRDefault="001219C2" w:rsidP="00D56C58">
            <w:pPr>
              <w:ind w:left="-72"/>
              <w:jc w:val="center"/>
              <w:rPr>
                <w:sz w:val="22"/>
                <w:szCs w:val="22"/>
              </w:rPr>
            </w:pPr>
          </w:p>
        </w:tc>
        <w:tc>
          <w:tcPr>
            <w:tcW w:w="672" w:type="pct"/>
          </w:tcPr>
          <w:p w:rsidR="005B65C4" w:rsidRPr="005C3CF6" w:rsidRDefault="005B65C4" w:rsidP="00D56C58">
            <w:pPr>
              <w:ind w:left="-72"/>
              <w:jc w:val="center"/>
              <w:rPr>
                <w:sz w:val="22"/>
                <w:szCs w:val="22"/>
              </w:rPr>
            </w:pPr>
            <w:r w:rsidRPr="005C3CF6">
              <w:rPr>
                <w:rFonts w:eastAsia="BatangChe"/>
                <w:color w:val="000000"/>
                <w:sz w:val="22"/>
                <w:szCs w:val="22"/>
              </w:rPr>
              <w:t>5 + 5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1219C2" w:rsidRPr="005C3CF6" w:rsidTr="00896B6D">
        <w:trPr>
          <w:cantSplit/>
          <w:trHeight w:val="391"/>
          <w:jc w:val="center"/>
        </w:trPr>
        <w:tc>
          <w:tcPr>
            <w:tcW w:w="211" w:type="pct"/>
            <w:tcBorders>
              <w:top w:val="single" w:sz="4" w:space="0" w:color="auto"/>
            </w:tcBorders>
          </w:tcPr>
          <w:p w:rsidR="001219C2" w:rsidRPr="005C3CF6" w:rsidRDefault="001219C2" w:rsidP="00D56C58">
            <w:pPr>
              <w:jc w:val="center"/>
              <w:rPr>
                <w:sz w:val="22"/>
                <w:szCs w:val="22"/>
              </w:rPr>
            </w:pPr>
            <w:r w:rsidRPr="005C3CF6">
              <w:rPr>
                <w:sz w:val="22"/>
                <w:szCs w:val="22"/>
              </w:rPr>
              <w:lastRenderedPageBreak/>
              <w:t>1</w:t>
            </w:r>
          </w:p>
        </w:tc>
        <w:tc>
          <w:tcPr>
            <w:tcW w:w="1747" w:type="pct"/>
            <w:tcBorders>
              <w:top w:val="single" w:sz="4" w:space="0" w:color="auto"/>
            </w:tcBorders>
          </w:tcPr>
          <w:p w:rsidR="001219C2" w:rsidRPr="005C3CF6" w:rsidRDefault="001219C2" w:rsidP="00D56C58">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tcPr>
          <w:p w:rsidR="001219C2" w:rsidRPr="005C3CF6" w:rsidRDefault="001219C2" w:rsidP="00D56C58">
            <w:pPr>
              <w:ind w:left="-72" w:firstLine="1"/>
              <w:jc w:val="center"/>
              <w:rPr>
                <w:sz w:val="22"/>
                <w:szCs w:val="22"/>
              </w:rPr>
            </w:pPr>
            <w:r w:rsidRPr="005C3CF6">
              <w:rPr>
                <w:sz w:val="22"/>
                <w:szCs w:val="22"/>
              </w:rPr>
              <w:t>5</w:t>
            </w:r>
          </w:p>
        </w:tc>
        <w:tc>
          <w:tcPr>
            <w:tcW w:w="703" w:type="pct"/>
            <w:tcBorders>
              <w:top w:val="single" w:sz="4" w:space="0" w:color="auto"/>
            </w:tcBorders>
          </w:tcPr>
          <w:p w:rsidR="001219C2" w:rsidRPr="005C3CF6" w:rsidRDefault="001219C2" w:rsidP="00D56C58">
            <w:pPr>
              <w:ind w:left="-72" w:firstLine="1"/>
              <w:jc w:val="center"/>
              <w:rPr>
                <w:sz w:val="22"/>
                <w:szCs w:val="22"/>
              </w:rPr>
            </w:pPr>
            <w:r w:rsidRPr="005C3CF6">
              <w:rPr>
                <w:sz w:val="22"/>
                <w:szCs w:val="22"/>
              </w:rPr>
              <w:t>6</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Детские дома-интернаты</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lang w:val="es-ES_tradnl"/>
              </w:rPr>
              <w:t>Работающие, занятые в одну смену</w:t>
            </w:r>
            <w:r w:rsidRPr="005C3CF6">
              <w:rPr>
                <w:rFonts w:eastAsia="Arial Unicode MS"/>
                <w:color w:val="000000"/>
                <w:sz w:val="22"/>
                <w:szCs w:val="22"/>
              </w:rPr>
              <w:t xml:space="preserve"> на 1 машино-место</w:t>
            </w:r>
          </w:p>
        </w:tc>
        <w:tc>
          <w:tcPr>
            <w:tcW w:w="672" w:type="pct"/>
          </w:tcPr>
          <w:p w:rsidR="005B65C4" w:rsidRPr="005C3CF6" w:rsidRDefault="005B65C4" w:rsidP="00D56C58">
            <w:pPr>
              <w:ind w:left="-72"/>
              <w:jc w:val="center"/>
              <w:rPr>
                <w:sz w:val="22"/>
                <w:szCs w:val="22"/>
              </w:rPr>
            </w:pPr>
            <w:r w:rsidRPr="005C3CF6">
              <w:rPr>
                <w:sz w:val="22"/>
                <w:szCs w:val="22"/>
              </w:rPr>
              <w:t>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lang w:val="es-ES_tradnl"/>
              </w:rPr>
              <w:t>Отдыхающие и обслуживающий персонал</w:t>
            </w:r>
            <w:r w:rsidRPr="005C3CF6">
              <w:rPr>
                <w:rFonts w:eastAsia="Arial Unicode MS"/>
                <w:color w:val="000000"/>
                <w:sz w:val="22"/>
                <w:szCs w:val="22"/>
              </w:rPr>
              <w:t xml:space="preserve"> на 1 машино-место</w:t>
            </w:r>
          </w:p>
        </w:tc>
        <w:tc>
          <w:tcPr>
            <w:tcW w:w="672" w:type="pct"/>
          </w:tcPr>
          <w:p w:rsidR="005B65C4" w:rsidRPr="005C3CF6" w:rsidRDefault="005B65C4" w:rsidP="00D56C58">
            <w:pPr>
              <w:ind w:left="-72"/>
              <w:jc w:val="center"/>
              <w:rPr>
                <w:sz w:val="22"/>
                <w:szCs w:val="22"/>
              </w:rPr>
            </w:pPr>
            <w:r w:rsidRPr="005C3CF6">
              <w:rPr>
                <w:sz w:val="22"/>
                <w:szCs w:val="22"/>
              </w:rPr>
              <w:t>18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Зоопарки, зверинцы</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Е</w:t>
            </w:r>
            <w:r w:rsidRPr="005C3CF6">
              <w:rPr>
                <w:rFonts w:eastAsia="Arial Unicode MS"/>
                <w:color w:val="000000"/>
                <w:sz w:val="22"/>
                <w:szCs w:val="22"/>
                <w:lang w:val="es-ES_tradnl"/>
              </w:rPr>
              <w:t>диновремен</w:t>
            </w:r>
            <w:r w:rsidRPr="005C3CF6">
              <w:rPr>
                <w:rFonts w:eastAsia="Arial Unicode MS"/>
                <w:color w:val="000000"/>
                <w:sz w:val="22"/>
                <w:szCs w:val="22"/>
              </w:rPr>
              <w:t>-</w:t>
            </w:r>
            <w:r w:rsidRPr="005C3CF6">
              <w:rPr>
                <w:rFonts w:eastAsia="Arial Unicode MS"/>
                <w:color w:val="000000"/>
                <w:sz w:val="22"/>
                <w:szCs w:val="22"/>
                <w:lang w:val="es-ES_tradnl"/>
              </w:rPr>
              <w:t>ных посетителей</w:t>
            </w:r>
            <w:r w:rsidRPr="005C3CF6">
              <w:rPr>
                <w:rFonts w:eastAsia="Arial Unicode MS"/>
                <w:color w:val="000000"/>
                <w:sz w:val="22"/>
                <w:szCs w:val="22"/>
              </w:rPr>
              <w:t xml:space="preserve"> на 1 машино-место</w:t>
            </w:r>
          </w:p>
        </w:tc>
        <w:tc>
          <w:tcPr>
            <w:tcW w:w="672" w:type="pct"/>
          </w:tcPr>
          <w:p w:rsidR="005B65C4" w:rsidRPr="005C3CF6" w:rsidRDefault="005B65C4" w:rsidP="00D56C58">
            <w:pPr>
              <w:ind w:left="-72"/>
              <w:jc w:val="center"/>
              <w:rPr>
                <w:sz w:val="22"/>
                <w:szCs w:val="22"/>
              </w:rPr>
            </w:pPr>
            <w:r w:rsidRPr="005C3CF6">
              <w:rPr>
                <w:sz w:val="22"/>
                <w:szCs w:val="22"/>
              </w:rPr>
              <w:t>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Кладбища</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Е</w:t>
            </w:r>
            <w:r w:rsidRPr="005C3CF6">
              <w:rPr>
                <w:rFonts w:eastAsia="Arial Unicode MS"/>
                <w:color w:val="000000"/>
                <w:sz w:val="22"/>
                <w:szCs w:val="22"/>
                <w:lang w:val="es-ES_tradnl"/>
              </w:rPr>
              <w:t>диновремен</w:t>
            </w:r>
            <w:r w:rsidRPr="005C3CF6">
              <w:rPr>
                <w:rFonts w:eastAsia="Arial Unicode MS"/>
                <w:color w:val="000000"/>
                <w:sz w:val="22"/>
                <w:szCs w:val="22"/>
              </w:rPr>
              <w:t>-</w:t>
            </w:r>
            <w:r w:rsidRPr="005C3CF6">
              <w:rPr>
                <w:rFonts w:eastAsia="Arial Unicode MS"/>
                <w:color w:val="000000"/>
                <w:sz w:val="22"/>
                <w:szCs w:val="22"/>
                <w:lang w:val="es-ES_tradnl"/>
              </w:rPr>
              <w:t>ных посетителей</w:t>
            </w:r>
            <w:r w:rsidRPr="005C3CF6">
              <w:rPr>
                <w:rFonts w:eastAsia="Arial Unicode MS"/>
                <w:color w:val="000000"/>
                <w:sz w:val="22"/>
                <w:szCs w:val="22"/>
              </w:rPr>
              <w:t xml:space="preserve"> на 1 машино-место</w:t>
            </w:r>
          </w:p>
        </w:tc>
        <w:tc>
          <w:tcPr>
            <w:tcW w:w="672" w:type="pct"/>
          </w:tcPr>
          <w:p w:rsidR="005B65C4" w:rsidRPr="005C3CF6" w:rsidRDefault="005B65C4" w:rsidP="00D56C58">
            <w:pPr>
              <w:ind w:left="-72"/>
              <w:jc w:val="center"/>
              <w:rPr>
                <w:sz w:val="22"/>
                <w:szCs w:val="22"/>
              </w:rPr>
            </w:pPr>
            <w:r w:rsidRPr="005C3CF6">
              <w:rPr>
                <w:sz w:val="22"/>
                <w:szCs w:val="22"/>
              </w:rPr>
              <w:t>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АЗС,</w:t>
            </w:r>
            <w:r w:rsidRPr="005C3CF6">
              <w:rPr>
                <w:color w:val="000000"/>
                <w:sz w:val="22"/>
                <w:szCs w:val="22"/>
              </w:rPr>
              <w:t xml:space="preserve"> АГЗС, объекты технического обслуживания автомобилей</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lang w:val="es-ES_tradnl"/>
              </w:rPr>
              <w:t>1 пост</w:t>
            </w:r>
          </w:p>
        </w:tc>
        <w:tc>
          <w:tcPr>
            <w:tcW w:w="672" w:type="pct"/>
          </w:tcPr>
          <w:p w:rsidR="005B65C4" w:rsidRPr="005C3CF6" w:rsidRDefault="005B65C4" w:rsidP="00D56C58">
            <w:pPr>
              <w:ind w:left="-72"/>
              <w:jc w:val="center"/>
              <w:rPr>
                <w:sz w:val="22"/>
                <w:szCs w:val="22"/>
              </w:rPr>
            </w:pPr>
            <w:r w:rsidRPr="005C3CF6">
              <w:rPr>
                <w:rFonts w:eastAsia="Arial Unicode MS"/>
                <w:bCs/>
                <w:color w:val="000000"/>
                <w:sz w:val="22"/>
                <w:szCs w:val="22"/>
                <w:lang w:val="es-ES_tradnl"/>
              </w:rPr>
              <w:t>0,5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lang w:val="es-ES_tradnl"/>
              </w:rPr>
            </w:pPr>
            <w:r w:rsidRPr="005C3CF6">
              <w:rPr>
                <w:color w:val="000000"/>
                <w:sz w:val="22"/>
                <w:szCs w:val="22"/>
              </w:rPr>
              <w:t>Технические этажи, технические помещения</w:t>
            </w:r>
          </w:p>
        </w:tc>
        <w:tc>
          <w:tcPr>
            <w:tcW w:w="911" w:type="pct"/>
          </w:tcPr>
          <w:p w:rsidR="005B65C4" w:rsidRPr="005C3CF6" w:rsidRDefault="005B65C4" w:rsidP="00D56C58">
            <w:pPr>
              <w:ind w:left="-72"/>
              <w:jc w:val="center"/>
              <w:rPr>
                <w:rFonts w:eastAsia="Arial Unicode MS"/>
                <w:color w:val="000000"/>
                <w:sz w:val="22"/>
                <w:szCs w:val="22"/>
                <w:lang w:val="es-ES_tradnl"/>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100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r w:rsidRPr="005C3CF6">
              <w:rPr>
                <w:b/>
                <w:sz w:val="22"/>
                <w:szCs w:val="22"/>
              </w:rPr>
              <w:t>6</w:t>
            </w:r>
          </w:p>
        </w:tc>
        <w:tc>
          <w:tcPr>
            <w:tcW w:w="4789" w:type="pct"/>
            <w:gridSpan w:val="5"/>
          </w:tcPr>
          <w:p w:rsidR="005B65C4" w:rsidRPr="005C3CF6" w:rsidRDefault="005B65C4" w:rsidP="00D56C58">
            <w:pPr>
              <w:ind w:left="-72" w:firstLine="1"/>
              <w:jc w:val="center"/>
              <w:rPr>
                <w:b/>
                <w:sz w:val="22"/>
                <w:szCs w:val="22"/>
              </w:rPr>
            </w:pPr>
            <w:r w:rsidRPr="005C3CF6">
              <w:rPr>
                <w:b/>
                <w:szCs w:val="22"/>
              </w:rPr>
              <w:t>Рекреационные территории и объекты отдыха</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sz w:val="22"/>
                <w:szCs w:val="22"/>
              </w:rPr>
              <w:t>Пляжи и парки в зонах отдыха</w:t>
            </w:r>
          </w:p>
        </w:tc>
        <w:tc>
          <w:tcPr>
            <w:tcW w:w="911" w:type="pct"/>
          </w:tcPr>
          <w:p w:rsidR="005B65C4" w:rsidRPr="005C3CF6" w:rsidRDefault="005B65C4" w:rsidP="00D56C58">
            <w:pPr>
              <w:ind w:left="-72"/>
              <w:jc w:val="center"/>
              <w:rPr>
                <w:color w:val="000000"/>
                <w:sz w:val="22"/>
                <w:szCs w:val="22"/>
              </w:rPr>
            </w:pPr>
            <w:r w:rsidRPr="005C3CF6">
              <w:rPr>
                <w:color w:val="000000"/>
                <w:sz w:val="22"/>
                <w:szCs w:val="22"/>
              </w:rPr>
              <w:t>Единовремен-ных посетителей</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6</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Лесопарки и заповедники</w:t>
            </w:r>
          </w:p>
        </w:tc>
        <w:tc>
          <w:tcPr>
            <w:tcW w:w="911" w:type="pct"/>
          </w:tcPr>
          <w:p w:rsidR="005B65C4" w:rsidRPr="005C3CF6" w:rsidRDefault="005B65C4" w:rsidP="00D56C58">
            <w:pPr>
              <w:ind w:left="-72"/>
              <w:jc w:val="center"/>
              <w:rPr>
                <w:color w:val="000000"/>
                <w:sz w:val="22"/>
                <w:szCs w:val="22"/>
              </w:rPr>
            </w:pPr>
            <w:r w:rsidRPr="005C3CF6">
              <w:rPr>
                <w:color w:val="000000"/>
                <w:sz w:val="22"/>
                <w:szCs w:val="22"/>
              </w:rPr>
              <w:t>Единовремен-ных посетителей</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12</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Базы кратковременного отдыха (спортивные, лыжные, рыболовные, охотничьи и др.)</w:t>
            </w:r>
          </w:p>
        </w:tc>
        <w:tc>
          <w:tcPr>
            <w:tcW w:w="911" w:type="pct"/>
          </w:tcPr>
          <w:p w:rsidR="005B65C4" w:rsidRPr="005C3CF6" w:rsidRDefault="005B65C4" w:rsidP="00D56C58">
            <w:pPr>
              <w:ind w:left="-72"/>
              <w:jc w:val="center"/>
              <w:rPr>
                <w:color w:val="000000"/>
                <w:sz w:val="22"/>
                <w:szCs w:val="22"/>
              </w:rPr>
            </w:pPr>
            <w:r w:rsidRPr="005C3CF6">
              <w:rPr>
                <w:color w:val="000000"/>
                <w:sz w:val="22"/>
                <w:szCs w:val="22"/>
              </w:rPr>
              <w:t>Единовремен-ных посетителей</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Береговые базы маломерного флота</w:t>
            </w:r>
          </w:p>
        </w:tc>
        <w:tc>
          <w:tcPr>
            <w:tcW w:w="911" w:type="pct"/>
          </w:tcPr>
          <w:p w:rsidR="005B65C4" w:rsidRPr="005C3CF6" w:rsidRDefault="005B65C4" w:rsidP="00D56C58">
            <w:pPr>
              <w:ind w:left="-72"/>
              <w:jc w:val="center"/>
              <w:rPr>
                <w:color w:val="000000"/>
                <w:sz w:val="22"/>
                <w:szCs w:val="22"/>
              </w:rPr>
            </w:pPr>
            <w:r w:rsidRPr="005C3CF6">
              <w:rPr>
                <w:color w:val="000000"/>
                <w:sz w:val="22"/>
                <w:szCs w:val="22"/>
              </w:rPr>
              <w:t>Единовремен-ных посетителей</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Санатории</w:t>
            </w:r>
          </w:p>
        </w:tc>
        <w:tc>
          <w:tcPr>
            <w:tcW w:w="911" w:type="pct"/>
          </w:tcPr>
          <w:p w:rsidR="005B65C4" w:rsidRPr="005C3CF6" w:rsidRDefault="005B65C4" w:rsidP="00D56C58">
            <w:pPr>
              <w:ind w:left="-72"/>
              <w:jc w:val="center"/>
              <w:rPr>
                <w:color w:val="000000"/>
                <w:sz w:val="22"/>
                <w:szCs w:val="22"/>
              </w:rPr>
            </w:pPr>
            <w:r w:rsidRPr="005C3CF6">
              <w:rPr>
                <w:color w:val="000000"/>
                <w:sz w:val="22"/>
                <w:szCs w:val="22"/>
              </w:rPr>
              <w:t>Единовремен-ных посетителей</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16</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5C3CF6" w:rsidRDefault="005B65C4" w:rsidP="00D56C58">
            <w:pPr>
              <w:ind w:left="-72"/>
              <w:jc w:val="center"/>
              <w:rPr>
                <w:color w:val="000000"/>
                <w:sz w:val="22"/>
                <w:szCs w:val="22"/>
              </w:rPr>
            </w:pPr>
            <w:r w:rsidRPr="005C3CF6">
              <w:rPr>
                <w:color w:val="000000"/>
                <w:sz w:val="22"/>
                <w:szCs w:val="22"/>
              </w:rPr>
              <w:t>Единовремен-ных посетителей</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14</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bookmarkEnd w:id="11"/>
      <w:bookmarkEnd w:id="12"/>
      <w:bookmarkEnd w:id="13"/>
    </w:tbl>
    <w:p w:rsidR="005B65C4" w:rsidRPr="005C3CF6" w:rsidRDefault="005B65C4" w:rsidP="00ED222E">
      <w:pPr>
        <w:autoSpaceDE w:val="0"/>
        <w:spacing w:line="276" w:lineRule="auto"/>
      </w:pPr>
    </w:p>
    <w:sectPr w:rsidR="005B65C4" w:rsidRPr="005C3CF6" w:rsidSect="008300CC">
      <w:pgSz w:w="11906" w:h="16838"/>
      <w:pgMar w:top="1134" w:right="1134" w:bottom="1134" w:left="1701" w:header="708" w:footer="708" w:gutter="0"/>
      <w:pgNumType w:start="3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E63" w:rsidRDefault="00E97E63" w:rsidP="00BB7348">
      <w:r>
        <w:separator/>
      </w:r>
    </w:p>
  </w:endnote>
  <w:endnote w:type="continuationSeparator" w:id="0">
    <w:p w:rsidR="00E97E63" w:rsidRDefault="00E97E63"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F83" w:rsidRDefault="00477F8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299987"/>
      <w:docPartObj>
        <w:docPartGallery w:val="Page Numbers (Bottom of Page)"/>
        <w:docPartUnique/>
      </w:docPartObj>
    </w:sdtPr>
    <w:sdtEndPr/>
    <w:sdtContent>
      <w:p w:rsidR="006869B8" w:rsidRDefault="004D77F7">
        <w:pPr>
          <w:pStyle w:val="ae"/>
          <w:jc w:val="center"/>
        </w:pPr>
        <w:r>
          <w:t>44</w:t>
        </w:r>
      </w:p>
      <w:bookmarkStart w:id="4" w:name="_GoBack" w:displacedByCustomXml="next"/>
      <w:bookmarkEnd w:id="4" w:displacedByCustomXml="next"/>
    </w:sdtContent>
  </w:sdt>
  <w:p w:rsidR="006869B8" w:rsidRDefault="006869B8">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43475"/>
      <w:docPartObj>
        <w:docPartGallery w:val="Page Numbers (Bottom of Page)"/>
        <w:docPartUnique/>
      </w:docPartObj>
    </w:sdtPr>
    <w:sdtEndPr/>
    <w:sdtContent>
      <w:p w:rsidR="006869B8" w:rsidRDefault="004D77F7">
        <w:pPr>
          <w:pStyle w:val="ae"/>
          <w:jc w:val="center"/>
        </w:pPr>
        <w:r>
          <w:t>41</w:t>
        </w:r>
      </w:p>
    </w:sdtContent>
  </w:sdt>
  <w:p w:rsidR="006869B8" w:rsidRDefault="006869B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E63" w:rsidRDefault="00E97E63" w:rsidP="00BB7348">
      <w:r>
        <w:separator/>
      </w:r>
    </w:p>
  </w:footnote>
  <w:footnote w:type="continuationSeparator" w:id="0">
    <w:p w:rsidR="00E97E63" w:rsidRDefault="00E97E63" w:rsidP="00BB7348">
      <w:r>
        <w:continuationSeparator/>
      </w:r>
    </w:p>
  </w:footnote>
  <w:footnote w:id="1">
    <w:p w:rsidR="006869B8" w:rsidRDefault="006869B8" w:rsidP="008812C3">
      <w:pPr>
        <w:widowControl w:val="0"/>
        <w:ind w:firstLine="709"/>
        <w:jc w:val="both"/>
      </w:pPr>
      <w:r>
        <w:footnoteRef/>
      </w:r>
      <w:r>
        <w:rPr>
          <w:sz w:val="20"/>
          <w:szCs w:val="20"/>
        </w:rPr>
        <w:t xml:space="preserve">В соответствии со Справочником «Месторождения неметаллических полезных ископаемых Курской области». </w:t>
      </w:r>
      <w:r>
        <w:rPr>
          <w:bCs/>
          <w:sz w:val="20"/>
          <w:szCs w:val="20"/>
          <w:lang w:val="x-none"/>
        </w:rPr>
        <w:t>Справочник составлен и подготовлен к изданию Курским филиалом Федерального бюджетного учреждения «Территориальный фонд геологической информации по Центральному федеральному округу» (Курский филиал ФБУ «ТФГИ по Центральному федеральному округу») в соответствии с областной целевой программой «Экология и природные ресурсы Курской области (2011-2014 годы)»</w:t>
      </w:r>
      <w:r>
        <w:rPr>
          <w:bCs/>
          <w:sz w:val="20"/>
          <w:szCs w:val="20"/>
        </w:rPr>
        <w:t>.</w:t>
      </w:r>
    </w:p>
  </w:footnote>
  <w:footnote w:id="2">
    <w:p w:rsidR="006869B8" w:rsidRDefault="006869B8" w:rsidP="006869B8">
      <w:pPr>
        <w:pStyle w:val="af7"/>
        <w:jc w:val="both"/>
      </w:pPr>
      <w: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6869B8" w:rsidRDefault="006869B8" w:rsidP="006869B8">
      <w:pPr>
        <w:pStyle w:val="af7"/>
        <w:jc w:val="both"/>
      </w:pPr>
      <w: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F83" w:rsidRDefault="00477F8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9B8" w:rsidRDefault="006869B8">
    <w:pPr>
      <w:pStyle w:val="ac"/>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9B8" w:rsidRDefault="006869B8">
    <w:pPr>
      <w:pStyle w:val="ac"/>
      <w:jc w:val="center"/>
    </w:pPr>
  </w:p>
  <w:p w:rsidR="006869B8" w:rsidRDefault="006869B8">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9B8" w:rsidRDefault="006869B8">
    <w:pPr>
      <w:pStyle w:val="ac"/>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9B8" w:rsidRPr="0010196E" w:rsidRDefault="006869B8">
    <w:pPr>
      <w:pStyle w:val="ac"/>
      <w:jc w:val="center"/>
      <w:rPr>
        <w:lang w:val="ru-RU"/>
      </w:rPr>
    </w:pPr>
  </w:p>
  <w:p w:rsidR="006869B8" w:rsidRDefault="006869B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9"/>
    <w:multiLevelType w:val="singleLevel"/>
    <w:tmpl w:val="00000009"/>
    <w:name w:val="WW8Num15"/>
    <w:lvl w:ilvl="0">
      <w:start w:val="2"/>
      <w:numFmt w:val="bullet"/>
      <w:lvlText w:val="-"/>
      <w:lvlJc w:val="left"/>
      <w:pPr>
        <w:tabs>
          <w:tab w:val="num" w:pos="1440"/>
        </w:tabs>
        <w:ind w:left="1440" w:hanging="360"/>
      </w:pPr>
      <w:rPr>
        <w:rFonts w:ascii="Times New Roman" w:hAnsi="Times New Roman" w:cs="Times New Roman" w:hint="default"/>
      </w:rPr>
    </w:lvl>
  </w:abstractNum>
  <w:abstractNum w:abstractNumId="4"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5" w15:restartNumberingAfterBreak="0">
    <w:nsid w:val="0000000E"/>
    <w:multiLevelType w:val="singleLevel"/>
    <w:tmpl w:val="0000000E"/>
    <w:name w:val="WW8Num24"/>
    <w:lvl w:ilvl="0">
      <w:start w:val="1"/>
      <w:numFmt w:val="bullet"/>
      <w:lvlText w:val="−"/>
      <w:lvlJc w:val="left"/>
      <w:pPr>
        <w:tabs>
          <w:tab w:val="num" w:pos="0"/>
        </w:tabs>
        <w:ind w:left="1429" w:hanging="360"/>
      </w:pPr>
      <w:rPr>
        <w:rFonts w:ascii="Courier New" w:hAnsi="Courier New" w:cs="Courier New" w:hint="default"/>
      </w:rPr>
    </w:lvl>
  </w:abstractNum>
  <w:abstractNum w:abstractNumId="6"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7" w15:restartNumberingAfterBreak="0">
    <w:nsid w:val="00000013"/>
    <w:multiLevelType w:val="singleLevel"/>
    <w:tmpl w:val="00000013"/>
    <w:name w:val="WW8Num38"/>
    <w:lvl w:ilvl="0">
      <w:start w:val="1"/>
      <w:numFmt w:val="bullet"/>
      <w:lvlText w:val=""/>
      <w:lvlJc w:val="left"/>
      <w:pPr>
        <w:tabs>
          <w:tab w:val="num" w:pos="0"/>
        </w:tabs>
        <w:ind w:left="1429" w:hanging="360"/>
      </w:pPr>
      <w:rPr>
        <w:rFonts w:ascii="Symbol" w:hAnsi="Symbol" w:cs="Symbol" w:hint="default"/>
      </w:rPr>
    </w:lvl>
  </w:abstractNum>
  <w:abstractNum w:abstractNumId="8" w15:restartNumberingAfterBreak="0">
    <w:nsid w:val="0000001D"/>
    <w:multiLevelType w:val="multilevel"/>
    <w:tmpl w:val="0000001D"/>
    <w:name w:val="WW8Num53"/>
    <w:lvl w:ilvl="0">
      <w:start w:val="1"/>
      <w:numFmt w:val="decimal"/>
      <w:lvlText w:val="%1"/>
      <w:lvlJc w:val="left"/>
      <w:pPr>
        <w:tabs>
          <w:tab w:val="num" w:pos="0"/>
        </w:tabs>
        <w:ind w:left="375" w:hanging="375"/>
      </w:pPr>
      <w:rPr>
        <w:rFonts w:ascii="Times New Roman" w:hAnsi="Times New Roman" w:cs="Times New Roman" w:hint="default"/>
        <w:i w:val="0"/>
        <w:sz w:val="24"/>
        <w:szCs w:val="24"/>
      </w:rPr>
    </w:lvl>
    <w:lvl w:ilvl="1">
      <w:start w:val="3"/>
      <w:numFmt w:val="decimal"/>
      <w:lvlText w:val="%1.%2"/>
      <w:lvlJc w:val="left"/>
      <w:pPr>
        <w:tabs>
          <w:tab w:val="num" w:pos="0"/>
        </w:tabs>
        <w:ind w:left="1440" w:hanging="720"/>
      </w:pPr>
      <w:rPr>
        <w:rFonts w:ascii="Times New Roman" w:hAnsi="Times New Roman" w:cs="Times New Roman" w:hint="default"/>
        <w:i w:val="0"/>
        <w:sz w:val="24"/>
        <w:szCs w:val="24"/>
      </w:rPr>
    </w:lvl>
    <w:lvl w:ilvl="2">
      <w:start w:val="1"/>
      <w:numFmt w:val="decimal"/>
      <w:lvlText w:val="%1.%2.%3"/>
      <w:lvlJc w:val="left"/>
      <w:pPr>
        <w:tabs>
          <w:tab w:val="num" w:pos="0"/>
        </w:tabs>
        <w:ind w:left="2160" w:hanging="720"/>
      </w:pPr>
      <w:rPr>
        <w:rFonts w:ascii="Times New Roman" w:hAnsi="Times New Roman" w:cs="Times New Roman" w:hint="default"/>
        <w:i w:val="0"/>
        <w:sz w:val="24"/>
        <w:szCs w:val="24"/>
      </w:rPr>
    </w:lvl>
    <w:lvl w:ilvl="3">
      <w:start w:val="1"/>
      <w:numFmt w:val="decimal"/>
      <w:lvlText w:val="%1.%2.%3.%4"/>
      <w:lvlJc w:val="left"/>
      <w:pPr>
        <w:tabs>
          <w:tab w:val="num" w:pos="0"/>
        </w:tabs>
        <w:ind w:left="3240" w:hanging="1080"/>
      </w:pPr>
      <w:rPr>
        <w:rFonts w:ascii="Times New Roman" w:hAnsi="Times New Roman" w:cs="Times New Roman" w:hint="default"/>
        <w:i w:val="0"/>
        <w:sz w:val="24"/>
        <w:szCs w:val="24"/>
      </w:rPr>
    </w:lvl>
    <w:lvl w:ilvl="4">
      <w:start w:val="1"/>
      <w:numFmt w:val="decimal"/>
      <w:lvlText w:val="%1.%2.%3.%4.%5"/>
      <w:lvlJc w:val="left"/>
      <w:pPr>
        <w:tabs>
          <w:tab w:val="num" w:pos="0"/>
        </w:tabs>
        <w:ind w:left="3960" w:hanging="1080"/>
      </w:pPr>
      <w:rPr>
        <w:rFonts w:ascii="Times New Roman" w:hAnsi="Times New Roman" w:cs="Times New Roman" w:hint="default"/>
        <w:i w:val="0"/>
        <w:sz w:val="24"/>
        <w:szCs w:val="24"/>
      </w:rPr>
    </w:lvl>
    <w:lvl w:ilvl="5">
      <w:start w:val="1"/>
      <w:numFmt w:val="decimal"/>
      <w:lvlText w:val="%1.%2.%3.%4.%5.%6"/>
      <w:lvlJc w:val="left"/>
      <w:pPr>
        <w:tabs>
          <w:tab w:val="num" w:pos="0"/>
        </w:tabs>
        <w:ind w:left="5040" w:hanging="1440"/>
      </w:pPr>
      <w:rPr>
        <w:rFonts w:ascii="Times New Roman" w:hAnsi="Times New Roman" w:cs="Times New Roman" w:hint="default"/>
        <w:i w:val="0"/>
        <w:sz w:val="24"/>
        <w:szCs w:val="24"/>
      </w:rPr>
    </w:lvl>
    <w:lvl w:ilvl="6">
      <w:start w:val="1"/>
      <w:numFmt w:val="decimal"/>
      <w:lvlText w:val="%1.%2.%3.%4.%5.%6.%7"/>
      <w:lvlJc w:val="left"/>
      <w:pPr>
        <w:tabs>
          <w:tab w:val="num" w:pos="0"/>
        </w:tabs>
        <w:ind w:left="6120" w:hanging="1800"/>
      </w:pPr>
      <w:rPr>
        <w:rFonts w:ascii="Times New Roman" w:hAnsi="Times New Roman" w:cs="Times New Roman" w:hint="default"/>
        <w:i w:val="0"/>
        <w:sz w:val="24"/>
        <w:szCs w:val="24"/>
      </w:rPr>
    </w:lvl>
    <w:lvl w:ilvl="7">
      <w:start w:val="1"/>
      <w:numFmt w:val="decimal"/>
      <w:lvlText w:val="%1.%2.%3.%4.%5.%6.%7.%8"/>
      <w:lvlJc w:val="left"/>
      <w:pPr>
        <w:tabs>
          <w:tab w:val="num" w:pos="0"/>
        </w:tabs>
        <w:ind w:left="6840" w:hanging="1800"/>
      </w:pPr>
      <w:rPr>
        <w:rFonts w:ascii="Times New Roman" w:hAnsi="Times New Roman" w:cs="Times New Roman" w:hint="default"/>
        <w:i w:val="0"/>
        <w:sz w:val="24"/>
        <w:szCs w:val="24"/>
      </w:rPr>
    </w:lvl>
    <w:lvl w:ilvl="8">
      <w:start w:val="1"/>
      <w:numFmt w:val="decimal"/>
      <w:lvlText w:val="%1.%2.%3.%4.%5.%6.%7.%8.%9"/>
      <w:lvlJc w:val="left"/>
      <w:pPr>
        <w:tabs>
          <w:tab w:val="num" w:pos="0"/>
        </w:tabs>
        <w:ind w:left="7920" w:hanging="2160"/>
      </w:pPr>
      <w:rPr>
        <w:rFonts w:ascii="Times New Roman" w:hAnsi="Times New Roman" w:cs="Times New Roman" w:hint="default"/>
        <w:i w:val="0"/>
        <w:sz w:val="24"/>
        <w:szCs w:val="24"/>
      </w:rPr>
    </w:lvl>
  </w:abstractNum>
  <w:abstractNum w:abstractNumId="9"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5E3FE1"/>
    <w:multiLevelType w:val="hybridMultilevel"/>
    <w:tmpl w:val="B176AE5C"/>
    <w:lvl w:ilvl="0" w:tplc="04190001">
      <w:start w:val="1"/>
      <w:numFmt w:val="bullet"/>
      <w:lvlText w:val=""/>
      <w:lvlJc w:val="left"/>
      <w:pPr>
        <w:ind w:left="1928" w:hanging="360"/>
      </w:pPr>
      <w:rPr>
        <w:rFonts w:ascii="Symbol" w:hAnsi="Symbol" w:hint="default"/>
      </w:rPr>
    </w:lvl>
    <w:lvl w:ilvl="1" w:tplc="04190003" w:tentative="1">
      <w:start w:val="1"/>
      <w:numFmt w:val="bullet"/>
      <w:lvlText w:val="o"/>
      <w:lvlJc w:val="left"/>
      <w:pPr>
        <w:ind w:left="2648" w:hanging="360"/>
      </w:pPr>
      <w:rPr>
        <w:rFonts w:ascii="Courier New" w:hAnsi="Courier New" w:cs="Courier New" w:hint="default"/>
      </w:rPr>
    </w:lvl>
    <w:lvl w:ilvl="2" w:tplc="04190005" w:tentative="1">
      <w:start w:val="1"/>
      <w:numFmt w:val="bullet"/>
      <w:lvlText w:val=""/>
      <w:lvlJc w:val="left"/>
      <w:pPr>
        <w:ind w:left="3368" w:hanging="360"/>
      </w:pPr>
      <w:rPr>
        <w:rFonts w:ascii="Wingdings" w:hAnsi="Wingdings" w:hint="default"/>
      </w:rPr>
    </w:lvl>
    <w:lvl w:ilvl="3" w:tplc="04190001" w:tentative="1">
      <w:start w:val="1"/>
      <w:numFmt w:val="bullet"/>
      <w:lvlText w:val=""/>
      <w:lvlJc w:val="left"/>
      <w:pPr>
        <w:ind w:left="4088" w:hanging="360"/>
      </w:pPr>
      <w:rPr>
        <w:rFonts w:ascii="Symbol" w:hAnsi="Symbol" w:hint="default"/>
      </w:rPr>
    </w:lvl>
    <w:lvl w:ilvl="4" w:tplc="04190003" w:tentative="1">
      <w:start w:val="1"/>
      <w:numFmt w:val="bullet"/>
      <w:lvlText w:val="o"/>
      <w:lvlJc w:val="left"/>
      <w:pPr>
        <w:ind w:left="4808" w:hanging="360"/>
      </w:pPr>
      <w:rPr>
        <w:rFonts w:ascii="Courier New" w:hAnsi="Courier New" w:cs="Courier New" w:hint="default"/>
      </w:rPr>
    </w:lvl>
    <w:lvl w:ilvl="5" w:tplc="04190005" w:tentative="1">
      <w:start w:val="1"/>
      <w:numFmt w:val="bullet"/>
      <w:lvlText w:val=""/>
      <w:lvlJc w:val="left"/>
      <w:pPr>
        <w:ind w:left="5528" w:hanging="360"/>
      </w:pPr>
      <w:rPr>
        <w:rFonts w:ascii="Wingdings" w:hAnsi="Wingdings" w:hint="default"/>
      </w:rPr>
    </w:lvl>
    <w:lvl w:ilvl="6" w:tplc="04190001" w:tentative="1">
      <w:start w:val="1"/>
      <w:numFmt w:val="bullet"/>
      <w:lvlText w:val=""/>
      <w:lvlJc w:val="left"/>
      <w:pPr>
        <w:ind w:left="6248" w:hanging="360"/>
      </w:pPr>
      <w:rPr>
        <w:rFonts w:ascii="Symbol" w:hAnsi="Symbol" w:hint="default"/>
      </w:rPr>
    </w:lvl>
    <w:lvl w:ilvl="7" w:tplc="04190003" w:tentative="1">
      <w:start w:val="1"/>
      <w:numFmt w:val="bullet"/>
      <w:lvlText w:val="o"/>
      <w:lvlJc w:val="left"/>
      <w:pPr>
        <w:ind w:left="6968" w:hanging="360"/>
      </w:pPr>
      <w:rPr>
        <w:rFonts w:ascii="Courier New" w:hAnsi="Courier New" w:cs="Courier New" w:hint="default"/>
      </w:rPr>
    </w:lvl>
    <w:lvl w:ilvl="8" w:tplc="04190005" w:tentative="1">
      <w:start w:val="1"/>
      <w:numFmt w:val="bullet"/>
      <w:lvlText w:val=""/>
      <w:lvlJc w:val="left"/>
      <w:pPr>
        <w:ind w:left="7688" w:hanging="360"/>
      </w:pPr>
      <w:rPr>
        <w:rFonts w:ascii="Wingdings" w:hAnsi="Wingdings" w:hint="default"/>
      </w:rPr>
    </w:lvl>
  </w:abstractNum>
  <w:abstractNum w:abstractNumId="15" w15:restartNumberingAfterBreak="0">
    <w:nsid w:val="480650C4"/>
    <w:multiLevelType w:val="hybridMultilevel"/>
    <w:tmpl w:val="70F612F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6" w15:restartNumberingAfterBreak="0">
    <w:nsid w:val="494051A0"/>
    <w:multiLevelType w:val="multilevel"/>
    <w:tmpl w:val="6C767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9"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20"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21"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9"/>
  </w:num>
  <w:num w:numId="8">
    <w:abstractNumId w:val="11"/>
  </w:num>
  <w:num w:numId="9">
    <w:abstractNumId w:val="0"/>
  </w:num>
  <w:num w:numId="10">
    <w:abstractNumId w:val="18"/>
  </w:num>
  <w:num w:numId="11">
    <w:abstractNumId w:val="10"/>
  </w:num>
  <w:num w:numId="12">
    <w:abstractNumId w:val="13"/>
  </w:num>
  <w:num w:numId="13">
    <w:abstractNumId w:val="12"/>
  </w:num>
  <w:num w:numId="14">
    <w:abstractNumId w:val="22"/>
  </w:num>
  <w:num w:numId="15">
    <w:abstractNumId w:val="24"/>
  </w:num>
  <w:num w:numId="16">
    <w:abstractNumId w:val="21"/>
  </w:num>
  <w:num w:numId="17">
    <w:abstractNumId w:val="17"/>
  </w:num>
  <w:num w:numId="18">
    <w:abstractNumId w:val="9"/>
  </w:num>
  <w:num w:numId="19">
    <w:abstractNumId w:val="23"/>
  </w:num>
  <w:num w:numId="20">
    <w:abstractNumId w:val="20"/>
  </w:num>
  <w:num w:numId="21">
    <w:abstractNumId w:val="6"/>
  </w:num>
  <w:num w:numId="22">
    <w:abstractNumId w:val="16"/>
  </w:num>
  <w:num w:numId="23">
    <w:abstractNumId w:val="15"/>
  </w:num>
  <w:num w:numId="24">
    <w:abstractNumId w:val="14"/>
  </w:num>
  <w:num w:numId="25">
    <w:abstractNumId w:val="8"/>
  </w:num>
  <w:num w:numId="26">
    <w:abstractNumId w:val="3"/>
  </w:num>
  <w:num w:numId="27">
    <w:abstractNumId w:val="5"/>
  </w:num>
  <w:num w:numId="2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16F"/>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C77"/>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268"/>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77F83"/>
    <w:rsid w:val="00480102"/>
    <w:rsid w:val="0048033E"/>
    <w:rsid w:val="00480735"/>
    <w:rsid w:val="00481CA5"/>
    <w:rsid w:val="00481FFE"/>
    <w:rsid w:val="0048282A"/>
    <w:rsid w:val="0048332C"/>
    <w:rsid w:val="00483A56"/>
    <w:rsid w:val="00485E3B"/>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B78C6"/>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D77F7"/>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027"/>
    <w:rsid w:val="00523528"/>
    <w:rsid w:val="00523D89"/>
    <w:rsid w:val="00523F0F"/>
    <w:rsid w:val="005255F4"/>
    <w:rsid w:val="0052576E"/>
    <w:rsid w:val="00525B15"/>
    <w:rsid w:val="00525D3E"/>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3CF6"/>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9B8"/>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0BD6"/>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39DE"/>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00CC"/>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2C3"/>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5F6"/>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24BA"/>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25E"/>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56C58"/>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97E63"/>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22E"/>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27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513E049-DF59-481B-B4CF-05B121E5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styleId="afffc">
    <w:name w:val="No Spacing"/>
    <w:link w:val="afffd"/>
    <w:uiPriority w:val="1"/>
    <w:qFormat/>
    <w:rsid w:val="00351268"/>
    <w:rPr>
      <w:rFonts w:asciiTheme="minorHAnsi" w:eastAsiaTheme="minorEastAsia" w:hAnsiTheme="minorHAnsi" w:cstheme="minorBidi"/>
      <w:sz w:val="22"/>
      <w:szCs w:val="22"/>
    </w:rPr>
  </w:style>
  <w:style w:type="character" w:customStyle="1" w:styleId="afffd">
    <w:name w:val="Без интервала Знак"/>
    <w:basedOn w:val="a0"/>
    <w:link w:val="afffc"/>
    <w:uiPriority w:val="1"/>
    <w:rsid w:val="00351268"/>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onsultant.ru/document/cons_doc_LAW_51040/2ce3b4c2e314b31833138ad26a48ec33f57545a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DD18-9B48-4298-BC02-CDAFA9ED0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44</Pages>
  <Words>11537</Words>
  <Characters>65767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Arh11</cp:lastModifiedBy>
  <cp:revision>21</cp:revision>
  <cp:lastPrinted>2021-04-27T07:51:00Z</cp:lastPrinted>
  <dcterms:created xsi:type="dcterms:W3CDTF">2021-05-28T09:55:00Z</dcterms:created>
  <dcterms:modified xsi:type="dcterms:W3CDTF">2021-06-08T12:31:00Z</dcterms:modified>
</cp:coreProperties>
</file>