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B1" w:rsidRPr="005974F1" w:rsidRDefault="002E60B1" w:rsidP="002E60B1">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5974F1">
        <w:rPr>
          <w:color w:val="000000"/>
          <w:sz w:val="28"/>
          <w:szCs w:val="28"/>
          <w:lang w:bidi="ru-RU"/>
        </w:rPr>
        <w:t xml:space="preserve">УТВЕРЖДЕНЫ решением </w:t>
      </w:r>
      <w:r>
        <w:rPr>
          <w:color w:val="000000"/>
          <w:sz w:val="28"/>
          <w:szCs w:val="28"/>
          <w:lang w:bidi="ru-RU"/>
        </w:rPr>
        <w:t xml:space="preserve">Представительного </w:t>
      </w:r>
      <w:r w:rsidRPr="005974F1">
        <w:rPr>
          <w:color w:val="000000"/>
          <w:sz w:val="28"/>
          <w:szCs w:val="28"/>
          <w:lang w:bidi="ru-RU"/>
        </w:rPr>
        <w:t xml:space="preserve">Собрания </w:t>
      </w:r>
      <w:r>
        <w:rPr>
          <w:color w:val="000000"/>
          <w:sz w:val="28"/>
          <w:szCs w:val="28"/>
          <w:lang w:bidi="ru-RU"/>
        </w:rPr>
        <w:t>Хомутовского района</w:t>
      </w:r>
      <w:r w:rsidRPr="005974F1">
        <w:rPr>
          <w:color w:val="000000"/>
          <w:sz w:val="28"/>
          <w:szCs w:val="28"/>
          <w:lang w:bidi="ru-RU"/>
        </w:rPr>
        <w:t xml:space="preserve"> </w:t>
      </w:r>
      <w:r>
        <w:rPr>
          <w:color w:val="000000"/>
          <w:sz w:val="28"/>
          <w:szCs w:val="28"/>
          <w:lang w:bidi="ru-RU"/>
        </w:rPr>
        <w:t>Курской области от «___» ______ 202_ г. № __</w:t>
      </w:r>
    </w:p>
    <w:p w:rsidR="002E60B1" w:rsidRPr="005C3CF6" w:rsidRDefault="002E60B1" w:rsidP="002E60B1">
      <w:pPr>
        <w:pStyle w:val="afffa"/>
        <w:suppressAutoHyphens/>
        <w:rPr>
          <w:rFonts w:ascii="Times New Roman" w:hAnsi="Times New Roman"/>
          <w:i w:val="0"/>
          <w:caps/>
          <w:sz w:val="32"/>
          <w:szCs w:val="32"/>
        </w:rPr>
      </w:pPr>
      <w:r>
        <w:rPr>
          <w:rFonts w:eastAsia="Sylfaen"/>
          <w:b w:val="0"/>
          <w:bCs/>
          <w:noProof/>
          <w:color w:val="000000"/>
        </w:rPr>
        <w:drawing>
          <wp:anchor distT="0" distB="0" distL="114300" distR="114300" simplePos="0" relativeHeight="251660288" behindDoc="0" locked="0" layoutInCell="1" allowOverlap="1" wp14:anchorId="62F97636" wp14:editId="1738EA95">
            <wp:simplePos x="0" y="0"/>
            <wp:positionH relativeFrom="column">
              <wp:posOffset>2175510</wp:posOffset>
            </wp:positionH>
            <wp:positionV relativeFrom="paragraph">
              <wp:posOffset>212090</wp:posOffset>
            </wp:positionV>
            <wp:extent cx="1152626" cy="1190625"/>
            <wp:effectExtent l="0" t="0" r="9525" b="0"/>
            <wp:wrapNone/>
            <wp:docPr id="1"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E60B1" w:rsidRDefault="002E60B1" w:rsidP="002E60B1">
      <w:pPr>
        <w:pStyle w:val="afffa"/>
        <w:suppressAutoHyphens/>
        <w:rPr>
          <w:rFonts w:ascii="Times New Roman" w:hAnsi="Times New Roman"/>
          <w:i w:val="0"/>
          <w:caps/>
          <w:sz w:val="32"/>
          <w:szCs w:val="32"/>
        </w:rPr>
      </w:pPr>
    </w:p>
    <w:p w:rsidR="002E60B1" w:rsidRDefault="002E60B1" w:rsidP="002E60B1">
      <w:pPr>
        <w:pStyle w:val="afffa"/>
        <w:suppressAutoHyphens/>
        <w:rPr>
          <w:rFonts w:ascii="Times New Roman" w:hAnsi="Times New Roman"/>
          <w:i w:val="0"/>
          <w:caps/>
          <w:sz w:val="32"/>
          <w:szCs w:val="32"/>
        </w:rPr>
      </w:pPr>
    </w:p>
    <w:p w:rsidR="002E60B1" w:rsidRDefault="002E60B1" w:rsidP="002E60B1">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F37015">
        <w:rPr>
          <w:rFonts w:ascii="Times New Roman" w:hAnsi="Times New Roman"/>
          <w:i w:val="0"/>
          <w:caps/>
          <w:color w:val="FF0000"/>
          <w:sz w:val="32"/>
          <w:szCs w:val="32"/>
        </w:rPr>
        <w:t>Романовский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Default="005E4BC2" w:rsidP="00D56C58">
      <w:pPr>
        <w:jc w:val="center"/>
        <w:rPr>
          <w:b/>
        </w:rPr>
      </w:pPr>
    </w:p>
    <w:p w:rsidR="002E60B1" w:rsidRPr="005C3CF6" w:rsidRDefault="002E60B1"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2E60B1" w:rsidP="00D56C58">
      <w:pPr>
        <w:jc w:val="center"/>
        <w:rPr>
          <w:b/>
          <w:sz w:val="32"/>
          <w:szCs w:val="32"/>
        </w:rPr>
      </w:pPr>
      <w:r>
        <w:rPr>
          <w:b/>
          <w:sz w:val="32"/>
          <w:szCs w:val="32"/>
        </w:rPr>
        <w:t>2024</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F37015">
              <w:rPr>
                <w:b/>
                <w:sz w:val="20"/>
                <w:szCs w:val="20"/>
              </w:rPr>
              <w:t>Романовского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F37015">
              <w:rPr>
                <w:b/>
                <w:sz w:val="20"/>
                <w:szCs w:val="20"/>
              </w:rPr>
              <w:t>Романовского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16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25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30</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35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2E60B1" w:rsidP="00D56C58">
            <w:pPr>
              <w:autoSpaceDE w:val="0"/>
              <w:autoSpaceDN w:val="0"/>
              <w:adjustRightInd w:val="0"/>
              <w:jc w:val="center"/>
              <w:rPr>
                <w:sz w:val="20"/>
                <w:szCs w:val="20"/>
              </w:rPr>
            </w:pPr>
            <w:r>
              <w:rPr>
                <w:sz w:val="20"/>
                <w:szCs w:val="20"/>
              </w:rPr>
              <w:t>35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F37015">
              <w:rPr>
                <w:b/>
                <w:sz w:val="20"/>
                <w:szCs w:val="20"/>
              </w:rPr>
              <w:t>РОМАНОВСКИЙ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2E60B1" w:rsidP="00D56C58">
            <w:pPr>
              <w:pStyle w:val="TimesNewRoman18"/>
              <w:spacing w:line="288" w:lineRule="auto"/>
              <w:rPr>
                <w:b w:val="0"/>
                <w:sz w:val="20"/>
                <w:szCs w:val="20"/>
              </w:rPr>
            </w:pPr>
            <w:r>
              <w:rPr>
                <w:b w:val="0"/>
                <w:sz w:val="20"/>
                <w:szCs w:val="20"/>
              </w:rPr>
              <w:t>36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37015">
              <w:rPr>
                <w:b/>
                <w:sz w:val="20"/>
                <w:szCs w:val="20"/>
              </w:rPr>
              <w:t>Романовский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2E60B1" w:rsidP="00D56C58">
            <w:pPr>
              <w:autoSpaceDE w:val="0"/>
              <w:autoSpaceDN w:val="0"/>
              <w:adjustRightInd w:val="0"/>
              <w:jc w:val="center"/>
              <w:rPr>
                <w:sz w:val="20"/>
                <w:szCs w:val="20"/>
              </w:rPr>
            </w:pPr>
            <w:r>
              <w:rPr>
                <w:sz w:val="20"/>
                <w:szCs w:val="20"/>
              </w:rPr>
              <w:t>36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F37015">
              <w:rPr>
                <w:b/>
                <w:sz w:val="20"/>
                <w:szCs w:val="20"/>
              </w:rPr>
              <w:t>РОМАНОВСКИЙ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2E60B1" w:rsidP="00D56C58">
            <w:pPr>
              <w:autoSpaceDE w:val="0"/>
              <w:autoSpaceDN w:val="0"/>
              <w:adjustRightInd w:val="0"/>
              <w:jc w:val="center"/>
              <w:rPr>
                <w:sz w:val="20"/>
                <w:szCs w:val="20"/>
              </w:rPr>
            </w:pPr>
            <w:r>
              <w:rPr>
                <w:sz w:val="20"/>
                <w:szCs w:val="20"/>
              </w:rPr>
              <w:t>3</w:t>
            </w:r>
            <w:bookmarkStart w:id="4" w:name="_GoBack"/>
            <w:bookmarkEnd w:id="4"/>
            <w:r>
              <w:rPr>
                <w:sz w:val="20"/>
                <w:szCs w:val="20"/>
              </w:rPr>
              <w:t>9</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2E60B1" w:rsidRDefault="002E60B1" w:rsidP="00D56C58">
      <w:pPr>
        <w:pStyle w:val="350"/>
        <w:spacing w:before="0" w:after="0"/>
        <w:ind w:right="-568"/>
        <w:jc w:val="center"/>
        <w:rPr>
          <w:sz w:val="28"/>
        </w:rPr>
      </w:pPr>
    </w:p>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Pr="002E60B1" w:rsidRDefault="002E60B1" w:rsidP="002E60B1"/>
    <w:p w:rsidR="002E60B1" w:rsidRDefault="002E60B1" w:rsidP="002E60B1"/>
    <w:p w:rsidR="00621883" w:rsidRPr="002E60B1" w:rsidRDefault="002E60B1" w:rsidP="002E60B1">
      <w:pPr>
        <w:tabs>
          <w:tab w:val="center" w:pos="4535"/>
        </w:tabs>
        <w:sectPr w:rsidR="00621883" w:rsidRPr="002E60B1" w:rsidSect="008300CC">
          <w:headerReference w:type="default" r:id="rId9"/>
          <w:footerReference w:type="default" r:id="rId10"/>
          <w:headerReference w:type="first" r:id="rId11"/>
          <w:footerReference w:type="first" r:id="rId12"/>
          <w:pgSz w:w="11906" w:h="16838"/>
          <w:pgMar w:top="1134" w:right="1701" w:bottom="1134" w:left="1134" w:header="709" w:footer="709" w:gutter="0"/>
          <w:cols w:space="708"/>
          <w:titlePg/>
          <w:docGrid w:linePitch="360"/>
        </w:sectPr>
      </w:pPr>
      <w:r>
        <w:lastRenderedPageBreak/>
        <w:tab/>
      </w: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F37015">
        <w:rPr>
          <w:rFonts w:ascii="Times New Roman" w:hAnsi="Times New Roman"/>
          <w:color w:val="FF0000"/>
          <w:sz w:val="28"/>
          <w:szCs w:val="28"/>
        </w:rPr>
        <w:t>Романовского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37015">
        <w:rPr>
          <w:rFonts w:ascii="Times New Roman" w:hAnsi="Times New Roman"/>
          <w:sz w:val="28"/>
          <w:szCs w:val="28"/>
        </w:rPr>
        <w:t>Романовского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F37015">
        <w:rPr>
          <w:rFonts w:ascii="Times New Roman" w:hAnsi="Times New Roman"/>
          <w:color w:val="FF0000"/>
          <w:sz w:val="28"/>
          <w:szCs w:val="28"/>
        </w:rPr>
        <w:t>Романовского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F37015">
        <w:rPr>
          <w:b/>
          <w:sz w:val="28"/>
          <w:szCs w:val="28"/>
        </w:rPr>
        <w:t>Романовского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CD4B86" w:rsidRPr="00CD4B86" w:rsidRDefault="00CD4B86" w:rsidP="00CD4B86">
      <w:pPr>
        <w:spacing w:before="120" w:after="120"/>
        <w:ind w:right="-568" w:firstLine="709"/>
        <w:jc w:val="both"/>
        <w:outlineLvl w:val="0"/>
        <w:rPr>
          <w:bCs/>
          <w:sz w:val="28"/>
          <w:szCs w:val="28"/>
        </w:rPr>
      </w:pPr>
      <w:r w:rsidRPr="00CD4B86">
        <w:rPr>
          <w:sz w:val="28"/>
          <w:szCs w:val="28"/>
        </w:rPr>
        <w:t>Муниципальное образование - Романовский сельсовет расположен в северо-восточной части Хомутовского района Курской области. Сельсовет состоит из единого массива, его общая площадь составляет 131,92 км</w:t>
      </w:r>
      <w:r w:rsidRPr="00CD4B86">
        <w:rPr>
          <w:sz w:val="28"/>
          <w:szCs w:val="28"/>
          <w:vertAlign w:val="superscript"/>
        </w:rPr>
        <w:t>2</w:t>
      </w:r>
      <w:r w:rsidRPr="00CD4B86">
        <w:rPr>
          <w:sz w:val="28"/>
          <w:szCs w:val="28"/>
        </w:rPr>
        <w:t xml:space="preserve">. </w:t>
      </w:r>
    </w:p>
    <w:p w:rsidR="00CD4B86" w:rsidRPr="00CD4B86" w:rsidRDefault="00CD4B86" w:rsidP="00CD4B86">
      <w:pPr>
        <w:spacing w:before="120" w:after="120"/>
        <w:ind w:right="-568" w:firstLine="709"/>
        <w:jc w:val="both"/>
        <w:outlineLvl w:val="0"/>
        <w:rPr>
          <w:sz w:val="28"/>
          <w:szCs w:val="28"/>
        </w:rPr>
      </w:pPr>
      <w:r w:rsidRPr="00CD4B86">
        <w:rPr>
          <w:bCs/>
          <w:sz w:val="28"/>
          <w:szCs w:val="28"/>
        </w:rPr>
        <w:t xml:space="preserve">Границы и статус </w:t>
      </w:r>
      <w:r w:rsidRPr="00CD4B86">
        <w:rPr>
          <w:sz w:val="28"/>
          <w:szCs w:val="28"/>
        </w:rPr>
        <w:t>Романовского</w:t>
      </w:r>
      <w:r w:rsidRPr="00CD4B86">
        <w:rPr>
          <w:bCs/>
          <w:sz w:val="28"/>
          <w:szCs w:val="28"/>
        </w:rPr>
        <w:t xml:space="preserve"> сельсовета установлены Законом Курской области № 48-ЗКО «О муниципальных образованиях Курской области</w:t>
      </w:r>
      <w:r w:rsidRPr="00CD4B86">
        <w:rPr>
          <w:sz w:val="28"/>
          <w:szCs w:val="28"/>
        </w:rPr>
        <w:t xml:space="preserve">» от 21 </w:t>
      </w:r>
      <w:r w:rsidRPr="00CD4B86">
        <w:rPr>
          <w:bCs/>
          <w:sz w:val="28"/>
          <w:szCs w:val="28"/>
        </w:rPr>
        <w:t>октября</w:t>
      </w:r>
      <w:r w:rsidRPr="00CD4B86">
        <w:rPr>
          <w:sz w:val="28"/>
          <w:szCs w:val="28"/>
        </w:rPr>
        <w:t xml:space="preserve"> 2004 года и Законом Курской области от 26 апреля 2010 года № 26-ЗКО, были преобразованы путём объединения, не влекущего изменения границ иных муниципальных образований, граничащие между собой муниципальные образования Старшенский сельсовет и Романовский сельсовет в Романовский сельсовет. Территория сельсовета определена границами, существующими на момент принятия Устава Романовского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Романовского сельсовета (Приложения №1 Устава).</w:t>
      </w:r>
    </w:p>
    <w:p w:rsidR="00CD4B86" w:rsidRPr="00CD4B86" w:rsidRDefault="00CD4B86" w:rsidP="00CD4B86">
      <w:pPr>
        <w:spacing w:before="120" w:after="120"/>
        <w:ind w:right="-568" w:firstLine="709"/>
        <w:jc w:val="both"/>
        <w:outlineLvl w:val="0"/>
        <w:rPr>
          <w:sz w:val="28"/>
          <w:szCs w:val="28"/>
        </w:rPr>
      </w:pPr>
      <w:r w:rsidRPr="00CD4B86">
        <w:rPr>
          <w:sz w:val="28"/>
          <w:szCs w:val="28"/>
        </w:rPr>
        <w:t>Расстояние до районного центра пос. Хомутовка – 12 км. Ближайшая железнодорожная станция пассажирского сообщения – г. Дмитриев, которая находится на расстоянии 54 км.</w:t>
      </w:r>
    </w:p>
    <w:p w:rsidR="00CD4B86" w:rsidRPr="00CD4B86" w:rsidRDefault="00CD4B86" w:rsidP="00CD4B86">
      <w:pPr>
        <w:spacing w:before="120" w:after="120"/>
        <w:ind w:right="-568" w:firstLine="709"/>
        <w:jc w:val="both"/>
        <w:outlineLvl w:val="0"/>
        <w:rPr>
          <w:sz w:val="28"/>
          <w:szCs w:val="28"/>
        </w:rPr>
      </w:pPr>
      <w:r w:rsidRPr="00CD4B86">
        <w:rPr>
          <w:sz w:val="28"/>
          <w:szCs w:val="28"/>
        </w:rPr>
        <w:t>В состав сельсовета входит семнадцать населенных пунктов: с. Романово, п. Бибиков, с. Веть, х. Жуков, п. Заречье, п. Плетнёв, п. Подлесная Поляна, п. Редкие Дубки, п. Шевченко, с. Старшее, д. Алексина, с. Деменино, с. Клинцы, д. Мельничище, д. Самохваловка, д. Святозерка, п. 3-й Старшенский. Административным центром является с. Романово. Численность населения на 01.01.2015 г. составила 722 человека.</w:t>
      </w:r>
    </w:p>
    <w:p w:rsidR="00CD4B86" w:rsidRPr="00CD4B86" w:rsidRDefault="00CD4B86" w:rsidP="00CD4B86">
      <w:pPr>
        <w:spacing w:before="120" w:after="120"/>
        <w:ind w:right="-568" w:firstLine="709"/>
        <w:jc w:val="both"/>
        <w:outlineLvl w:val="0"/>
        <w:rPr>
          <w:sz w:val="28"/>
          <w:szCs w:val="28"/>
        </w:rPr>
      </w:pPr>
      <w:r w:rsidRPr="00CD4B86">
        <w:rPr>
          <w:sz w:val="28"/>
          <w:szCs w:val="28"/>
        </w:rPr>
        <w:t>Таблица. Сведения о населении муниципального образования (по населенным пунктам).</w:t>
      </w:r>
    </w:p>
    <w:tbl>
      <w:tblPr>
        <w:tblW w:w="4962" w:type="pct"/>
        <w:tblInd w:w="-176" w:type="dxa"/>
        <w:tblLayout w:type="fixed"/>
        <w:tblLook w:val="0000" w:firstRow="0" w:lastRow="0" w:firstColumn="0" w:lastColumn="0" w:noHBand="0" w:noVBand="0"/>
      </w:tblPr>
      <w:tblGrid>
        <w:gridCol w:w="486"/>
        <w:gridCol w:w="2065"/>
        <w:gridCol w:w="935"/>
        <w:gridCol w:w="1208"/>
        <w:gridCol w:w="805"/>
        <w:gridCol w:w="1206"/>
        <w:gridCol w:w="1075"/>
        <w:gridCol w:w="1206"/>
      </w:tblGrid>
      <w:tr w:rsidR="00CD4B86" w:rsidRPr="00CD4B86" w:rsidTr="003B52FF">
        <w:trPr>
          <w:cantSplit/>
        </w:trPr>
        <w:tc>
          <w:tcPr>
            <w:tcW w:w="271" w:type="pct"/>
            <w:vMerge w:val="restart"/>
            <w:tcBorders>
              <w:top w:val="single" w:sz="6" w:space="0" w:color="auto"/>
              <w:left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t>п/п</w:t>
            </w:r>
          </w:p>
        </w:tc>
        <w:tc>
          <w:tcPr>
            <w:tcW w:w="1149" w:type="pct"/>
            <w:vMerge w:val="restart"/>
            <w:tcBorders>
              <w:top w:val="single" w:sz="6" w:space="0" w:color="auto"/>
              <w:left w:val="single" w:sz="4"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Наименование населенного пункта</w:t>
            </w:r>
          </w:p>
        </w:tc>
        <w:tc>
          <w:tcPr>
            <w:tcW w:w="1192" w:type="pct"/>
            <w:gridSpan w:val="2"/>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Удаленность (км.)</w:t>
            </w:r>
          </w:p>
        </w:tc>
        <w:tc>
          <w:tcPr>
            <w:tcW w:w="448" w:type="pct"/>
            <w:vMerge w:val="restart"/>
            <w:tcBorders>
              <w:top w:val="single" w:sz="6" w:space="0" w:color="auto"/>
              <w:left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Число дворов</w:t>
            </w:r>
          </w:p>
        </w:tc>
        <w:tc>
          <w:tcPr>
            <w:tcW w:w="671" w:type="pct"/>
            <w:vMerge w:val="restart"/>
            <w:tcBorders>
              <w:top w:val="single" w:sz="6" w:space="0" w:color="auto"/>
              <w:left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Общая численность, чел.</w:t>
            </w:r>
          </w:p>
        </w:tc>
        <w:tc>
          <w:tcPr>
            <w:tcW w:w="598" w:type="pct"/>
            <w:vMerge w:val="restart"/>
            <w:tcBorders>
              <w:top w:val="single" w:sz="6" w:space="0" w:color="auto"/>
              <w:left w:val="nil"/>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в т.ч. трудо</w:t>
            </w:r>
            <w:r w:rsidRPr="00CD4B86">
              <w:rPr>
                <w:sz w:val="28"/>
                <w:szCs w:val="28"/>
              </w:rPr>
              <w:softHyphen/>
              <w:t>способного возраста</w:t>
            </w:r>
          </w:p>
        </w:tc>
        <w:tc>
          <w:tcPr>
            <w:tcW w:w="671" w:type="pct"/>
            <w:vMerge w:val="restart"/>
            <w:tcBorders>
              <w:top w:val="single" w:sz="6" w:space="0" w:color="auto"/>
              <w:left w:val="nil"/>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в т.ч. пенсионеров</w:t>
            </w:r>
          </w:p>
        </w:tc>
      </w:tr>
      <w:tr w:rsidR="00CD4B86" w:rsidRPr="00CD4B86" w:rsidTr="003B52FF">
        <w:trPr>
          <w:cantSplit/>
        </w:trPr>
        <w:tc>
          <w:tcPr>
            <w:tcW w:w="271" w:type="pct"/>
            <w:vMerge/>
            <w:tcBorders>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vMerge/>
            <w:tcBorders>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от районного центра *</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от центра муниципального образования</w:t>
            </w:r>
          </w:p>
        </w:tc>
        <w:tc>
          <w:tcPr>
            <w:tcW w:w="448" w:type="pct"/>
            <w:vMerge/>
            <w:tcBorders>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671" w:type="pct"/>
            <w:vMerge/>
            <w:tcBorders>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598" w:type="pct"/>
            <w:vMerge/>
            <w:tcBorders>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671" w:type="pct"/>
            <w:vMerge/>
            <w:tcBorders>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Романово</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59</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46</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Бибиков</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18</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Веть</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18,0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39</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х. Жуков</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Заречье</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Плетнёв</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Подлесная Поляна</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3,0</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Редкие Дубки</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Шевченко</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25</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Старшее</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58</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165</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54</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д. Алёксина</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Деменино</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20,5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44</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Клинцы</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д. Мельничище</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д. Самохваловка</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д. Святозёрка</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3-й Старшенский</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11,5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r>
      <w:tr w:rsidR="00CD4B86" w:rsidRPr="00CD4B86" w:rsidTr="003B52FF">
        <w:trPr>
          <w:cantSplit/>
        </w:trPr>
        <w:tc>
          <w:tcPr>
            <w:tcW w:w="2612" w:type="pct"/>
            <w:gridSpan w:val="4"/>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Итого:</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272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722</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339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275</w:t>
            </w:r>
          </w:p>
        </w:tc>
      </w:tr>
    </w:tbl>
    <w:p w:rsidR="00CD4B86" w:rsidRPr="00CD4B86" w:rsidRDefault="00CD4B86" w:rsidP="00CD4B86">
      <w:pPr>
        <w:spacing w:before="120" w:after="120"/>
        <w:ind w:right="-568" w:firstLine="709"/>
        <w:jc w:val="both"/>
        <w:outlineLvl w:val="0"/>
        <w:rPr>
          <w:sz w:val="28"/>
          <w:szCs w:val="28"/>
        </w:rPr>
      </w:pPr>
      <w:r w:rsidRPr="00CD4B86">
        <w:rPr>
          <w:sz w:val="28"/>
          <w:szCs w:val="28"/>
        </w:rPr>
        <w:t>С точки зрения внешних транспортных связей муниципальное образование имеет хорошее расположение. Внешние транспортные связи Романовского сельсовета осуществляются автомобильным транспортом. Основной въезд на территорию с. Романово осуществляется по автомобильной дороге регионального значения А142 «Муханово - Хомутовка», Е93 Е391 «Тросна - Железногорск – Калиновка».</w:t>
      </w:r>
    </w:p>
    <w:p w:rsidR="00CD4B86" w:rsidRPr="00CD4B86" w:rsidRDefault="00CD4B86" w:rsidP="00CD4B86">
      <w:pPr>
        <w:spacing w:before="120" w:after="120"/>
        <w:ind w:right="-568" w:firstLine="709"/>
        <w:jc w:val="both"/>
        <w:outlineLvl w:val="0"/>
        <w:rPr>
          <w:sz w:val="28"/>
          <w:szCs w:val="28"/>
        </w:rPr>
      </w:pPr>
      <w:r w:rsidRPr="00CD4B86">
        <w:rPr>
          <w:sz w:val="28"/>
          <w:szCs w:val="28"/>
        </w:rPr>
        <w:t>Муниципальное образование негазифицировано. Основным видом деятельности населения является сельское хозяйство.</w:t>
      </w:r>
    </w:p>
    <w:p w:rsidR="00CD4B86" w:rsidRPr="00CD4B86" w:rsidRDefault="00CD4B86" w:rsidP="00CD4B86">
      <w:pPr>
        <w:spacing w:before="120" w:after="120"/>
        <w:ind w:right="-568" w:firstLine="709"/>
        <w:jc w:val="both"/>
        <w:outlineLvl w:val="0"/>
        <w:rPr>
          <w:sz w:val="28"/>
          <w:szCs w:val="28"/>
        </w:rPr>
      </w:pPr>
      <w:r w:rsidRPr="00CD4B86">
        <w:rPr>
          <w:sz w:val="28"/>
          <w:szCs w:val="28"/>
        </w:rPr>
        <w:t>История.</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Существует предположение, что село Романово появилось после 1709 года, когда Пётр 1 возвращался с победой с Полтавской битвы. По пути </w:t>
      </w:r>
      <w:r w:rsidRPr="00CD4B86">
        <w:rPr>
          <w:sz w:val="28"/>
          <w:szCs w:val="28"/>
        </w:rPr>
        <w:lastRenderedPageBreak/>
        <w:t>следования армии царь дарил отличившимся воинам земли. Так один из солдат, получивший «награду», назвал свою земельную долю «Романовской», впоследствии прижилось более короткое – Романово.</w:t>
      </w:r>
    </w:p>
    <w:p w:rsidR="00CD4B86" w:rsidRPr="00CD4B86" w:rsidRDefault="00CD4B86" w:rsidP="00CD4B86">
      <w:pPr>
        <w:spacing w:before="120" w:after="120"/>
        <w:ind w:right="-568" w:firstLine="709"/>
        <w:jc w:val="both"/>
        <w:outlineLvl w:val="0"/>
        <w:rPr>
          <w:bCs/>
          <w:i/>
          <w:iCs/>
          <w:sz w:val="28"/>
          <w:szCs w:val="28"/>
          <w:lang w:val="x-none"/>
        </w:rPr>
      </w:pPr>
      <w:bookmarkStart w:id="9" w:name="_Toc422773088"/>
      <w:r w:rsidRPr="00CD4B86">
        <w:rPr>
          <w:bCs/>
          <w:iCs/>
          <w:sz w:val="28"/>
          <w:szCs w:val="28"/>
        </w:rPr>
        <w:t xml:space="preserve">1.2. </w:t>
      </w:r>
      <w:r w:rsidRPr="00CD4B86">
        <w:rPr>
          <w:bCs/>
          <w:iCs/>
          <w:sz w:val="28"/>
          <w:szCs w:val="28"/>
          <w:lang w:val="x-none"/>
        </w:rPr>
        <w:t>Административное устройство муниципального образования. Границы муниципального образования</w:t>
      </w:r>
      <w:r w:rsidRPr="00CD4B86">
        <w:rPr>
          <w:bCs/>
          <w:iCs/>
          <w:sz w:val="28"/>
          <w:szCs w:val="28"/>
        </w:rPr>
        <w:t>.</w:t>
      </w:r>
      <w:bookmarkEnd w:id="9"/>
    </w:p>
    <w:p w:rsidR="00CD4B86" w:rsidRPr="00CD4B86" w:rsidRDefault="00CD4B86" w:rsidP="00CD4B86">
      <w:pPr>
        <w:spacing w:before="120" w:after="120"/>
        <w:ind w:right="-568" w:firstLine="709"/>
        <w:jc w:val="both"/>
        <w:outlineLvl w:val="0"/>
        <w:rPr>
          <w:bCs/>
          <w:sz w:val="28"/>
          <w:szCs w:val="28"/>
        </w:rPr>
      </w:pPr>
      <w:r w:rsidRPr="00CD4B86">
        <w:rPr>
          <w:sz w:val="28"/>
          <w:szCs w:val="28"/>
        </w:rPr>
        <w:t>Статус, состав и границы Муниципального образования «Романовский сельсовет» установлены Уставом муниципального образования, принятым собранием депутатов Романовского сельсовета. Административным центром сельсовета является с. Романово. В состав муниципального образования входит 17 населенных пунктов. Общая площадь земель в границах муниципального образования «Романовский сельсовет» составляет 131,92 км</w:t>
      </w:r>
      <w:r w:rsidRPr="00CD4B86">
        <w:rPr>
          <w:sz w:val="28"/>
          <w:szCs w:val="28"/>
          <w:vertAlign w:val="superscript"/>
        </w:rPr>
        <w:t>2</w:t>
      </w:r>
      <w:r w:rsidRPr="00CD4B86">
        <w:rPr>
          <w:sz w:val="28"/>
          <w:szCs w:val="28"/>
        </w:rPr>
        <w:t xml:space="preserve"> (11,04 % территории Хомутовского района). Социально-экономическая активность сосредоточена в административном центре сельсовета.</w:t>
      </w:r>
    </w:p>
    <w:p w:rsidR="00CD4B86" w:rsidRPr="00CD4B86" w:rsidRDefault="00CD4B86" w:rsidP="00CD4B86">
      <w:pPr>
        <w:spacing w:before="120" w:after="120"/>
        <w:ind w:right="-568" w:firstLine="709"/>
        <w:jc w:val="both"/>
        <w:outlineLvl w:val="0"/>
        <w:rPr>
          <w:sz w:val="28"/>
          <w:szCs w:val="28"/>
        </w:rPr>
      </w:pPr>
      <w:r w:rsidRPr="00CD4B86">
        <w:rPr>
          <w:noProof/>
          <w:sz w:val="28"/>
          <w:szCs w:val="28"/>
        </w:rPr>
        <w:drawing>
          <wp:anchor distT="0" distB="0" distL="114300" distR="114300" simplePos="0" relativeHeight="251658240" behindDoc="1" locked="0" layoutInCell="1" allowOverlap="1">
            <wp:simplePos x="0" y="0"/>
            <wp:positionH relativeFrom="column">
              <wp:posOffset>340995</wp:posOffset>
            </wp:positionH>
            <wp:positionV relativeFrom="paragraph">
              <wp:posOffset>276860</wp:posOffset>
            </wp:positionV>
            <wp:extent cx="5085080" cy="4953000"/>
            <wp:effectExtent l="0" t="0" r="127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t="3075" r="775" b="793"/>
                    <a:stretch>
                      <a:fillRect/>
                    </a:stretch>
                  </pic:blipFill>
                  <pic:spPr bwMode="auto">
                    <a:xfrm>
                      <a:off x="0" y="0"/>
                      <a:ext cx="5085080" cy="495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B86">
        <w:rPr>
          <w:bCs/>
          <w:sz w:val="28"/>
          <w:szCs w:val="28"/>
        </w:rPr>
        <w:t>Границы муниципального образования.</w:t>
      </w:r>
    </w:p>
    <w:p w:rsidR="00CD4B86" w:rsidRPr="00CD4B86" w:rsidRDefault="00CD4B86" w:rsidP="00CD4B86">
      <w:pPr>
        <w:spacing w:before="120" w:after="120"/>
        <w:ind w:right="-568" w:firstLine="709"/>
        <w:jc w:val="both"/>
        <w:outlineLvl w:val="0"/>
        <w:rPr>
          <w:bCs/>
          <w:sz w:val="28"/>
          <w:szCs w:val="28"/>
        </w:rPr>
      </w:pPr>
      <w:r w:rsidRPr="00CD4B86">
        <w:rPr>
          <w:bCs/>
          <w:sz w:val="28"/>
          <w:szCs w:val="28"/>
        </w:rPr>
        <w:t>Рис. Существующие границы муниципального образования «Романовский сельсовет».</w:t>
      </w:r>
    </w:p>
    <w:p w:rsidR="00CD4B86" w:rsidRPr="00CD4B86" w:rsidRDefault="00CD4B86" w:rsidP="00CD4B86">
      <w:pPr>
        <w:spacing w:before="120" w:after="120"/>
        <w:ind w:right="-568" w:firstLine="709"/>
        <w:jc w:val="both"/>
        <w:outlineLvl w:val="0"/>
        <w:rPr>
          <w:sz w:val="28"/>
          <w:szCs w:val="28"/>
        </w:rPr>
      </w:pPr>
      <w:r w:rsidRPr="00CD4B86">
        <w:rPr>
          <w:bCs/>
          <w:sz w:val="28"/>
          <w:szCs w:val="28"/>
        </w:rPr>
        <w:t>Описание границ муниципального образования.</w:t>
      </w:r>
    </w:p>
    <w:p w:rsidR="00CD4B86" w:rsidRPr="00CD4B86" w:rsidRDefault="00CD4B86" w:rsidP="00CD4B86">
      <w:pPr>
        <w:spacing w:before="120" w:after="120"/>
        <w:ind w:right="-568" w:firstLine="709"/>
        <w:jc w:val="both"/>
        <w:outlineLvl w:val="0"/>
        <w:rPr>
          <w:sz w:val="28"/>
          <w:szCs w:val="28"/>
        </w:rPr>
      </w:pPr>
      <w:r w:rsidRPr="00CD4B86">
        <w:rPr>
          <w:bCs/>
          <w:sz w:val="28"/>
          <w:szCs w:val="28"/>
        </w:rPr>
        <w:lastRenderedPageBreak/>
        <w:t>Муниципальное образование «</w:t>
      </w:r>
      <w:r w:rsidRPr="00CD4B86">
        <w:rPr>
          <w:sz w:val="28"/>
          <w:szCs w:val="28"/>
        </w:rPr>
        <w:t>Романовский</w:t>
      </w:r>
      <w:r w:rsidRPr="00CD4B86">
        <w:rPr>
          <w:bCs/>
          <w:sz w:val="28"/>
          <w:szCs w:val="28"/>
        </w:rPr>
        <w:t xml:space="preserve"> сельсовет» </w:t>
      </w:r>
      <w:r w:rsidRPr="00CD4B86">
        <w:rPr>
          <w:sz w:val="28"/>
          <w:szCs w:val="28"/>
        </w:rPr>
        <w:t>Хомутовского</w:t>
      </w:r>
      <w:r w:rsidRPr="00CD4B86">
        <w:rPr>
          <w:bCs/>
          <w:sz w:val="28"/>
          <w:szCs w:val="28"/>
        </w:rPr>
        <w:t xml:space="preserve"> района Курской области</w:t>
      </w:r>
      <w:r w:rsidRPr="00CD4B86">
        <w:rPr>
          <w:sz w:val="28"/>
          <w:szCs w:val="28"/>
        </w:rPr>
        <w:t xml:space="preserve"> на севере граничит с Брянской областью, на юге с Гламаздинским сельсоветом, на востоке с Почепским сельсоветом Дмитриевского района на западе с Сальновским сельсоветом, Дубовицким сельсоветом и Гламаздинским сельсоветом.</w:t>
      </w:r>
    </w:p>
    <w:p w:rsidR="00CD4B86" w:rsidRPr="00CD4B86" w:rsidRDefault="00CD4B86" w:rsidP="00CD4B86">
      <w:pPr>
        <w:numPr>
          <w:ilvl w:val="1"/>
          <w:numId w:val="25"/>
        </w:numPr>
        <w:spacing w:before="120" w:after="120"/>
        <w:ind w:right="-568"/>
        <w:jc w:val="both"/>
        <w:outlineLvl w:val="0"/>
        <w:rPr>
          <w:bCs/>
          <w:iCs/>
          <w:sz w:val="28"/>
          <w:szCs w:val="28"/>
          <w:lang w:val="x-none"/>
        </w:rPr>
      </w:pPr>
      <w:bookmarkStart w:id="10" w:name="_Toc422773089"/>
      <w:r w:rsidRPr="00CD4B86">
        <w:rPr>
          <w:bCs/>
          <w:iCs/>
          <w:sz w:val="28"/>
          <w:szCs w:val="28"/>
          <w:lang w:val="x-none"/>
        </w:rPr>
        <w:t>Природные условия и ресурсы</w:t>
      </w:r>
      <w:r w:rsidRPr="00CD4B86">
        <w:rPr>
          <w:bCs/>
          <w:iCs/>
          <w:sz w:val="28"/>
          <w:szCs w:val="28"/>
        </w:rPr>
        <w:t>.</w:t>
      </w:r>
      <w:bookmarkEnd w:id="10"/>
    </w:p>
    <w:p w:rsidR="00CD4B86" w:rsidRPr="00CD4B86" w:rsidRDefault="00CD4B86" w:rsidP="00CD4B86">
      <w:pPr>
        <w:spacing w:before="120" w:after="120"/>
        <w:ind w:right="-568" w:firstLine="709"/>
        <w:jc w:val="both"/>
        <w:outlineLvl w:val="0"/>
        <w:rPr>
          <w:sz w:val="28"/>
          <w:szCs w:val="28"/>
        </w:rPr>
      </w:pPr>
      <w:r w:rsidRPr="00CD4B86">
        <w:rPr>
          <w:sz w:val="28"/>
          <w:szCs w:val="28"/>
        </w:rPr>
        <w:t>1.3.1. Климатическая характеристика.</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Романовский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CD4B86">
        <w:rPr>
          <w:sz w:val="28"/>
          <w:szCs w:val="28"/>
        </w:rPr>
        <w:t> июль со среднемесячной температурой +18,7</w:t>
      </w:r>
      <w:r w:rsidRPr="00CD4B86">
        <w:rPr>
          <w:sz w:val="28"/>
          <w:szCs w:val="28"/>
        </w:rPr>
        <w:t>С. Среднегодовая температура воздуха +5,7°C. Максимальные показатели значений температур следующие: январь -36 ºС, июль +38 ºС. 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 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CD4B86" w:rsidRPr="00CD4B86" w:rsidRDefault="00CD4B86" w:rsidP="00CD4B86">
      <w:pPr>
        <w:spacing w:before="120" w:after="120"/>
        <w:ind w:right="-568" w:firstLine="709"/>
        <w:jc w:val="both"/>
        <w:outlineLvl w:val="0"/>
        <w:rPr>
          <w:bCs/>
          <w:sz w:val="28"/>
          <w:szCs w:val="28"/>
        </w:rPr>
      </w:pPr>
      <w:r w:rsidRPr="00CD4B86">
        <w:rPr>
          <w:sz w:val="28"/>
          <w:szCs w:val="28"/>
        </w:rPr>
        <w:t xml:space="preserve">Таблица. Средняя месячная и годовая скорость ветра (м/сек, </w:t>
      </w:r>
      <w:r w:rsidRPr="00CD4B86">
        <w:rPr>
          <w:sz w:val="28"/>
          <w:szCs w:val="28"/>
          <w:lang w:val="en-US"/>
        </w:rPr>
        <w:t>h</w:t>
      </w:r>
      <w:r w:rsidRPr="00CD4B86">
        <w:rPr>
          <w:sz w:val="28"/>
          <w:szCs w:val="28"/>
          <w:vertAlign w:val="subscript"/>
        </w:rPr>
        <w:t>фл</w:t>
      </w:r>
      <w:r w:rsidRPr="00CD4B86">
        <w:rPr>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CD4B86" w:rsidRPr="00CD4B86" w:rsidTr="003B52FF">
        <w:trPr>
          <w:trHeight w:val="271"/>
        </w:trPr>
        <w:tc>
          <w:tcPr>
            <w:tcW w:w="736"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rPr>
            </w:pPr>
            <w:r w:rsidRPr="00CD4B86">
              <w:rPr>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sz w:val="28"/>
                <w:szCs w:val="28"/>
              </w:rPr>
            </w:pPr>
            <w:r w:rsidRPr="00CD4B86">
              <w:rPr>
                <w:bCs/>
                <w:sz w:val="28"/>
                <w:szCs w:val="28"/>
              </w:rPr>
              <w:t>Год</w:t>
            </w:r>
          </w:p>
        </w:tc>
      </w:tr>
      <w:tr w:rsidR="00CD4B86" w:rsidRPr="00CD4B86" w:rsidTr="003B52FF">
        <w:trPr>
          <w:trHeight w:val="275"/>
        </w:trPr>
        <w:tc>
          <w:tcPr>
            <w:tcW w:w="73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4,5</w:t>
            </w:r>
          </w:p>
        </w:tc>
      </w:tr>
    </w:tbl>
    <w:p w:rsidR="00CD4B86" w:rsidRPr="00CD4B86" w:rsidRDefault="00CD4B86" w:rsidP="00CD4B86">
      <w:pPr>
        <w:spacing w:before="120" w:after="120"/>
        <w:ind w:right="-568" w:firstLine="709"/>
        <w:jc w:val="both"/>
        <w:outlineLvl w:val="0"/>
        <w:rPr>
          <w:sz w:val="28"/>
          <w:szCs w:val="28"/>
        </w:rPr>
      </w:pPr>
      <w:r w:rsidRPr="00CD4B86">
        <w:rPr>
          <w:noProof/>
          <w:sz w:val="28"/>
          <w:szCs w:val="28"/>
        </w:rPr>
        <w:drawing>
          <wp:inline distT="0" distB="0" distL="0" distR="0">
            <wp:extent cx="2085975" cy="2228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l="20993" t="12816" r="23891"/>
                    <a:stretch>
                      <a:fillRect/>
                    </a:stretch>
                  </pic:blipFill>
                  <pic:spPr bwMode="auto">
                    <a:xfrm>
                      <a:off x="0" y="0"/>
                      <a:ext cx="2085975" cy="2228850"/>
                    </a:xfrm>
                    <a:prstGeom prst="rect">
                      <a:avLst/>
                    </a:prstGeom>
                    <a:solidFill>
                      <a:srgbClr val="FFFFFF"/>
                    </a:solidFill>
                    <a:ln>
                      <a:noFill/>
                    </a:ln>
                  </pic:spPr>
                </pic:pic>
              </a:graphicData>
            </a:graphic>
          </wp:inline>
        </w:drawing>
      </w:r>
    </w:p>
    <w:p w:rsidR="00CD4B86" w:rsidRPr="00CD4B86" w:rsidRDefault="00CD4B86" w:rsidP="00CD4B86">
      <w:pPr>
        <w:spacing w:before="120" w:after="120"/>
        <w:ind w:right="-568" w:firstLine="709"/>
        <w:jc w:val="both"/>
        <w:outlineLvl w:val="0"/>
        <w:rPr>
          <w:sz w:val="28"/>
          <w:szCs w:val="28"/>
        </w:rPr>
      </w:pPr>
      <w:r w:rsidRPr="00CD4B86">
        <w:rPr>
          <w:sz w:val="28"/>
          <w:szCs w:val="28"/>
        </w:rPr>
        <w:lastRenderedPageBreak/>
        <w:t>Рис. Среднегодовая повторяемость (%) направлений ветра по кварталам.</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Согласно схематической карте климатического районирования для строительства поселок расположен в строительно-климатической зоне </w:t>
      </w:r>
      <w:r w:rsidRPr="00CD4B86">
        <w:rPr>
          <w:sz w:val="28"/>
          <w:szCs w:val="28"/>
          <w:lang w:val="en-US"/>
        </w:rPr>
        <w:t>II</w:t>
      </w:r>
      <w:r w:rsidRPr="00CD4B86">
        <w:rPr>
          <w:sz w:val="28"/>
          <w:szCs w:val="28"/>
        </w:rPr>
        <w:t>В (СНиП 23-01-99*).</w:t>
      </w:r>
    </w:p>
    <w:p w:rsidR="00CD4B86" w:rsidRPr="00CD4B86" w:rsidRDefault="00CD4B86" w:rsidP="00CD4B86">
      <w:pPr>
        <w:spacing w:before="120" w:after="120"/>
        <w:ind w:right="-568" w:firstLine="709"/>
        <w:jc w:val="both"/>
        <w:outlineLvl w:val="0"/>
        <w:rPr>
          <w:sz w:val="28"/>
          <w:szCs w:val="28"/>
        </w:rPr>
      </w:pPr>
      <w:r w:rsidRPr="00CD4B86">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D4B86" w:rsidRPr="00CD4B86" w:rsidRDefault="00CD4B86" w:rsidP="00CD4B86">
      <w:pPr>
        <w:spacing w:before="120" w:after="120"/>
        <w:ind w:right="-568" w:firstLine="709"/>
        <w:jc w:val="both"/>
        <w:outlineLvl w:val="0"/>
        <w:rPr>
          <w:sz w:val="28"/>
          <w:szCs w:val="28"/>
        </w:rPr>
      </w:pPr>
      <w:r w:rsidRPr="00CD4B86">
        <w:rPr>
          <w:sz w:val="28"/>
          <w:szCs w:val="28"/>
        </w:rPr>
        <w:t>1.3.2. Рельеф, геоморфологические условия.</w:t>
      </w:r>
    </w:p>
    <w:p w:rsidR="00CD4B86" w:rsidRPr="00CD4B86" w:rsidRDefault="00CD4B86" w:rsidP="00CD4B86">
      <w:pPr>
        <w:spacing w:before="120" w:after="120"/>
        <w:ind w:right="-568" w:firstLine="709"/>
        <w:jc w:val="both"/>
        <w:outlineLvl w:val="0"/>
        <w:rPr>
          <w:sz w:val="28"/>
          <w:szCs w:val="28"/>
        </w:rPr>
      </w:pPr>
      <w:r w:rsidRPr="00CD4B86">
        <w:rPr>
          <w:sz w:val="28"/>
          <w:szCs w:val="28"/>
        </w:rPr>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аллювиально-водноледниковой аккумуляции.</w:t>
      </w:r>
    </w:p>
    <w:p w:rsidR="00CD4B86" w:rsidRPr="00CD4B86" w:rsidRDefault="00CD4B86" w:rsidP="00CD4B86">
      <w:pPr>
        <w:spacing w:before="120" w:after="120"/>
        <w:ind w:right="-568" w:firstLine="709"/>
        <w:jc w:val="both"/>
        <w:outlineLvl w:val="0"/>
        <w:rPr>
          <w:bCs/>
          <w:sz w:val="28"/>
          <w:szCs w:val="28"/>
          <w:lang w:val="x-none"/>
        </w:rPr>
      </w:pPr>
      <w:r w:rsidRPr="00CD4B86">
        <w:rPr>
          <w:sz w:val="28"/>
          <w:szCs w:val="28"/>
        </w:rPr>
        <w:t>В геоморфологическом отношении территория сельсовета приурочена к долинному комплексу р. Днепр, представленному поймой р. Веть, р. Хатуша, р. Васько. Территория муниципального образования относится к эрозионно-денудационной пологоволнистой моренной и флювиогляциально-аллювиальной слаборасчлененной равнине, и также комплексу речных долин и балок, с развитием комплекса надпойменных террас. На территории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CD4B86" w:rsidRPr="00CD4B86" w:rsidRDefault="00CD4B86" w:rsidP="00CD4B86">
      <w:pPr>
        <w:spacing w:before="120" w:after="120"/>
        <w:ind w:right="-568" w:firstLine="709"/>
        <w:jc w:val="both"/>
        <w:outlineLvl w:val="0"/>
        <w:rPr>
          <w:bCs/>
          <w:iCs/>
          <w:sz w:val="28"/>
          <w:szCs w:val="28"/>
        </w:rPr>
      </w:pPr>
      <w:r w:rsidRPr="00CD4B86">
        <w:rPr>
          <w:bCs/>
          <w:sz w:val="28"/>
          <w:szCs w:val="28"/>
          <w:lang w:val="x-none"/>
        </w:rPr>
        <w:t>Минерально-сырьевые ресурсы</w:t>
      </w:r>
      <w:r w:rsidRPr="00CD4B86">
        <w:rPr>
          <w:bCs/>
          <w:sz w:val="28"/>
          <w:szCs w:val="28"/>
        </w:rPr>
        <w:t>.</w:t>
      </w:r>
    </w:p>
    <w:p w:rsidR="00CD4B86" w:rsidRPr="00CD4B86" w:rsidRDefault="00CD4B86" w:rsidP="00CD4B86">
      <w:pPr>
        <w:spacing w:before="120" w:after="120"/>
        <w:ind w:right="-568" w:firstLine="709"/>
        <w:jc w:val="both"/>
        <w:outlineLvl w:val="0"/>
        <w:rPr>
          <w:sz w:val="28"/>
          <w:szCs w:val="28"/>
        </w:rPr>
      </w:pPr>
      <w:r w:rsidRPr="00CD4B86">
        <w:rPr>
          <w:bCs/>
          <w:iCs/>
          <w:sz w:val="28"/>
          <w:szCs w:val="28"/>
        </w:rPr>
        <w:t>Полезные ископаемые</w:t>
      </w:r>
      <w:r w:rsidRPr="00CD4B86">
        <w:rPr>
          <w:sz w:val="28"/>
          <w:szCs w:val="28"/>
        </w:rPr>
        <w:t xml:space="preserve"> можно разделить на группы:</w:t>
      </w:r>
    </w:p>
    <w:p w:rsidR="00CD4B86" w:rsidRPr="00CD4B86" w:rsidRDefault="00CD4B86" w:rsidP="00CD4B86">
      <w:pPr>
        <w:spacing w:before="120" w:after="120"/>
        <w:ind w:right="-568" w:firstLine="709"/>
        <w:jc w:val="both"/>
        <w:outlineLvl w:val="0"/>
        <w:rPr>
          <w:sz w:val="28"/>
          <w:szCs w:val="28"/>
        </w:rPr>
      </w:pPr>
      <w:r w:rsidRPr="00CD4B86">
        <w:rPr>
          <w:sz w:val="28"/>
          <w:szCs w:val="28"/>
        </w:rPr>
        <w:t>- топливно-энергетическое сырьё;</w:t>
      </w:r>
    </w:p>
    <w:p w:rsidR="00CD4B86" w:rsidRPr="00CD4B86" w:rsidRDefault="00CD4B86" w:rsidP="00CD4B86">
      <w:pPr>
        <w:spacing w:before="120" w:after="120"/>
        <w:ind w:right="-568" w:firstLine="709"/>
        <w:jc w:val="both"/>
        <w:outlineLvl w:val="0"/>
        <w:rPr>
          <w:sz w:val="28"/>
          <w:szCs w:val="28"/>
        </w:rPr>
      </w:pPr>
      <w:r w:rsidRPr="00CD4B86">
        <w:rPr>
          <w:sz w:val="28"/>
          <w:szCs w:val="28"/>
        </w:rPr>
        <w:t>- горно-химическое сырьё;</w:t>
      </w:r>
    </w:p>
    <w:p w:rsidR="00CD4B86" w:rsidRPr="00CD4B86" w:rsidRDefault="00CD4B86" w:rsidP="00CD4B86">
      <w:pPr>
        <w:spacing w:before="120" w:after="120"/>
        <w:ind w:right="-568" w:firstLine="709"/>
        <w:jc w:val="both"/>
        <w:outlineLvl w:val="0"/>
        <w:rPr>
          <w:sz w:val="28"/>
          <w:szCs w:val="28"/>
        </w:rPr>
      </w:pPr>
      <w:r w:rsidRPr="00CD4B86">
        <w:rPr>
          <w:sz w:val="28"/>
          <w:szCs w:val="28"/>
        </w:rPr>
        <w:t>- сырьё для строительной индустрии;</w:t>
      </w:r>
    </w:p>
    <w:p w:rsidR="00CD4B86" w:rsidRPr="00CD4B86" w:rsidRDefault="00CD4B86" w:rsidP="00CD4B86">
      <w:pPr>
        <w:spacing w:before="120" w:after="120"/>
        <w:ind w:right="-568" w:firstLine="709"/>
        <w:jc w:val="both"/>
        <w:outlineLvl w:val="0"/>
        <w:rPr>
          <w:sz w:val="28"/>
          <w:szCs w:val="28"/>
        </w:rPr>
      </w:pPr>
      <w:r w:rsidRPr="00CD4B86">
        <w:rPr>
          <w:sz w:val="28"/>
          <w:szCs w:val="28"/>
        </w:rPr>
        <w:t>- подземные воды;</w:t>
      </w:r>
    </w:p>
    <w:p w:rsidR="00CD4B86" w:rsidRPr="00CD4B86" w:rsidRDefault="00CD4B86" w:rsidP="00CD4B86">
      <w:pPr>
        <w:spacing w:before="120" w:after="120"/>
        <w:ind w:right="-568" w:firstLine="709"/>
        <w:jc w:val="both"/>
        <w:outlineLvl w:val="0"/>
        <w:rPr>
          <w:sz w:val="28"/>
          <w:szCs w:val="28"/>
        </w:rPr>
      </w:pPr>
      <w:r w:rsidRPr="00CD4B86">
        <w:rPr>
          <w:sz w:val="28"/>
          <w:szCs w:val="28"/>
        </w:rPr>
        <w:t>- лечебные грязи.</w:t>
      </w:r>
    </w:p>
    <w:p w:rsidR="00CD4B86" w:rsidRPr="00CD4B86" w:rsidRDefault="00CD4B86" w:rsidP="00CD4B86">
      <w:pPr>
        <w:spacing w:before="120" w:after="120"/>
        <w:ind w:right="-568" w:firstLine="709"/>
        <w:jc w:val="both"/>
        <w:outlineLvl w:val="0"/>
        <w:rPr>
          <w:bCs/>
          <w:sz w:val="28"/>
          <w:szCs w:val="28"/>
        </w:rPr>
      </w:pPr>
      <w:r w:rsidRPr="00CD4B86">
        <w:rPr>
          <w:sz w:val="28"/>
          <w:szCs w:val="28"/>
        </w:rPr>
        <w:t xml:space="preserve">В 0,9 км от западной границы муниципального образования «Романовский сельсовет» находятся недра, содержащие общераспространённые полезные ископаемые - </w:t>
      </w:r>
      <w:r w:rsidRPr="00CD4B86">
        <w:rPr>
          <w:bCs/>
          <w:sz w:val="28"/>
          <w:szCs w:val="28"/>
        </w:rPr>
        <w:t xml:space="preserve">Юдовское месторождение. </w:t>
      </w:r>
      <w:r w:rsidRPr="00CD4B86">
        <w:rPr>
          <w:sz w:val="28"/>
          <w:szCs w:val="28"/>
        </w:rPr>
        <w:t>Месторождение расположено в Хомутовском районе, в 0,5 км на север от д. Юдовка, справа от дороги, выходящей на автомагистраль Москва-Киев, в 1,5-2,0 км на восток от кирпичного завода</w:t>
      </w:r>
      <w:r w:rsidRPr="00CD4B86">
        <w:rPr>
          <w:bCs/>
          <w:sz w:val="28"/>
          <w:szCs w:val="28"/>
          <w:vertAlign w:val="superscript"/>
        </w:rPr>
        <w:footnoteReference w:id="1"/>
      </w:r>
      <w:r w:rsidRPr="00CD4B86">
        <w:rPr>
          <w:bCs/>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lastRenderedPageBreak/>
        <w:t>1.3.3. Геологическое строение.</w:t>
      </w:r>
    </w:p>
    <w:p w:rsidR="00CD4B86" w:rsidRPr="00CD4B86" w:rsidRDefault="00CD4B86" w:rsidP="00CD4B86">
      <w:pPr>
        <w:spacing w:before="120" w:after="120"/>
        <w:ind w:right="-568" w:firstLine="709"/>
        <w:jc w:val="both"/>
        <w:outlineLvl w:val="0"/>
        <w:rPr>
          <w:sz w:val="28"/>
          <w:szCs w:val="28"/>
        </w:rPr>
      </w:pPr>
      <w:r w:rsidRPr="00CD4B86">
        <w:rPr>
          <w:sz w:val="28"/>
          <w:szCs w:val="28"/>
        </w:rPr>
        <w:t>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сеноман-альбский водоносный горизонт.</w:t>
      </w:r>
    </w:p>
    <w:p w:rsidR="00CD4B86" w:rsidRPr="00CD4B86" w:rsidRDefault="00CD4B86" w:rsidP="00CD4B86">
      <w:pPr>
        <w:spacing w:before="120" w:after="120"/>
        <w:ind w:right="-568" w:firstLine="709"/>
        <w:jc w:val="both"/>
        <w:outlineLvl w:val="0"/>
        <w:rPr>
          <w:sz w:val="28"/>
          <w:szCs w:val="28"/>
        </w:rPr>
      </w:pPr>
      <w:r w:rsidRPr="00CD4B86">
        <w:rPr>
          <w:sz w:val="28"/>
          <w:szCs w:val="28"/>
        </w:rPr>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CD4B86" w:rsidRPr="00CD4B86" w:rsidRDefault="00CD4B86" w:rsidP="00CD4B86">
      <w:pPr>
        <w:spacing w:before="120" w:after="120"/>
        <w:ind w:right="-568" w:firstLine="709"/>
        <w:jc w:val="both"/>
        <w:outlineLvl w:val="0"/>
        <w:rPr>
          <w:sz w:val="28"/>
          <w:szCs w:val="28"/>
        </w:rPr>
      </w:pPr>
      <w:r w:rsidRPr="00CD4B86">
        <w:rPr>
          <w:sz w:val="28"/>
          <w:szCs w:val="28"/>
        </w:rPr>
        <w:t>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оценить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 которые относятся к бассейну реки Днепра.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CD4B86" w:rsidRPr="00CD4B86" w:rsidRDefault="00CD4B86" w:rsidP="00CD4B86">
      <w:pPr>
        <w:spacing w:before="120" w:after="120"/>
        <w:ind w:right="-568" w:firstLine="709"/>
        <w:jc w:val="both"/>
        <w:outlineLvl w:val="0"/>
        <w:rPr>
          <w:sz w:val="28"/>
          <w:szCs w:val="28"/>
        </w:rPr>
      </w:pPr>
      <w:r w:rsidRPr="00CD4B86">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CD4B86" w:rsidRPr="00CD4B86" w:rsidRDefault="00CD4B86" w:rsidP="00CD4B86">
      <w:pPr>
        <w:spacing w:before="120" w:after="120"/>
        <w:ind w:right="-568" w:firstLine="709"/>
        <w:jc w:val="both"/>
        <w:outlineLvl w:val="0"/>
        <w:rPr>
          <w:sz w:val="28"/>
          <w:szCs w:val="28"/>
        </w:rPr>
      </w:pPr>
      <w:r w:rsidRPr="00CD4B86">
        <w:rPr>
          <w:sz w:val="28"/>
          <w:szCs w:val="28"/>
        </w:rPr>
        <w:t>Современные физико-геологические процессы.</w:t>
      </w:r>
    </w:p>
    <w:p w:rsidR="00CD4B86" w:rsidRPr="00CD4B86" w:rsidRDefault="00CD4B86" w:rsidP="00CD4B86">
      <w:pPr>
        <w:spacing w:before="120" w:after="120"/>
        <w:ind w:right="-568" w:firstLine="709"/>
        <w:jc w:val="both"/>
        <w:outlineLvl w:val="0"/>
        <w:rPr>
          <w:sz w:val="28"/>
          <w:szCs w:val="28"/>
        </w:rPr>
      </w:pPr>
      <w:r w:rsidRPr="00CD4B86">
        <w:rPr>
          <w:sz w:val="28"/>
          <w:szCs w:val="28"/>
        </w:rPr>
        <w:t>Физико-геологические процессы и явления на территории поселка представлены обширным комплексом экзогенно-геологических процессов</w:t>
      </w:r>
      <w:r w:rsidRPr="00CD4B86">
        <w:rPr>
          <w:i/>
          <w:sz w:val="28"/>
          <w:szCs w:val="28"/>
        </w:rPr>
        <w:t xml:space="preserve"> </w:t>
      </w:r>
      <w:r w:rsidRPr="00CD4B86">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w:t>
      </w:r>
      <w:r w:rsidRPr="00CD4B86">
        <w:rPr>
          <w:sz w:val="28"/>
          <w:szCs w:val="28"/>
        </w:rPr>
        <w:lastRenderedPageBreak/>
        <w:t>почвенными суглинками, что стимулирует развитие солифлюкционных, оползневых и эрозионных процессов.</w:t>
      </w:r>
    </w:p>
    <w:p w:rsidR="00CD4B86" w:rsidRPr="00CD4B86" w:rsidRDefault="00CD4B86" w:rsidP="00CD4B86">
      <w:pPr>
        <w:spacing w:before="120" w:after="120"/>
        <w:ind w:right="-568" w:firstLine="709"/>
        <w:jc w:val="both"/>
        <w:outlineLvl w:val="0"/>
        <w:rPr>
          <w:sz w:val="28"/>
          <w:szCs w:val="28"/>
          <w:u w:val="single"/>
        </w:rPr>
      </w:pPr>
      <w:r w:rsidRPr="00CD4B86">
        <w:rPr>
          <w:sz w:val="28"/>
          <w:szCs w:val="28"/>
        </w:rPr>
        <w:t>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распаханность территории; слабая залесенность. Нередко овражная эрозия сочетается с появлением значительных размеров оползней.</w:t>
      </w:r>
    </w:p>
    <w:p w:rsidR="00CD4B86" w:rsidRPr="00CD4B86" w:rsidRDefault="00CD4B86" w:rsidP="00CD4B86">
      <w:pPr>
        <w:spacing w:before="120" w:after="120"/>
        <w:ind w:right="-568" w:firstLine="709"/>
        <w:jc w:val="both"/>
        <w:outlineLvl w:val="0"/>
        <w:rPr>
          <w:bCs/>
          <w:sz w:val="28"/>
          <w:szCs w:val="28"/>
          <w:u w:val="single"/>
        </w:rPr>
      </w:pPr>
      <w:r w:rsidRPr="00CD4B86">
        <w:rPr>
          <w:sz w:val="28"/>
          <w:szCs w:val="28"/>
          <w:u w:val="single"/>
        </w:rPr>
        <w:t>Овражная эрозия</w:t>
      </w:r>
      <w:r w:rsidRPr="00CD4B86">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CD4B86">
        <w:rPr>
          <w:sz w:val="28"/>
          <w:szCs w:val="28"/>
          <w:vertAlign w:val="superscript"/>
        </w:rPr>
        <w:t>2</w:t>
      </w:r>
      <w:r w:rsidRPr="00CD4B86">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CD4B86">
        <w:rPr>
          <w:sz w:val="28"/>
          <w:szCs w:val="28"/>
          <w:vertAlign w:val="superscript"/>
        </w:rPr>
        <w:t>2</w:t>
      </w:r>
      <w:r w:rsidRPr="00CD4B86">
        <w:rPr>
          <w:sz w:val="28"/>
          <w:szCs w:val="28"/>
        </w:rPr>
        <w:t>.</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Речная боковая эрозия</w:t>
      </w:r>
      <w:r w:rsidRPr="00CD4B86">
        <w:rPr>
          <w:bCs/>
          <w:i/>
          <w:sz w:val="28"/>
          <w:szCs w:val="28"/>
        </w:rPr>
        <w:t xml:space="preserve"> </w:t>
      </w:r>
      <w:r w:rsidRPr="00CD4B86">
        <w:rPr>
          <w:bCs/>
          <w:sz w:val="28"/>
          <w:szCs w:val="28"/>
        </w:rPr>
        <w:t>наблюдается в долине рек Веть и Хатуша.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оплывин.</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Суффозионные процессы</w:t>
      </w:r>
      <w:r w:rsidRPr="00CD4B86">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Просадочные процессы</w:t>
      </w:r>
      <w:r w:rsidRPr="00CD4B86">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Просадочные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суффозионно-просадочного генезиса.</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Болота и процессы заболачивания</w:t>
      </w:r>
      <w:r w:rsidRPr="00CD4B86">
        <w:rPr>
          <w:bCs/>
          <w:sz w:val="28"/>
          <w:szCs w:val="28"/>
        </w:rPr>
        <w:t xml:space="preserve"> на территории развиты, ограничено, в основном отмечаются в пойме реки Веть с рядом старичных озер, имеющих питание за счет грунтовых и подземных вод. Локально заболоченные места </w:t>
      </w:r>
      <w:r w:rsidRPr="00CD4B86">
        <w:rPr>
          <w:bCs/>
          <w:sz w:val="28"/>
          <w:szCs w:val="28"/>
        </w:rPr>
        <w:lastRenderedPageBreak/>
        <w:t>встречаются в пределах небольших понижений в рельефе на водораздельных площадях, что связано с затрудненным стоком, неглубоким залеганием водонасыщенных пород или водоупора.</w:t>
      </w:r>
    </w:p>
    <w:p w:rsidR="00CD4B86" w:rsidRPr="00CD4B86" w:rsidRDefault="00CD4B86" w:rsidP="00CD4B86">
      <w:pPr>
        <w:spacing w:before="120" w:after="120"/>
        <w:ind w:right="-568" w:firstLine="709"/>
        <w:jc w:val="both"/>
        <w:outlineLvl w:val="0"/>
        <w:rPr>
          <w:sz w:val="28"/>
          <w:szCs w:val="28"/>
        </w:rPr>
      </w:pPr>
      <w:r w:rsidRPr="00CD4B86">
        <w:rPr>
          <w:sz w:val="28"/>
          <w:szCs w:val="28"/>
        </w:rPr>
        <w:t>Территория сельсовета не является сейсмоактивной.</w:t>
      </w:r>
    </w:p>
    <w:p w:rsidR="00CD4B86" w:rsidRPr="00CD4B86" w:rsidRDefault="00CD4B86" w:rsidP="00CD4B86">
      <w:pPr>
        <w:spacing w:before="120" w:after="120"/>
        <w:ind w:right="-568" w:firstLine="709"/>
        <w:jc w:val="both"/>
        <w:outlineLvl w:val="0"/>
        <w:rPr>
          <w:sz w:val="28"/>
          <w:szCs w:val="28"/>
        </w:rPr>
      </w:pPr>
    </w:p>
    <w:p w:rsidR="00CD4B86" w:rsidRPr="00CD4B86" w:rsidRDefault="00CD4B86" w:rsidP="00CD4B86">
      <w:pPr>
        <w:spacing w:before="120" w:after="120"/>
        <w:ind w:right="-568" w:firstLine="709"/>
        <w:jc w:val="both"/>
        <w:outlineLvl w:val="0"/>
        <w:rPr>
          <w:sz w:val="28"/>
          <w:szCs w:val="28"/>
        </w:rPr>
      </w:pPr>
      <w:r w:rsidRPr="00CD4B86">
        <w:rPr>
          <w:sz w:val="28"/>
          <w:szCs w:val="28"/>
        </w:rPr>
        <w:t>1.3.4. Почвенный и растительный покров, животный мир.</w:t>
      </w:r>
    </w:p>
    <w:p w:rsidR="00CD4B86" w:rsidRPr="00CD4B86" w:rsidRDefault="00CD4B86" w:rsidP="00CD4B86">
      <w:pPr>
        <w:spacing w:before="120" w:after="120"/>
        <w:ind w:right="-568" w:firstLine="709"/>
        <w:jc w:val="both"/>
        <w:outlineLvl w:val="0"/>
        <w:rPr>
          <w:sz w:val="28"/>
          <w:szCs w:val="28"/>
        </w:rPr>
      </w:pPr>
      <w:r w:rsidRPr="00CD4B86">
        <w:rPr>
          <w:sz w:val="28"/>
          <w:szCs w:val="28"/>
        </w:rPr>
        <w:t>На территории сельсовета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CD4B86" w:rsidRPr="00CD4B86" w:rsidRDefault="00CD4B86" w:rsidP="00CD4B86">
      <w:pPr>
        <w:spacing w:before="120" w:after="120"/>
        <w:ind w:right="-568" w:firstLine="709"/>
        <w:jc w:val="both"/>
        <w:outlineLvl w:val="0"/>
        <w:rPr>
          <w:sz w:val="28"/>
          <w:szCs w:val="28"/>
        </w:rPr>
      </w:pPr>
      <w:r w:rsidRPr="00CD4B86">
        <w:rPr>
          <w:sz w:val="28"/>
          <w:szCs w:val="28"/>
        </w:rPr>
        <w:t>На территории сельсовета имеются черноземы. Средние по Хомутовскому району агрохимические показатели на черноземах: гумус – 4,6%; азот – 108 мг/кг; фосфор – 137 мг/кг; калий – 91 мг/кг; кислотность – 5,7 рН.</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Наиболее ценны серые лесные почвы, которые значительно освоены и распаханы. Эрозионные процессы, развитые на территории сельсовета,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CD4B86" w:rsidRPr="00CD4B86" w:rsidRDefault="00CD4B86" w:rsidP="00CD4B86">
      <w:pPr>
        <w:spacing w:before="120" w:after="120"/>
        <w:ind w:right="-568" w:firstLine="709"/>
        <w:jc w:val="both"/>
        <w:outlineLvl w:val="0"/>
        <w:rPr>
          <w:sz w:val="28"/>
          <w:szCs w:val="28"/>
        </w:rPr>
      </w:pPr>
      <w:r w:rsidRPr="00CD4B8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Земли лесного фонда относятся к Хомутовскому лесничеству (приказ Рослесхоза от 04.07.2007 № 336.). </w:t>
      </w:r>
    </w:p>
    <w:p w:rsidR="00CD4B86" w:rsidRPr="00CD4B86" w:rsidRDefault="00CD4B86" w:rsidP="00CD4B86">
      <w:pPr>
        <w:spacing w:before="120" w:after="120"/>
        <w:ind w:right="-568" w:firstLine="709"/>
        <w:jc w:val="both"/>
        <w:outlineLvl w:val="0"/>
        <w:rPr>
          <w:sz w:val="28"/>
          <w:szCs w:val="28"/>
        </w:rPr>
      </w:pPr>
      <w:r w:rsidRPr="00CD4B86">
        <w:rPr>
          <w:sz w:val="28"/>
          <w:szCs w:val="28"/>
        </w:rPr>
        <w:t>В соответствии с лесорастительным районированием, утвержденным приказом МПР России от 28.03.2007 г. № 68, все леса Хомутовского лесничества отнесены к лесостепной зоне лесостепному району Европейской части РФ.</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Леса лиственные, в породном составе присутствуют береза, дуб, липа, ясень, осина. Высота деревьев от 18 до 25 метров, толщина 0,18-0,27 м, расстояние между деревьями 2-5 м. Подлесок преимущественно кустарниковый, редкий. Травянистая растительность – злаково-разнотравная с примесью </w:t>
      </w:r>
      <w:r w:rsidRPr="00CD4B86">
        <w:rPr>
          <w:sz w:val="28"/>
          <w:szCs w:val="28"/>
        </w:rPr>
        <w:lastRenderedPageBreak/>
        <w:t xml:space="preserve">бобовых. 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поселения, характерны представители средней полосы. </w:t>
      </w:r>
    </w:p>
    <w:p w:rsidR="00CD4B86" w:rsidRPr="00CD4B86" w:rsidRDefault="00CD4B86" w:rsidP="00CD4B86">
      <w:pPr>
        <w:spacing w:before="120" w:after="120"/>
        <w:ind w:right="-568" w:firstLine="709"/>
        <w:jc w:val="both"/>
        <w:outlineLvl w:val="0"/>
        <w:rPr>
          <w:sz w:val="28"/>
          <w:szCs w:val="28"/>
        </w:rPr>
      </w:pPr>
      <w:r w:rsidRPr="00CD4B86">
        <w:rPr>
          <w:sz w:val="28"/>
          <w:szCs w:val="28"/>
        </w:rPr>
        <w:t>Встречаются кабаны, лоси, лисы, белки; из птиц наиболее часто встречаются куропатки, много различных мелких птиц, особенно воробьиных.</w:t>
      </w:r>
    </w:p>
    <w:p w:rsidR="00CD4B86" w:rsidRPr="00CD4B86" w:rsidRDefault="00CD4B86" w:rsidP="00CD4B86">
      <w:pPr>
        <w:spacing w:before="120" w:after="120"/>
        <w:ind w:right="-568" w:firstLine="709"/>
        <w:jc w:val="both"/>
        <w:outlineLvl w:val="0"/>
        <w:rPr>
          <w:sz w:val="28"/>
          <w:szCs w:val="28"/>
        </w:rPr>
      </w:pPr>
      <w:r w:rsidRPr="00CD4B86">
        <w:rPr>
          <w:sz w:val="28"/>
          <w:szCs w:val="28"/>
        </w:rPr>
        <w:t>1.3.5. Гидрографическая характеристика.</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Основные водные артерии территории сельсовета это пруды находящиеся возле населённых пунктах Романово, Старшее и реки Веть, Хатуша, Васько. Ихтиофауна представлена следующими видами: карп, щука, жерех, лещ, сом, плотва, окунь и др. Грунтовые воды залегают на глубине от 0,5 до 10-15 м. </w:t>
      </w:r>
    </w:p>
    <w:p w:rsidR="00CD4B86" w:rsidRPr="00CD4B86" w:rsidRDefault="00CD4B86" w:rsidP="00CD4B86">
      <w:pPr>
        <w:spacing w:before="120" w:after="120"/>
        <w:ind w:right="-568" w:firstLine="709"/>
        <w:jc w:val="both"/>
        <w:outlineLvl w:val="0"/>
        <w:rPr>
          <w:sz w:val="28"/>
          <w:szCs w:val="28"/>
        </w:rPr>
      </w:pPr>
      <w:r w:rsidRPr="00CD4B86">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CD4B86">
        <w:rPr>
          <w:sz w:val="28"/>
          <w:szCs w:val="28"/>
          <w:vertAlign w:val="superscript"/>
        </w:rPr>
        <w:t>3</w:t>
      </w:r>
      <w:r w:rsidRPr="00CD4B86">
        <w:rPr>
          <w:sz w:val="28"/>
          <w:szCs w:val="28"/>
        </w:rPr>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CD4B86" w:rsidRPr="00CD4B86" w:rsidRDefault="00CD4B86" w:rsidP="00CD4B86">
      <w:pPr>
        <w:spacing w:before="120" w:after="120"/>
        <w:ind w:right="-568" w:firstLine="709"/>
        <w:jc w:val="both"/>
        <w:outlineLvl w:val="0"/>
        <w:rPr>
          <w:sz w:val="28"/>
          <w:szCs w:val="28"/>
        </w:rPr>
      </w:pPr>
      <w:r w:rsidRPr="00CD4B86">
        <w:rPr>
          <w:sz w:val="28"/>
          <w:szCs w:val="28"/>
        </w:rPr>
        <w:t>Кислородный режим реки удовлетворительный: среднегодовая концентрация растворенного кислорода 11,0мг/дм</w:t>
      </w:r>
      <w:r w:rsidRPr="00CD4B86">
        <w:rPr>
          <w:sz w:val="28"/>
          <w:szCs w:val="28"/>
          <w:vertAlign w:val="superscript"/>
        </w:rPr>
        <w:t xml:space="preserve"> 3</w:t>
      </w:r>
      <w:r w:rsidRPr="00CD4B86">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CD4B86">
        <w:rPr>
          <w:sz w:val="28"/>
          <w:szCs w:val="28"/>
          <w:vertAlign w:val="superscript"/>
        </w:rPr>
        <w:t xml:space="preserve"> 3</w:t>
      </w:r>
      <w:r w:rsidRPr="00CD4B86">
        <w:rPr>
          <w:sz w:val="28"/>
          <w:szCs w:val="28"/>
        </w:rPr>
        <w:t xml:space="preserve"> , при средней концентрации 7,3 мг/дм</w:t>
      </w:r>
      <w:r w:rsidRPr="00CD4B86">
        <w:rPr>
          <w:sz w:val="28"/>
          <w:szCs w:val="28"/>
          <w:vertAlign w:val="superscript"/>
        </w:rPr>
        <w:t xml:space="preserve"> 3</w:t>
      </w:r>
      <w:r w:rsidRPr="00CD4B86">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CD4B86">
        <w:rPr>
          <w:sz w:val="28"/>
          <w:szCs w:val="28"/>
          <w:lang w:val="en-US"/>
        </w:rPr>
        <w:t>III</w:t>
      </w:r>
      <w:r w:rsidRPr="00CD4B86">
        <w:rPr>
          <w:sz w:val="28"/>
          <w:szCs w:val="28"/>
        </w:rPr>
        <w:t xml:space="preserve"> – умеренно-загрязненная с ИЗВ- 1,01 во </w:t>
      </w:r>
      <w:r w:rsidRPr="00CD4B86">
        <w:rPr>
          <w:sz w:val="28"/>
          <w:szCs w:val="28"/>
          <w:lang w:val="en-US"/>
        </w:rPr>
        <w:t>II</w:t>
      </w:r>
      <w:r w:rsidRPr="00CD4B86">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агрохимикатами продолжает оставаться приоритетной задачей.</w:t>
      </w:r>
    </w:p>
    <w:p w:rsidR="00CD4B86" w:rsidRPr="00CD4B86" w:rsidRDefault="00CD4B86" w:rsidP="00CD4B86">
      <w:pPr>
        <w:spacing w:before="120" w:after="120"/>
        <w:ind w:right="-568" w:firstLine="709"/>
        <w:jc w:val="both"/>
        <w:outlineLvl w:val="0"/>
        <w:rPr>
          <w:sz w:val="28"/>
          <w:szCs w:val="28"/>
        </w:rPr>
      </w:pPr>
      <w:r w:rsidRPr="00CD4B86">
        <w:rPr>
          <w:sz w:val="28"/>
          <w:szCs w:val="28"/>
        </w:rPr>
        <w:t>Инженерно-строительная характеристика.</w:t>
      </w:r>
    </w:p>
    <w:p w:rsidR="00CD4B86" w:rsidRPr="00CD4B86" w:rsidRDefault="00CD4B86" w:rsidP="00CD4B86">
      <w:pPr>
        <w:spacing w:before="120" w:after="120"/>
        <w:ind w:right="-568" w:firstLine="709"/>
        <w:jc w:val="both"/>
        <w:outlineLvl w:val="0"/>
        <w:rPr>
          <w:sz w:val="28"/>
          <w:szCs w:val="28"/>
        </w:rPr>
      </w:pPr>
      <w:r w:rsidRPr="00CD4B86">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Первая группа - территории неблагоприятные для строительства. Неблагоприятными для строительства в границах поселения являются </w:t>
      </w:r>
      <w:r w:rsidRPr="00CD4B86">
        <w:rPr>
          <w:sz w:val="28"/>
          <w:szCs w:val="28"/>
        </w:rPr>
        <w:lastRenderedPageBreak/>
        <w:t>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CD4B86" w:rsidRPr="00CD4B86" w:rsidRDefault="00CD4B86" w:rsidP="00CD4B86">
      <w:pPr>
        <w:spacing w:before="120" w:after="120"/>
        <w:ind w:right="-568" w:firstLine="709"/>
        <w:jc w:val="both"/>
        <w:outlineLvl w:val="0"/>
        <w:rPr>
          <w:sz w:val="28"/>
          <w:szCs w:val="28"/>
        </w:rPr>
      </w:pPr>
      <w:r w:rsidRPr="00CD4B86">
        <w:rPr>
          <w:sz w:val="28"/>
          <w:szCs w:val="28"/>
        </w:rPr>
        <w:t>Вторая группа – территории благоприятные для строительства. Это вся остальная территория Романовского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D4B86" w:rsidRPr="00CD4B86" w:rsidRDefault="00CD4B86" w:rsidP="00CD4B86">
      <w:pPr>
        <w:spacing w:before="120" w:after="120"/>
        <w:ind w:right="-568" w:firstLine="709"/>
        <w:jc w:val="both"/>
        <w:outlineLvl w:val="0"/>
        <w:rPr>
          <w:sz w:val="28"/>
          <w:szCs w:val="28"/>
        </w:rPr>
      </w:pPr>
      <w:r w:rsidRPr="00CD4B86">
        <w:rPr>
          <w:sz w:val="28"/>
          <w:szCs w:val="28"/>
        </w:rPr>
        <w:t>По схематической карте климатического районирования для строительства на территории России, Романовский сельсовет отнесен к району – II, подрайону – IIВ.</w:t>
      </w:r>
    </w:p>
    <w:p w:rsidR="00CD4B86" w:rsidRPr="00CD4B86" w:rsidRDefault="00CD4B86" w:rsidP="00CD4B86">
      <w:pPr>
        <w:spacing w:before="120" w:after="120"/>
        <w:ind w:right="-568" w:firstLine="709"/>
        <w:jc w:val="both"/>
        <w:outlineLvl w:val="0"/>
        <w:rPr>
          <w:sz w:val="28"/>
          <w:szCs w:val="28"/>
        </w:rPr>
      </w:pPr>
      <w:r w:rsidRPr="00CD4B86">
        <w:rPr>
          <w:sz w:val="28"/>
          <w:szCs w:val="28"/>
        </w:rPr>
        <w:t>С учетом вышеизложенного можно сделать вывод, что территория сельсовета является благоприятной для строительства.</w:t>
      </w:r>
    </w:p>
    <w:p w:rsidR="00CD4B86" w:rsidRPr="00CD4B86" w:rsidRDefault="00CD4B86" w:rsidP="00CD4B86">
      <w:pPr>
        <w:spacing w:before="120" w:after="120"/>
        <w:ind w:right="-568" w:firstLine="709"/>
        <w:jc w:val="both"/>
        <w:outlineLvl w:val="0"/>
        <w:rPr>
          <w:sz w:val="28"/>
          <w:szCs w:val="28"/>
        </w:rPr>
      </w:pPr>
      <w:r w:rsidRPr="00CD4B86">
        <w:rPr>
          <w:sz w:val="28"/>
          <w:szCs w:val="28"/>
        </w:rPr>
        <w:t>Условия застройки площадей залегания полезных ископаемых.</w:t>
      </w:r>
    </w:p>
    <w:p w:rsidR="00CD4B86" w:rsidRPr="00CD4B86" w:rsidRDefault="00CD4B86" w:rsidP="00CD4B86">
      <w:pPr>
        <w:spacing w:before="120" w:after="120"/>
        <w:ind w:right="-568" w:firstLine="709"/>
        <w:jc w:val="both"/>
        <w:outlineLvl w:val="0"/>
        <w:rPr>
          <w:sz w:val="28"/>
          <w:szCs w:val="28"/>
        </w:rPr>
      </w:pPr>
      <w:r w:rsidRPr="00CD4B86">
        <w:rPr>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CD4B86" w:rsidRPr="00CD4B86" w:rsidRDefault="00CD4B86" w:rsidP="00CD4B86">
      <w:pPr>
        <w:spacing w:before="120" w:after="120"/>
        <w:ind w:right="-568" w:firstLine="709"/>
        <w:jc w:val="both"/>
        <w:outlineLvl w:val="0"/>
        <w:rPr>
          <w:sz w:val="28"/>
          <w:szCs w:val="28"/>
        </w:rPr>
      </w:pPr>
      <w:r w:rsidRPr="00CD4B86">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CD4B86" w:rsidRPr="00CD4B86" w:rsidRDefault="00CD4B86" w:rsidP="00CD4B86">
      <w:pPr>
        <w:spacing w:before="120" w:after="120"/>
        <w:ind w:right="-568" w:firstLine="709"/>
        <w:jc w:val="both"/>
        <w:outlineLvl w:val="0"/>
        <w:rPr>
          <w:sz w:val="28"/>
          <w:szCs w:val="28"/>
        </w:rPr>
      </w:pPr>
      <w:r w:rsidRPr="00CD4B86">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CD4B86" w:rsidRPr="00CD4B86" w:rsidRDefault="00CD4B86" w:rsidP="00CD4B86">
      <w:pPr>
        <w:spacing w:before="120" w:after="120"/>
        <w:ind w:right="-568" w:firstLine="709"/>
        <w:jc w:val="both"/>
        <w:outlineLvl w:val="0"/>
        <w:rPr>
          <w:sz w:val="28"/>
          <w:szCs w:val="28"/>
        </w:rPr>
      </w:pPr>
      <w:r w:rsidRPr="00CD4B86">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621883" w:rsidRPr="00CD4B86" w:rsidRDefault="00CD4B86" w:rsidP="00CD4B86">
      <w:pPr>
        <w:spacing w:before="120" w:after="120"/>
        <w:ind w:right="-568" w:firstLine="709"/>
        <w:jc w:val="both"/>
        <w:outlineLvl w:val="0"/>
        <w:rPr>
          <w:sz w:val="28"/>
          <w:szCs w:val="28"/>
        </w:rPr>
      </w:pPr>
      <w:r w:rsidRPr="00CD4B86">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w:t>
      </w:r>
    </w:p>
    <w:p w:rsidR="00CB154F" w:rsidRPr="00CD4B86" w:rsidRDefault="0095068C" w:rsidP="00D56C58">
      <w:pPr>
        <w:spacing w:before="120" w:after="120"/>
        <w:ind w:right="-568" w:firstLine="709"/>
        <w:jc w:val="both"/>
        <w:outlineLvl w:val="0"/>
        <w:rPr>
          <w:b/>
          <w:sz w:val="28"/>
          <w:szCs w:val="28"/>
        </w:rPr>
      </w:pPr>
      <w:r w:rsidRPr="005C3CF6">
        <w:rPr>
          <w:b/>
          <w:sz w:val="28"/>
          <w:szCs w:val="28"/>
        </w:rPr>
        <w:lastRenderedPageBreak/>
        <w:t xml:space="preserve">1.2 </w:t>
      </w:r>
      <w:r w:rsidR="00CB154F" w:rsidRPr="005C3CF6">
        <w:rPr>
          <w:b/>
          <w:sz w:val="28"/>
          <w:szCs w:val="28"/>
        </w:rPr>
        <w:t xml:space="preserve">Социально-демографический состав и плотность населения на территории </w:t>
      </w:r>
      <w:r w:rsidR="00F37015">
        <w:rPr>
          <w:b/>
          <w:color w:val="FF0000"/>
          <w:sz w:val="28"/>
          <w:szCs w:val="28"/>
        </w:rPr>
        <w:t>Романовского</w:t>
      </w:r>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 xml:space="preserve">Курской  </w:t>
      </w:r>
      <w:r w:rsidR="00CB154F" w:rsidRPr="00CD4B86">
        <w:rPr>
          <w:b/>
          <w:sz w:val="28"/>
          <w:szCs w:val="28"/>
        </w:rPr>
        <w:t>области</w:t>
      </w:r>
    </w:p>
    <w:bookmarkEnd w:id="8"/>
    <w:p w:rsidR="00CD4B86" w:rsidRPr="00CD4B86" w:rsidRDefault="005C3CF6" w:rsidP="00CD4B86">
      <w:pPr>
        <w:pStyle w:val="afff8"/>
        <w:ind w:right="-567"/>
        <w:rPr>
          <w:rFonts w:ascii="Times New Roman" w:hAnsi="Times New Roman"/>
          <w:sz w:val="28"/>
          <w:szCs w:val="28"/>
        </w:rPr>
      </w:pPr>
      <w:r w:rsidRPr="00CD4B86">
        <w:rPr>
          <w:rFonts w:ascii="Times New Roman" w:hAnsi="Times New Roman"/>
          <w:sz w:val="28"/>
          <w:szCs w:val="28"/>
        </w:rPr>
        <w:t xml:space="preserve">Численность </w:t>
      </w:r>
      <w:r w:rsidR="00CD4B86" w:rsidRPr="00CD4B86">
        <w:rPr>
          <w:rFonts w:ascii="Times New Roman" w:hAnsi="Times New Roman"/>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Хомутовский район полностью наследует демографическую ситуацию, сложившуюся в Курской области.</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noProof/>
          <w:sz w:val="28"/>
          <w:szCs w:val="28"/>
          <w:lang w:eastAsia="ru-RU"/>
        </w:rPr>
        <mc:AlternateContent>
          <mc:Choice Requires="wpg">
            <w:drawing>
              <wp:inline distT="0" distB="0" distL="0" distR="0">
                <wp:extent cx="5662295" cy="2903220"/>
                <wp:effectExtent l="19050" t="0" r="14605" b="11430"/>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82" name="Rectangle 78"/>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3" name="Rectangle 79"/>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Rectangle 80"/>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Rectangle 81"/>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 name="Line 82"/>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3"/>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4"/>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5"/>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6"/>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7"/>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88"/>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89"/>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90"/>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1"/>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2"/>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3"/>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4"/>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5"/>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96"/>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7"/>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98"/>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99"/>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Freeform 100"/>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101"/>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Freeform 102"/>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Freeform 103"/>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Line 104"/>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5"/>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6"/>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7"/>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08"/>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09"/>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10"/>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11"/>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2"/>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13"/>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Freeform 114"/>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5"/>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16"/>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Freeform 117"/>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Freeform 118"/>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Text Box 119"/>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124" name="Text Box 120"/>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Pr="00B719C7" w:rsidRDefault="00CD4B86" w:rsidP="00CD4B86">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125" name="Text Box 121"/>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126" name="Text Box 122"/>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127" name="Text Box 123"/>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128" name="Text Box 124"/>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129" name="Text Box 125"/>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130" name="Text Box 126"/>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131" name="Text Box 127"/>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132" name="Text Box 128"/>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133" name="Text Box 129"/>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134" name="Text Box 130"/>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135" name="Text Box 131"/>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136" name="Text Box 132"/>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137" name="Text Box 133"/>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138" name="Text Box 134"/>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16,5</w:t>
                              </w:r>
                            </w:p>
                          </w:txbxContent>
                        </wps:txbx>
                        <wps:bodyPr rot="0" vert="horz" wrap="none" lIns="0" tIns="0" rIns="0" bIns="0" anchor="t" anchorCtr="0">
                          <a:noAutofit/>
                        </wps:bodyPr>
                      </wps:wsp>
                      <wps:wsp>
                        <wps:cNvPr id="139" name="Text Box 135"/>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140" name="Text Box 136"/>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Pr="00B04E57" w:rsidRDefault="00CD4B86" w:rsidP="00CD4B86">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wps:txbx>
                        <wps:bodyPr rot="0" vert="horz" wrap="none" lIns="0" tIns="0" rIns="0" bIns="0" anchor="t" anchorCtr="0">
                          <a:noAutofit/>
                        </wps:bodyPr>
                      </wps:wsp>
                      <wps:wsp>
                        <wps:cNvPr id="141" name="Text Box 137"/>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142" name="Text Box 138"/>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18,5</w:t>
                              </w:r>
                            </w:p>
                          </w:txbxContent>
                        </wps:txbx>
                        <wps:bodyPr rot="0" vert="horz" wrap="none" lIns="0" tIns="0" rIns="0" bIns="0" anchor="t" anchorCtr="0">
                          <a:noAutofit/>
                        </wps:bodyPr>
                      </wps:wsp>
                      <wps:wsp>
                        <wps:cNvPr id="143" name="Text Box 139"/>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144" name="Text Box 140"/>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19,5</w:t>
                              </w:r>
                            </w:p>
                          </w:txbxContent>
                        </wps:txbx>
                        <wps:bodyPr rot="0" vert="horz" wrap="none" lIns="0" tIns="0" rIns="0" bIns="0" anchor="t" anchorCtr="0">
                          <a:noAutofit/>
                        </wps:bodyPr>
                      </wps:wsp>
                      <wps:wsp>
                        <wps:cNvPr id="145" name="Text Box 141"/>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146" name="Text Box 142"/>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147" name="Rectangle 143"/>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Line 144"/>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145"/>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rPr>
                              </w:pPr>
                              <w:r>
                                <w:rPr>
                                  <w:rFonts w:ascii="Arial" w:hAnsi="Arial" w:cs="Arial"/>
                                  <w:color w:val="000000"/>
                                  <w:sz w:val="20"/>
                                  <w:szCs w:val="20"/>
                                </w:rPr>
                                <w:t>Хомутовский район</w:t>
                              </w:r>
                            </w:p>
                          </w:txbxContent>
                        </wps:txbx>
                        <wps:bodyPr rot="0" vert="horz" wrap="none" lIns="0" tIns="0" rIns="0" bIns="0" anchor="t" anchorCtr="0">
                          <a:noAutofit/>
                        </wps:bodyPr>
                      </wps:wsp>
                      <wps:wsp>
                        <wps:cNvPr id="150" name="Line 146"/>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Text Box 147"/>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152" name="Rectangle 148"/>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Text Box 149"/>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81"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">
                <v:rect id="Rectangle 78"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nr8UA&#10;AADbAAAADwAAAGRycy9kb3ducmV2LnhtbESPT2vCQBTE7wW/w/KE3uomKQSJrtIqgnppawten9nX&#10;/Gn2bciuMfbTu0Khx2FmfsPMl4NpRE+dqywriCcRCOLc6ooLBV+fm6cpCOeRNTaWScGVHCwXo4c5&#10;Ztpe+IP6gy9EgLDLUEHpfZtJ6fKSDLqJbYmD9207gz7IrpC6w0uAm0YmUZRKgxWHhRJbWpWU/xzO&#10;RkFaHOPd2y9H9fr0bF/f6/1Ry1Spx/HwMgPhafD/4b/2ViuYJ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qevxQAAANsAAAAPAAAAAAAAAAAAAAAAAJgCAABkcnMv&#10;ZG93bnJldi54bWxQSwUGAAAAAAQABAD1AAAAigMAAAAA&#10;" filled="f" stroked="f" strokecolor="gray">
                  <v:stroke joinstyle="round"/>
                </v:rect>
                <v:rect id="Rectangle 79"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nosQA&#10;AADbAAAADwAAAGRycy9kb3ducmV2LnhtbESPT2sCMRTE70K/Q3hCL6JZ+0dkNYoUhB56UXtob4/N&#10;c7O4eVmSV1399KZQ6HGYmd8wy3XvW3WmmJrABqaTAhRxFWzDtYHPw3Y8B5UE2WIbmAxcKcF69TBY&#10;YmnDhXd03kutMoRTiQacSFdqnSpHHtMkdMTZO4boUbKMtbYRLxnuW/1UFDPtseG84LCjN0fVaf/j&#10;DWzc91Re45fsPq5pW3BLt+5lZMzjsN8sQAn18h/+a79bA/Nn+P2Sf4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p6LEAAAA2wAAAA8AAAAAAAAAAAAAAAAAmAIAAGRycy9k&#10;b3ducmV2LnhtbFBLBQYAAAAABAAEAPUAAACJAwAAAAA=&#10;" stroked="f" strokecolor="gray">
                  <v:stroke joinstyle="round"/>
                </v:rect>
                <v:rect id="Rectangle 80"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VOsQA&#10;AADbAAAADwAAAGRycy9kb3ducmV2LnhtbESPQWvCQBSE74L/YXlCb7qp1qBpVpFCoUV7aFTo8ZF9&#10;TUKyb0N2q9t/3y0IHoeZ+YbJt8F04kKDaywreJwlIIhLqxuuFJyOr9MVCOeRNXaWScEvOdhuxqMc&#10;M22v/EmXwlciQthlqKD2vs+kdGVNBt3M9sTR+7aDQR/lUEk94DXCTSfnSZJKgw3HhRp7eqmpbIsf&#10;o+Cr2Lv39WFpgz6ni4+95NDqhVIPk7B7BuEp+Hv41n7TClZP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FTrEAAAA2wAAAA8AAAAAAAAAAAAAAAAAmAIAAGRycy9k&#10;b3ducmV2LnhtbFBLBQYAAAAABAAEAPUAAACJAwAAAAA=&#10;" fillcolor="silver" stroked="f" strokecolor="gray">
                  <v:stroke joinstyle="round"/>
                </v:rect>
                <v:rect id="Rectangle 81"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TR8UA&#10;AADbAAAADwAAAGRycy9kb3ducmV2LnhtbESPQWvCQBSE74L/YXlCL6IbhQaNriJKS7H0YFTw+Mg+&#10;k2j2bcxuNf77bqHQ4zAz3zDzZWsqcafGlZYVjIYRCOLM6pJzBYf922ACwnlkjZVlUvAkB8tFtzPH&#10;RNsH7+ie+lwECLsEFRTe14mULivIoBvamjh4Z9sY9EE2udQNPgLcVHIcRbE0WHJYKLCmdUHZNf02&#10;CjZm3I8P+ziVfNpOLzdbvX99HpV66bWrGQhPrf8P/7U/tILJK/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NNHxQAAANsAAAAPAAAAAAAAAAAAAAAAAJgCAABkcnMv&#10;ZG93bnJldi54bWxQSwUGAAAAAAQABAD1AAAAigMAAAAA&#10;" filled="f" strokecolor="gray">
                  <v:stroke endcap="square"/>
                </v:rect>
                <v:line id="Line 82"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7OsIAAADbAAAADwAAAGRycy9kb3ducmV2LnhtbESP3WoCMRSE74W+QziF3mliCyKrUVah&#10;UKEK/jzAITluFjcnyyZd17dvhEIvh5n5hlmuB9+InrpYB9YwnSgQxCbYmisNl/PneA4iJmSLTWDS&#10;8KAI69XLaImFDXc+Un9KlcgQjgVqcCm1hZTROPIYJ6Elzt41dB5Tll0lbYf3DPeNfFdqJj3WnBcc&#10;trR1ZG6nH6/hcHNnsy+N3e3K7+0mOfXx6JXWb69DuQCRaEj/4b/2l9Uwn8HzS/4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g7OsIAAADbAAAADwAAAAAAAAAAAAAA&#10;AAChAgAAZHJzL2Rvd25yZXYueG1sUEsFBgAAAAAEAAQA+QAAAJADAAAAAA==&#10;">
                  <v:stroke joinstyle="miter" endcap="square"/>
                </v:line>
                <v:line id="Line 83"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eocIAAADbAAAADwAAAGRycy9kb3ducmV2LnhtbESP0WoCMRRE3wv9h3ALfauJLVTZGmUr&#10;CBWqoPYDLsl1s7i5WTZxXf++EQQfh5k5w8wWg29ET12sA2sYjxQIYhNszZWGv8PqbQoiJmSLTWDS&#10;cKUIi/nz0wwLGy68o36fKpEhHAvU4FJqCymjceQxjkJLnL1j6DymLLtK2g4vGe4b+a7Up/RYc15w&#10;2NLSkTntz17D9uQOZlMau16Xv8vv5NTHtVdav74M5ReIREN6hO/tH6thOoH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eocIAAADbAAAADwAAAAAAAAAAAAAA&#10;AAChAgAAZHJzL2Rvd25yZXYueG1sUEsFBgAAAAAEAAQA+QAAAJADAAAAAA==&#10;">
                  <v:stroke joinstyle="miter" endcap="square"/>
                </v:line>
                <v:line id="Line 84"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sK078AAADbAAAADwAAAGRycy9kb3ducmV2LnhtbERP3WrCMBS+H/gO4QjezWQKQzqjdIKg&#10;4ISpD3BIzppic1KaWOvbm4uBlx/f/3I9+Eb01MU6sIaPqQJBbIKtudJwOW/fFyBiQrbYBCYND4qw&#10;Xo3elljYcOdf6k+pEjmEY4EaXEptIWU0jjzGaWiJM/cXOo8pw66StsN7DveNnCn1KT3WnBsctrRx&#10;ZK6nm9dwvLqz+SmN3e/Lw+Y7OTV/9ErryXgov0AkGtJL/O/eWQ2LPDZ/y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sK078AAADbAAAADwAAAAAAAAAAAAAAAACh&#10;AgAAZHJzL2Rvd25yZXYueG1sUEsFBgAAAAAEAAQA+QAAAI0DAAAAAA==&#10;">
                  <v:stroke joinstyle="miter" endcap="square"/>
                </v:line>
                <v:line id="Line 85"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vSMIAAADbAAAADwAAAGRycy9kb3ducmV2LnhtbESP0WoCMRRE3wv9h3AF32qiQrFbo2yF&#10;QgUtqP2AS3K7WdzcLJu4rn9vCkIfh5k5wyzXg29ET12sA2uYThQIYhNszZWGn9PnywJETMgWm8Ck&#10;4UYR1qvnpyUWNlz5QP0xVSJDOBaowaXUFlJG48hjnISWOHu/ofOYsuwqaTu8Zrhv5EypV+mx5rzg&#10;sKWNI3M+XryG77M7mX1p7HZb7jYfyan5rVdaj0dD+Q4i0ZD+w4/2l9WweIO/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evSMIAAADbAAAADwAAAAAAAAAAAAAA&#10;AAChAgAAZHJzL2Rvd25yZXYueG1sUEsFBgAAAAAEAAQA+QAAAJADAAAAAA==&#10;">
                  <v:stroke joinstyle="miter" endcap="square"/>
                </v:line>
                <v:line id="Line 86"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CMAAAADbAAAADwAAAGRycy9kb3ducmV2LnhtbERP3UrDMBS+H+wdwhG82xIVZKtLRzcQ&#10;HKiwnwc4JMemtDkpTey6tzcXwi4/vv/NdvKdGGmITWANT0sFgtgE23Ct4XJ+X6xAxIRssQtMGm4U&#10;YVvOZxssbLjykcZTqkUO4VigBpdSX0gZjSOPcRl64sz9hMFjynCopR3wmsN9J5+VepUeG84NDnva&#10;OzLt6ddr+G7d2XxVxh4O1ed+l5x6uY1K68eHqXoDkWhKd/G/+8NqWOf1+Uv+Ab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0kAjAAAAA2wAAAA8AAAAAAAAAAAAAAAAA&#10;oQIAAGRycy9kb3ducmV2LnhtbFBLBQYAAAAABAAEAPkAAACOAwAAAAA=&#10;">
                  <v:stroke joinstyle="miter" endcap="square"/>
                </v:line>
                <v:line id="Line 87"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1k8IAAADbAAAADwAAAGRycy9kb3ducmV2LnhtbESP0WoCMRRE3wv+Q7hC32piC8VujbIV&#10;hApVUPsBl+R2s7i5WTZxXf++EQQfh5k5w8yXg29ET12sA2uYThQIYhNszZWG3+P6ZQYiJmSLTWDS&#10;cKUIy8XoaY6FDRfeU39IlcgQjgVqcCm1hZTROPIYJ6Elzt5f6DymLLtK2g4vGe4b+arUu/RYc15w&#10;2NLKkTkdzl7D7uSOZlsau9mUP6uv5NTbtVdaP4+H8hNEoiE9wvf2t9XwMYX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g1k8IAAADbAAAADwAAAAAAAAAAAAAA&#10;AAChAgAAZHJzL2Rvd25yZXYueG1sUEsFBgAAAAAEAAQA+QAAAJADAAAAAA==&#10;">
                  <v:stroke joinstyle="miter" endcap="square"/>
                </v:line>
                <v:line id="Line 88"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r5MMAAADbAAAADwAAAGRycy9kb3ducmV2LnhtbESP0WoCMRRE34X+Q7hC3zTRQmm3RtkK&#10;hQq14NoPuCS3m8XNzbJJ1/XvG0HwcZiZM8xqM/pWDNTHJrCGxVyBIDbBNlxr+Dl+zF5AxIRssQ1M&#10;Gi4UYbN+mKywsOHMBxqqVIsM4VigBpdSV0gZjSOPcR464uz9ht5jyrKvpe3xnOG+lUulnqXHhvOC&#10;w462jsyp+vMavk/uaPalsbtd+bV9T049XQ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q+TDAAAA2wAAAA8AAAAAAAAAAAAA&#10;AAAAoQIAAGRycy9kb3ducmV2LnhtbFBLBQYAAAAABAAEAPkAAACRAwAAAAA=&#10;">
                  <v:stroke joinstyle="miter" endcap="square"/>
                </v:line>
                <v:line id="Line 89"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Of8MAAADbAAAADwAAAGRycy9kb3ducmV2LnhtbESP0WoCMRRE34X+Q7hC3zSxQmm3RtkK&#10;hQq14NoPuCS3m8XNzbJJ1/XvG0HwcZiZM8xqM/pWDNTHJrCGxVyBIDbBNlxr+Dl+zF5AxIRssQ1M&#10;Gi4UYbN+mKywsOHMBxqqVIsM4VigBpdSV0gZjSOPcR464uz9ht5jyrKvpe3xnOG+lU9KPUuPDecF&#10;hx1tHZlT9ec1fJ/c0exLY3e78mv7npxaXg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Dn/DAAAA2wAAAA8AAAAAAAAAAAAA&#10;AAAAoQIAAGRycy9kb3ducmV2LnhtbFBLBQYAAAAABAAEAPkAAACRAwAAAAA=&#10;">
                  <v:stroke joinstyle="miter" endcap="square"/>
                </v:line>
                <v:line id="Line 90"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C8MAAADbAAAADwAAAGRycy9kb3ducmV2LnhtbESP0WoCMRRE3wv9h3ALvtWkVUq7GmUr&#10;CApWqPYDLsl1s7i5WTbpuv69EQp9HGbmDDNfDr4RPXWxDqzhZaxAEJtga640/BzXz+8gYkK22AQm&#10;DVeKsFw8PsyxsOHC39QfUiUyhGOBGlxKbSFlNI48xnFoibN3Cp3HlGVXSdvhJcN9I1+VepMea84L&#10;DltaOTLnw6/XsD+7o/kqjd1uy93qMzk1ufZK69HTUM5AJBrSf/ivvbEaPqZ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lgvDAAAA2wAAAA8AAAAAAAAAAAAA&#10;AAAAoQIAAGRycy9kb3ducmV2LnhtbFBLBQYAAAAABAAEAPkAAACRAwAAAAA=&#10;">
                  <v:stroke joinstyle="miter" endcap="square"/>
                </v:line>
                <v:line id="Line 91"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zkMMAAADbAAAADwAAAGRycy9kb3ducmV2LnhtbESP0WoCMRRE3wv9h3ALvtWkFUu7GmUr&#10;CApWqPYDLsl1s7i5WTbpuv69EQp9HGbmDDNfDr4RPXWxDqzhZaxAEJtga640/BzXz+8gYkK22AQm&#10;DVeKsFw8PsyxsOHC39QfUiUyhGOBGlxKbSFlNI48xnFoibN3Cp3HlGVXSdvhJcN9I1+VepMea84L&#10;DltaOTLnw6/XsD+7o/kqjd1uy93qMzk1ufZK69HTUM5AJBrSf/ivvbEaPqZ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DM5DDAAAA2wAAAA8AAAAAAAAAAAAA&#10;AAAAoQIAAGRycy9kb3ducmV2LnhtbFBLBQYAAAAABAAEAPkAAACRAwAAAAA=&#10;">
                  <v:stroke joinstyle="miter" endcap="square"/>
                </v:line>
                <v:line id="Line 92"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6pDcMAAADbAAAADwAAAGRycy9kb3ducmV2LnhtbESPT4vCMBTE74LfITxhb5rqQW1tKouy&#10;sIgX/8Hu7dE827rNS2myWr+9EQSPw8z8hkmXnanFlVpXWVYwHkUgiHOrKy4UHA9fwzkI55E11pZJ&#10;wZ0cLLN+L8VE2xvv6Lr3hQgQdgkqKL1vEildXpJBN7INcfDOtjXog2wLqVu8Bbip5SSKptJgxWGh&#10;xIZWJeV/+3+j4CeWm+3s8uuaU07zUyEvG47WSn0Mus8FCE+df4df7W+tIJ7C80v4AT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qQ3DAAAA2wAAAA8AAAAAAAAAAAAA&#10;AAAAoQIAAGRycy9kb3ducmV2LnhtbFBLBQYAAAAABAAEAPkAAACRAwAAAAA=&#10;">
                  <v:stroke joinstyle="miter" endcap="square"/>
                </v:line>
                <v:line id="Line 93"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MlsEAAADbAAAADwAAAGRycy9kb3ducmV2LnhtbESPS6vCMBSE94L/IRzBnabehY9qFPEi&#10;iLjxBbo7NMe22pyUJmr990YQXA4z8w0zmdWmEA+qXG5ZQa8bgSBOrM45VXDYLztDEM4jaywsk4IX&#10;OZhNm40Jxto+eUuPnU9FgLCLUUHmfRlL6ZKMDLquLYmDd7GVQR9klUpd4TPATSH/oqgvDeYcFjIs&#10;aZFRctvdjYLTSK43g+vZlceEhsdUXtcc/SvVbtXzMQhPtf+Fv+2VVjAawO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4gyWwQAAANsAAAAPAAAAAAAAAAAAAAAA&#10;AKECAABkcnMvZG93bnJldi54bWxQSwUGAAAAAAQABAD5AAAAjwMAAAAA&#10;">
                  <v:stroke joinstyle="miter" endcap="square"/>
                </v:line>
                <v:line id="Line 94"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2Y5L0AAADbAAAADwAAAGRycy9kb3ducmV2LnhtbERPyQrCMBC9C/5DGMGbpnpwqUYRRRDx&#10;4gZ6G5qxrTaT0kStf28OgsfH26fz2hTiRZXLLSvodSMQxInVOacKTsd1ZwTCeWSNhWVS8CEH81mz&#10;McVY2zfv6XXwqQgh7GJUkHlfxlK6JCODrmtL4sDdbGXQB1ilUlf4DuGmkP0oGkiDOYeGDEtaZpQ8&#10;Dk+j4DKW293wfnXlOaHROZX3LUcrpdqtejEB4an2f/HPvdEKxmFs+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9mOS9AAAA2wAAAA8AAAAAAAAAAAAAAAAAoQIA&#10;AGRycy9kb3ducmV2LnhtbFBLBQYAAAAABAAEAPkAAACLAwAAAAA=&#10;">
                  <v:stroke joinstyle="miter" endcap="square"/>
                </v:line>
                <v:line id="Line 95"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9f8MAAADbAAAADwAAAGRycy9kb3ducmV2LnhtbESPT4vCMBTE7wt+h/AEb5rqwbXdpiKK&#10;IOLFf+DeHs3btm7zUpqo9dtvBGGPw8z8hknnnanFnVpXWVYwHkUgiHOrKy4UnI7r4QyE88gaa8uk&#10;4EkO5lnvI8VE2wfv6X7whQgQdgkqKL1vEildXpJBN7INcfB+bGvQB9kWUrf4CHBTy0kUTaXBisNC&#10;iQ0tS8p/Dzej4BLL7e7z+u2ac06zcyGvW45WSg363eILhKfO/4ff7Y1WEMfw+h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PX/DAAAA2wAAAA8AAAAAAAAAAAAA&#10;AAAAoQIAAGRycy9kb3ducmV2LnhtbFBLBQYAAAAABAAEAPkAAACRAwAAAAA=&#10;">
                  <v:stroke joinstyle="miter" endcap="square"/>
                </v:line>
                <v:line id="Line 96"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gZMUAAADcAAAADwAAAGRycy9kb3ducmV2LnhtbESPT2sCQQzF70K/w5BCbzpTD2q3jkup&#10;FES8qBXaW9hJ9093MsvOVLff3hwEbwnv5b1flvngW3WmPtaBLTxPDCjiIriaSwufx4/xAlRMyA7b&#10;wGThnyLkq4fREjMXLryn8yGVSkI4ZmihSqnLtI5FRR7jJHTEov2E3mOStS+16/Ei4b7VU2Nm2mPN&#10;0lBhR+8VFb+HP2/h60Vvd/PmO3anghanUjdbNmtrnx6Ht1dQiYZ0N9+uN07wj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PgZMUAAADcAAAADwAAAAAAAAAA&#10;AAAAAAChAgAAZHJzL2Rvd25yZXYueG1sUEsFBgAAAAAEAAQA+QAAAJMDAAAAAA==&#10;">
                  <v:stroke joinstyle="miter" endcap="square"/>
                </v:line>
                <v:line id="Line 97"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9F/8EAAADcAAAADwAAAGRycy9kb3ducmV2LnhtbERPS4vCMBC+L/gfwgje1kQPPqpRRBFE&#10;9rJqQW9DM7bVZlKaqN1/bxYW9jYf33Pmy9ZW4kmNLx1rGPQVCOLMmZJzDafj9nMCwgdkg5Vj0vBD&#10;HpaLzsccE+Ne/E3PQ8hFDGGfoIYihDqR0mcFWfR9VxNH7uoaiyHCJpemwVcMt5UcKjWSFkuODQXW&#10;tC4oux8eVsN5Kvdf49vF12lGkzSXtz2rjda9bruagQjUhn/xn3tn4nw1gN9n4gV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H0X/wQAAANwAAAAPAAAAAAAAAAAAAAAA&#10;AKECAABkcnMvZG93bnJldi54bWxQSwUGAAAAAAQABAD5AAAAjwMAAAAA&#10;">
                  <v:stroke joinstyle="miter" endcap="square"/>
                </v:line>
                <v:line id="Line 98"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3biMEAAADcAAAADwAAAGRycy9kb3ducmV2LnhtbERPTYvCMBC9L/gfwix402Q9uG41iiiC&#10;iBd1C3obmrGtNpPSRK3/fiMIe5vH+5zJrLWVuFPjS8cavvoKBHHmTMm5ht/DqjcC4QOywcoxaXiS&#10;h9m08zHBxLgH7+i+D7mIIewT1FCEUCdS+qwgi77vauLInV1jMUTY5NI0+IjhtpIDpYbSYsmxocCa&#10;FgVl1/3Najj+yM32+3LydZrRKM3lZcNqqXX3s52PQQRqw7/47V6bOF8N4PVMvE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zduIwQAAANwAAAAPAAAAAAAAAAAAAAAA&#10;AKECAABkcnMvZG93bnJldi54bWxQSwUGAAAAAAQABAD5AAAAjwMAAAAA&#10;">
                  <v:stroke joinstyle="miter" endcap="square"/>
                </v:line>
                <v:line id="Line 99"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RLcMAAADcAAAADwAAAGRycy9kb3ducmV2LnhtbERPS2sCMRC+C/6HMIK3mq1C0a1RqqgU&#10;D4qPgsdhM+6ubiZLkur23xuh4G0+vueMp42pxI2cLy0reO8lIIgzq0vOFRwPy7chCB+QNVaWScEf&#10;eZhO2q0xptreeUe3fchFDGGfooIihDqV0mcFGfQ9WxNH7mydwRChy6V2eI/hppL9JPmQBkuODQXW&#10;NC8ou+5/jYLVZbE6X9ez+en4s1w3rk+jbbZRqttpvj5BBGrCS/zv/tZxfjKA5zPxAj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1kS3DAAAA3AAAAA8AAAAAAAAAAAAA&#10;AAAAoQIAAGRycy9kb3ducmV2LnhtbFBLBQYAAAAABAAEAPkAAACRAwAAAAA=&#10;" strokecolor="red">
                  <v:stroke joinstyle="miter" endcap="square"/>
                </v:line>
                <v:shape id="Freeform 100"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z6MYA&#10;AADcAAAADwAAAGRycy9kb3ducmV2LnhtbERP22rCQBB9L/QflhF8qxvbEjV1FSm0SIVSo3h5G7LT&#10;JDQ7G7JbE/36bkHwbQ7nOtN5ZypxosaVlhUMBxEI4szqknMF283bwxiE88gaK8uk4EwO5rP7uykm&#10;2ra8plPqcxFC2CWooPC+TqR0WUEG3cDWxIH7to1BH2CTS91gG8JNJR+jKJYGSw4NBdb0WlD2k/4a&#10;Bav3vXv6XH3Fu/T4MWoXy0l8OUyU6ve6xQsIT52/ia/upQ7zo2f4fyZc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bz6MYAAADcAAAADwAAAAAAAAAAAAAAAACYAgAAZHJz&#10;L2Rvd25yZXYueG1sUEsFBgAAAAAEAAQA9QAAAIsDAAAAAA==&#10;" path="m,l371,180,755,359e" filled="f" strokecolor="red">
                  <v:stroke endcap="square"/>
                  <v:path o:connecttype="custom" o:connectlocs="0,0;371,179;754,358" o:connectangles="0,0,0"/>
                </v:shape>
                <v:shape id="Freeform 101"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uKMMA&#10;AADcAAAADwAAAGRycy9kb3ducmV2LnhtbERPTWsCMRC9F/ofwhR6q9m2KrIapa2I9lRWPXgcNmOy&#10;uJlsN1FXf70pCL3N433OZNa5WpyoDZVnBa+9DARx6XXFRsF2s3gZgQgRWWPtmRRcKMBs+vgwwVz7&#10;Mxd0WkcjUgiHHBXYGJtcylBachh6viFO3N63DmOCrZG6xXMKd7V8y7KhdFhxarDY0Jel8rA+OgWf&#10;1+oQCvNj3mta7vvfdv67K+ZKPT91H2MQkbr4L767VzrNzwbw90y6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duKMMAAADcAAAADwAAAAAAAAAAAAAAAACYAgAAZHJzL2Rv&#10;d25yZXYueG1sUEsFBgAAAAAEAAQA9QAAAIgDAAAAAA==&#10;" path="m,l371,168,755,324e" filled="f" strokecolor="red">
                  <v:stroke endcap="square"/>
                  <v:path o:connecttype="custom" o:connectlocs="0,0;371,167;754,323" o:connectangles="0,0,0"/>
                </v:shape>
                <v:shape id="Freeform 102"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1C8MA&#10;AADcAAAADwAAAGRycy9kb3ducmV2LnhtbERPTWvCQBC9F/oflil4q7tNaQjRVUpLIIiHaot4HLNj&#10;EszOhuxW47/vFgRv83ifM1+OthNnGnzrWMPLVIEgrpxpudbw8108ZyB8QDbYOSYNV/KwXDw+zDE3&#10;7sIbOm9DLWII+xw1NCH0uZS+asiin7qeOHJHN1gMEQ61NANeYrjtZKJUKi22HBsa7Omjoeq0/bUa&#10;FH6Wr2+FMplJV/uiOCT8td5pPXka32cgAo3hLr65SxPnqx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1C8MAAADcAAAADwAAAAAAAAAAAAAAAACYAgAAZHJzL2Rv&#10;d25yZXYueG1sUEsFBgAAAAAEAAQA9QAAAIgDAAAAAA==&#10;" path="m,l371,168,755,323e" filled="f" strokecolor="red">
                  <v:stroke endcap="square"/>
                  <v:path o:connecttype="custom" o:connectlocs="0,0;371,167;754,322" o:connectangles="0,0,0"/>
                </v:shape>
                <v:shape id="Freeform 103"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Up8IA&#10;AADcAAAADwAAAGRycy9kb3ducmV2LnhtbERPTWvCQBC9F/oflil4KXXXHKqkrqEIgifBNOJ1yE6T&#10;tNnZmN3E+O+7gtDbPN7nrLPJtmKk3jeONSzmCgRx6UzDlYbia/e2AuEDssHWMWm4kYds8/y0xtS4&#10;Kx9pzEMlYgj7FDXUIXSplL6syaKfu444ct+utxgi7CtperzGcNvKRKl3abHh2FBjR9uayt98sBqS&#10;Qo3ThX6WmJyK/VmVr/ngD1rPXqbPDxCBpvAvfrj3Js5XS7g/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NSnwgAAANwAAAAPAAAAAAAAAAAAAAAAAJgCAABkcnMvZG93&#10;bnJldi54bWxQSwUGAAAAAAQABAD1AAAAhwMAAAAA&#10;" path="m,l371,144,755,276e" filled="f" strokecolor="red">
                  <v:stroke endcap="square"/>
                  <v:path o:connecttype="custom" o:connectlocs="0,0;371,143;754,275" o:connectangles="0,0,0"/>
                </v:shape>
                <v:line id="Line 104"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0JcQAAADcAAAADwAAAGRycy9kb3ducmV2LnhtbESP0WrDMAxF3wf7B6NC31a7K4yR1S1Z&#10;YdDCNli7DxC2FofGcoi9NP376mGwN4l7de/RejvFTo005DaxheXCgCJ2ybfcWPg+vT08g8oF2WOX&#10;mCxcKcN2c3+3xsqnC3/ReCyNkhDOFVoIpfSV1tkFipgXqScW7ScNEYusQ6P9gBcJj51+NOZJR2xZ&#10;GgL2tAvkzsffaOHzHE7uo3b+cKjfd68lmNV1NNbOZ1P9AqrQVP7Nf9d7L/hGaOUZm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rQlxAAAANwAAAAPAAAAAAAAAAAA&#10;AAAAAKECAABkcnMvZG93bnJldi54bWxQSwUGAAAAAAQABAD5AAAAkgMAAAAA&#10;">
                  <v:stroke joinstyle="miter" endcap="square"/>
                </v:line>
                <v:line id="Line 105"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RvsEAAADcAAAADwAAAGRycy9kb3ducmV2LnhtbERP22oCMRB9L/gPYQTfalIFabdGWQVB&#10;wRaq/YAhmW4WN5NlE9f1702h0Lc5nOss14NvRE9drANreJkqEMQm2JorDd/n3fMriJiQLTaBScOd&#10;IqxXo6clFjbc+Iv6U6pEDuFYoAaXUltIGY0jj3EaWuLM/YTOY8qwq6Tt8JbDfSNnSi2kx5pzg8OW&#10;to7M5XT1Gj4v7mw+SmMPh/K43SSn5vdeaT0ZD+U7iERD+hf/ufc2z1d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ohG+wQAAANwAAAAPAAAAAAAAAAAAAAAA&#10;AKECAABkcnMvZG93bnJldi54bWxQSwUGAAAAAAQABAD5AAAAjwMAAAAA&#10;">
                  <v:stroke joinstyle="miter" endcap="square"/>
                </v:line>
                <v:line id="Line 106"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u/sQAAADcAAAADwAAAGRycy9kb3ducmV2LnhtbESP0WrDMAxF3wf9B6PB3la7K4yR1S1Z&#10;odDCNljbDxC2FofGcoi9NP376WGwN4l7de/RajPFTo005DaxhcXcgCJ2ybfcWDifdo8voHJB9tgl&#10;Jgs3yrBZz+5WWPl05S8aj6VREsK5QguhlL7SOrtAEfM89cSifachYpF1aLQf8CrhsdNPxjzriC1L&#10;Q8CetoHc5fgTLXxewsl91M4fDvX79q0Es7yNxtqH+6l+BVVoKv/mv+u9F/yF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S7+xAAAANwAAAAPAAAAAAAAAAAA&#10;AAAAAKECAABkcnMvZG93bnJldi54bWxQSwUGAAAAAAQABAD5AAAAkgMAAAAA&#10;">
                  <v:stroke joinstyle="miter" endcap="square"/>
                </v:line>
                <v:line id="Line 107"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LZcEAAADcAAAADwAAAGRycy9kb3ducmV2LnhtbERP22oCMRB9L/gPYYS+1WRbKGU1ylYo&#10;KLSClw8YkulmcTNZNnFd/74RhL7N4VxnsRp9KwbqYxNYQzFTIIhNsA3XGk7Hr5cPEDEhW2wDk4Yb&#10;RVgtJ08LLG248p6GQ6pFDuFYogaXUldKGY0jj3EWOuLM/YbeY8qwr6Xt8ZrDfStflXqXHhvODQ47&#10;Wjsy58PFa9id3dH8VMZut9X3+jM59XYblNbP07Gag0g0pn/xw72xeX5RwP2ZfIF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YtlwQAAANwAAAAPAAAAAAAAAAAAAAAA&#10;AKECAABkcnMvZG93bnJldi54bWxQSwUGAAAAAAQABAD5AAAAjwMAAAAA&#10;">
                  <v:stroke joinstyle="miter" endcap="square"/>
                </v:line>
                <v:line id="Line 108"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VEsEAAADcAAAADwAAAGRycy9kb3ducmV2LnhtbERP22oCMRB9L/Qfwgh900QLRbZGWYWC&#10;Qit4+YAhmW4WN5NlE9f17xtB6NscznUWq8E3oqcu1oE1TCcKBLEJtuZKw/n0NZ6DiAnZYhOYNNwp&#10;wmr5+rLAwoYbH6g/pkrkEI4FanAptYWU0TjyGCehJc7cb+g8pgy7StoObzncN3Km1If0WHNucNjS&#10;xpG5HK9ew/7iTuanNHa3K7836+TU+71XWr+NhvITRKIh/Yuf7q3N86czeDyTL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3xUSwQAAANwAAAAPAAAAAAAAAAAAAAAA&#10;AKECAABkcnMvZG93bnJldi54bWxQSwUGAAAAAAQABAD5AAAAjwMAAAAA&#10;">
                  <v:stroke joinstyle="miter" endcap="square"/>
                </v:line>
                <v:line id="Line 109"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wicEAAADcAAAADwAAAGRycy9kb3ducmV2LnhtbERP22oCMRB9L/Qfwgh900SFIlujrEKh&#10;Qit4+YAhmW4WN5NlE9f17xtB6NscznWW68E3oqcu1oE1TCcKBLEJtuZKw/n0OV6AiAnZYhOYNNwp&#10;wnr1+rLEwoYbH6g/pkrkEI4FanAptYWU0TjyGCehJc7cb+g8pgy7StoObzncN3Km1Lv0WHNucNjS&#10;1pG5HK9ew/7iTuanNHa3K7+3m+TU/N4rrd9GQ/kBItGQ/sVP95fN86dzeDyTL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k7CJwQAAANwAAAAPAAAAAAAAAAAAAAAA&#10;AKECAABkcnMvZG93bnJldi54bWxQSwUGAAAAAAQABAD5AAAAjwMAAAAA&#10;">
                  <v:stroke joinstyle="miter" endcap="square"/>
                </v:line>
                <v:line id="Line 110"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o/cEAAADcAAAADwAAAGRycy9kb3ducmV2LnhtbERP22oCMRB9L/gPYYS+1cS2SN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ij9wQAAANwAAAAPAAAAAAAAAAAAAAAA&#10;AKECAABkcnMvZG93bnJldi54bWxQSwUGAAAAAAQABAD5AAAAjwMAAAAA&#10;">
                  <v:stroke joinstyle="miter" endcap="square"/>
                </v:line>
                <v:line id="Line 111"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NZsEAAADcAAAADwAAAGRycy9kb3ducmV2LnhtbERP22oCMRB9L/gPYYS+1cSWSt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1mwQAAANwAAAAPAAAAAAAAAAAAAAAA&#10;AKECAABkcnMvZG93bnJldi54bWxQSwUGAAAAAAQABAD5AAAAjwMAAAAA&#10;">
                  <v:stroke joinstyle="miter" endcap="square"/>
                </v:line>
                <v:line id="Line 112"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EcEAAADcAAAADwAAAGRycy9kb3ducmV2LnhtbERP22oCMRB9L/Qfwgi+1UQLUrZGWYVC&#10;hSp4+YAhmW4WN5NlE9f1701B6NscznUWq8E3oqcu1oE1TCcKBLEJtuZKw/n09fYBIiZki01g0nCn&#10;CKvl68sCCxtufKD+mCqRQzgWqMGl1BZSRuPIY5yEljhzv6HzmDLsKmk7vOVw38iZUnPpsebc4LCl&#10;jSNzOV69hv3FncyuNHa7LX826+TU+71XWo9HQ/kJItGQ/sVP97fN86dz+HsmX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5BMRwQAAANwAAAAPAAAAAAAAAAAAAAAA&#10;AKECAABkcnMvZG93bnJldi54bWxQSwUGAAAAAAQABAD5AAAAjwMAAAAA&#10;">
                  <v:stroke joinstyle="miter" endcap="square"/>
                </v:line>
                <v:line id="Line 113"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2isEAAADcAAAADwAAAGRycy9kb3ducmV2LnhtbERP22oCMRB9L/gPYYS+1cQWatkaZSsI&#10;Faqg9gOGZLpZ3EyWTVzXv28Ewbc5nOvMl4NvRE9drANrmE4UCGITbM2Vht/j+uUDREzIFpvApOFK&#10;EZaL0dMcCxsuvKf+kCqRQzgWqMGl1BZSRuPIY5yEljhzf6HzmDLsKmk7vORw38hXpd6lx5pzg8OW&#10;Vo7M6XD2GnYndzTb0tjNpvxZfSWn3q690vp5PJSfIBIN6SG+u79tnj+dwe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qLaKwQAAANwAAAAPAAAAAAAAAAAAAAAA&#10;AKECAABkcnMvZG93bnJldi54bWxQSwUGAAAAAAQABAD5AAAAjwMAAAAA&#10;">
                  <v:stroke joinstyle="miter" endcap="square"/>
                </v:line>
                <v:shape id="Freeform 114"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R5MYA&#10;AADcAAAADwAAAGRycy9kb3ducmV2LnhtbESPQWvCQBCF7wX/wzKCF9GNhRZNXUUKhYK9aESvQ3aa&#10;pM3Oht3VxP76zqHQ2wzvzXvfrLeDa9WNQmw8G1jMM1DEpbcNVwZOxdtsCSomZIutZzJwpwjbzehh&#10;jbn1PR/odkyVkhCOORqoU+pyrWNZk8M49x2xaJ8+OEyyhkrbgL2Eu1Y/ZtmzdtiwNNTY0WtN5ffx&#10;6gyUfZhOn86sdwVfvlbVdf/xc9gbMxkPuxdQiYb0b/67freCvxB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AR5MYAAADcAAAADwAAAAAAAAAAAAAAAACYAgAAZHJz&#10;L2Rvd25yZXYueG1sUEsFBgAAAAAEAAQA9QAAAIsDAAAAAA==&#10;" path="m,l371,155r192,84l755,311e" filled="f" strokecolor="navy">
                  <v:stroke endcap="square"/>
                  <v:path o:connecttype="custom" o:connectlocs="0,0;371,155;562,238;754,310" o:connectangles="0,0,0,0"/>
                </v:shape>
                <v:shape id="Freeform 115"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DB8IA&#10;AADcAAAADwAAAGRycy9kb3ducmV2LnhtbERP30vDMBB+F/wfwgm+ubQTR+2WFhUGIr5sKuzxaM4k&#10;2FxqE7v63xthsLf7+H7epp19LyYaowusoFwUIIi7oB0bBe9v25sKREzIGvvApOCXIrTN5cUGax2O&#10;vKNpn4zIIRxrVGBTGmopY2fJY1yEgThzn2H0mDIcjdQjHnO47+WyKFbSo+PcYHGgJ0vd1/7HKzBu&#10;OTn7aKvd/JruzPfLR3m43Sp1fTU/rEEkmtNZfHI/6zy/vIf/Z/IFs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wMHwgAAANwAAAAPAAAAAAAAAAAAAAAAAJgCAABkcnMvZG93&#10;bnJldi54bWxQSwUGAAAAAAQABAD1AAAAhwMAAAAA&#10;" path="m,l191,60r180,48l755,216e" filled="f" strokecolor="navy">
                  <v:stroke endcap="square"/>
                  <v:path o:connecttype="custom" o:connectlocs="0,0;191,60;371,108;754,215" o:connectangles="0,0,0,0"/>
                </v:shape>
                <v:shape id="Freeform 116"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iMMMA&#10;AADcAAAADwAAAGRycy9kb3ducmV2LnhtbESPQUvDQBCF74L/YRnBm90YSiix21IKAb0obT14HLPT&#10;JDQ7G7JjE/+9cxB6m+G9ee+b9XYOvbnSmLrIDp4XGRjiOvqOGwefp+ppBSYJssc+Mjn4pQTbzf3d&#10;GksfJz7Q9SiN0RBOJTpoRYbS2lS3FDAt4kCs2jmOAUXXsbF+xEnDQ2/zLCtswI61ocWB9i3Vl+NP&#10;cPCxLNJ34d+rXJZJ3r6mPkSunHt8mHcvYIRmuZn/r1+94ueKr8/oBHb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iMMMAAADcAAAADwAAAAAAAAAAAAAAAACYAgAAZHJzL2Rv&#10;d25yZXYueG1sUEsFBgAAAAAEAAQA9QAAAIgDAAAAAA==&#10;" path="m,l191,48,371,96r192,59l755,227e" filled="f" strokecolor="navy">
                  <v:stroke endcap="square"/>
                  <v:path o:connecttype="custom" o:connectlocs="0,0;191,48;371,96;562,154;754,226" o:connectangles="0,0,0,0,0"/>
                </v:shape>
                <v:shape id="Freeform 117"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vpsEA&#10;AADcAAAADwAAAGRycy9kb3ducmV2LnhtbERPS4vCMBC+C/sfwizszaZ6EK1GkQVhD4rr4+JtaMYm&#10;2kxKE7X77zeC4G0+vufMFp2rxZ3aYD0rGGQ5COLSa8uVguNh1R+DCBFZY+2ZFPxRgMX8ozfDQvsH&#10;7+i+j5VIIRwKVGBibAopQ2nIYch8Q5y4s28dxgTbSuoWHync1XKY5yPp0HJqMNjQt6Hyur85Bd5v&#10;R+vN5PcS7Gnb2JvRq7PWSn19dsspiEhdfItf7h+d5g8H8HwmX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U76bBAAAA3AAAAA8AAAAAAAAAAAAAAAAAmAIAAGRycy9kb3du&#10;cmV2LnhtbFBLBQYAAAAABAAEAPUAAACGAwAAAAA=&#10;" path="m,l191,96,371,204,563,324,755,432e" filled="f" strokecolor="navy">
                  <v:stroke endcap="square"/>
                  <v:path o:connecttype="custom" o:connectlocs="0,0;191,96;371,204;562,323;754,431" o:connectangles="0,0,0,0,0"/>
                </v:shape>
                <v:shape id="Freeform 118"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xVsEA&#10;AADcAAAADwAAAGRycy9kb3ducmV2LnhtbERP24rCMBB9F/Yfwizsm6ZGUOkaZVkRfVHw8gFDM9tW&#10;m0ltou3+vREE3+ZwrjNbdLYSd2p86VjDcJCAIM6cKTnXcDqu+lMQPiAbrByThn/ysJh/9GaYGtfy&#10;nu6HkIsYwj5FDUUIdSqlzwqy6AeuJo7cn2sshgibXJoG2xhuK6mSZCwtlhwbCqzpt6DscrhZDUot&#10;p/U1yc+TkVfb3bBdb/artdZfn93PN4hAXXiLX+6NifOV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dsVbBAAAA3AAAAA8AAAAAAAAAAAAAAAAAmAIAAGRycy9kb3du&#10;cmV2LnhtbFBLBQYAAAAABAAEAPUAAACGAw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119"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b8IA&#10;AADcAAAADwAAAGRycy9kb3ducmV2LnhtbERPS2vCQBC+F/wPywi9NZumEmzqKm1B6EEIib30NmQn&#10;D5qdTbOrSf+9Kwje5uN7zmY3m16caXSdZQXPUQyCuLK640bB93H/tAbhPLLG3jIp+CcHu+3iYYOZ&#10;thMXdC59I0IIuwwVtN4PmZSuasmgi+xAHLjajgZ9gGMj9YhTCDe9TOI4lQY7Dg0tDvTZUvVbnoyC&#10;Q9685sX88+dLWXxQkubEq1qpx+X8/gbC0+zv4pv7S4f5yQt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zlv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120"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hG8IA&#10;AADcAAAADwAAAGRycy9kb3ducmV2LnhtbERPTWuDQBC9F/oflinkVteISGuyCUmg0ENBtL30NrgT&#10;lbizxt2o+ffdQqG3ebzP2e4X04uJRtdZVrCOYhDEtdUdNwq+Pt+eX0A4j6yxt0wK7uRgv3t82GKu&#10;7cwlTZVvRAhhl6OC1vshl9LVLRl0kR2IA3e2o0Ef4NhIPeIcwk0vkzjOpMGOQ0OLA51aqi/VzSj4&#10;KJrXoly+r76S5ZGSrCBOz0qtnpbDBoSnxf+L/9zv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qEbwgAAANwAAAAPAAAAAAAAAAAAAAAAAJgCAABkcnMvZG93&#10;bnJldi54bWxQSwUGAAAAAAQABAD1AAAAhwMAAAAA&#10;" filled="f" stroked="f" strokecolor="gray">
                  <v:stroke joinstyle="round"/>
                  <v:textbox inset="0,0,0,0">
                    <w:txbxContent>
                      <w:p w:rsidR="00CD4B86" w:rsidRPr="00B719C7" w:rsidRDefault="00CD4B86" w:rsidP="00CD4B86">
                        <w:pPr>
                          <w:rPr>
                            <w:rFonts w:ascii="Arial" w:hAnsi="Arial" w:cs="Arial"/>
                            <w:color w:val="000000"/>
                            <w:sz w:val="20"/>
                            <w:szCs w:val="20"/>
                          </w:rPr>
                        </w:pPr>
                        <w:r>
                          <w:rPr>
                            <w:rFonts w:ascii="Arial" w:hAnsi="Arial" w:cs="Arial"/>
                            <w:color w:val="000000"/>
                            <w:sz w:val="20"/>
                            <w:szCs w:val="20"/>
                          </w:rPr>
                          <w:t>1140</w:t>
                        </w:r>
                      </w:p>
                    </w:txbxContent>
                  </v:textbox>
                </v:shape>
                <v:shape id="Text Box 121"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gMIA&#10;AADcAAAADwAAAGRycy9kb3ducmV2LnhtbERPS2vCQBC+F/wPywi9NZuGGmzqKm1B6EEIib30NmQn&#10;D5qdTbOrSf+9Kwje5uN7zmY3m16caXSdZQXPUQyCuLK640bB93H/tAbhPLLG3jIp+CcHu+3iYYOZ&#10;thMXdC59I0IIuwwVtN4PmZSuasmgi+xAHLjajgZ9gGMj9YhTCDe9TOI4lQY7Dg0tDvTZUvVbnoyC&#10;Q9685sX88+dLWXxQkubEL7VSj8v5/Q2Ep9nfxTf3lw7zkxV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gSA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122"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a98EA&#10;AADcAAAADwAAAGRycy9kb3ducmV2LnhtbERPTYvCMBC9C/sfwix403TLUrQaRYWFPQil1Yu3oRnb&#10;YjPpNlmt/94Igrd5vM9ZrgfTiiv1rrGs4GsagSAurW64UnA8/ExmIJxH1thaJgV3crBefYyWmGp7&#10;45yuha9ECGGXooLa+y6V0pU1GXRT2xEH7mx7gz7AvpK6x1sIN62MoyiRBhsODTV2tKupvBT/RsE+&#10;q+ZZPpz+fCHzLcVJRvx9Vmr8OWwWIDwN/i1+uX91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mvf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123"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bMEA&#10;AADcAAAADwAAAGRycy9kb3ducmV2LnhtbERPTYvCMBC9L/gfwgje1tQi7lqNooKwB6G068Xb0Ixt&#10;sZnUJmr33xtB2Ns83ucs171pxJ06V1tWMBlHIIgLq2suFRx/95/fIJxH1thYJgV/5GC9GnwsMdH2&#10;wRndc1+KEMIuQQWV920ipSsqMujGtiUO3Nl2Bn2AXSl1h48QbhoZR9FMGqw5NFTY0q6i4pLfjIJD&#10;Ws7TrD9dfS6zLcWzlHh6Vmo07DcLEJ56/y9+u390mB9/we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IP2z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124"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rHsQA&#10;AADcAAAADwAAAGRycy9kb3ducmV2LnhtbESPQWvCQBCF7wX/wzJCb3VjKFKjq2hB8CCEpL14G7Jj&#10;EszOxuxW47/vHAq9zfDevPfNeju6Tt1pCK1nA/NZAoq48rbl2sD31+HtA1SIyBY7z2TgSQG2m8nL&#10;GjPrH1zQvYy1khAOGRpoYuwzrUPVkMMw8z2xaBc/OIyyDrW2Az4k3HU6TZKFdtiyNDTY02dD1bX8&#10;cQZOeb3Mi/F8i6Uu9pQucuL3izGv03G3AhVpjP/mv+ujFfxU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qx7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125"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OhcEA&#10;AADcAAAADwAAAGRycy9kb3ducmV2LnhtbERPTYvCMBC9L/gfwgh7W1OLiK1GUUHwsFBavXgbmrEt&#10;NpPaRO3++83Cgrd5vM9ZbQbTiif1rrGsYDqJQBCXVjdcKTifDl8LEM4ja2wtk4IfcrBZjz5WmGr7&#10;4pyeha9ECGGXooLa+y6V0pU1GXQT2xEH7mp7gz7AvpK6x1cIN62Mo2guDTYcGmrsaF9TeSseRsF3&#10;ViVZPlzuvpD5juJ5Rjy7KvU5HrZLEJ4G/xb/u486zI8T+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bDoX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126"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xxc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McX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127"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UXsIA&#10;AADcAAAADwAAAGRycy9kb3ducmV2LnhtbERPTWuDQBC9F/Iflgn0VlfTElqTNaSFQA8B0fTS2+BO&#10;VOLOGnej9t9nC4Xe5vE+Z7ubTSdGGlxrWUESxSCIK6tbrhV8nQ5PryCcR9bYWSYFP+Rgly0etphq&#10;O3FBY+lrEULYpaig8b5PpXRVQwZdZHviwJ3tYNAHONRSDziFcNPJVRyvpcGWQ0ODPX00VF3Km1Fw&#10;zOu3vJi/r76UxTut1jnxy1mpx+W834DwNPt/8Z/7U4f5zwn8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Re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128"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KKcIA&#10;AADcAAAADwAAAGRycy9kb3ducmV2LnhtbERPS2vCQBC+F/wPywi9NZumEmzqKm1B6EEIib30NmQn&#10;D5qdTbOrSf+9Kwje5uN7zmY3m16caXSdZQXPUQyCuLK640bB93H/tAbhPLLG3jIp+CcHu+3iYYOZ&#10;thMXdC59I0IIuwwVtN4PmZSuasmgi+xAHLjajgZ9gGMj9YhTCDe9TOI4lQY7Dg0tDvTZUvVbnoyC&#10;Q9685sX88+dLWXxQkubEq1qpx+X8/gbC0+zv4pv7S4f5Lwl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gop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129"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vssAA&#10;AADcAAAADwAAAGRycy9kb3ducmV2LnhtbERPTYvCMBC9C/6HMAt703RVRLtGUWHBg1BavXgbmrEt&#10;20xqE7X+eyMI3ubxPmex6kwtbtS6yrKCn2EEgji3uuJCwfHwN5iBcB5ZY22ZFDzIwWrZ7y0w1vbO&#10;Kd0yX4gQwi5GBaX3TSyly0sy6Ia2IQ7c2bYGfYBtIXWL9xBuajmKoqk0WHFoKLGhbUn5f3Y1CvZJ&#10;MU/S7nTxmUw3NJomxJOzUt9f3foXhKfOf8Rv906H+eM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qvssAAAADcAAAADwAAAAAAAAAAAAAAAACYAgAAZHJzL2Rvd25y&#10;ZXYueG1sUEsFBgAAAAAEAAQA9QAAAIUDA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130"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3xsEA&#10;AADcAAAADwAAAGRycy9kb3ducmV2LnhtbERPTYvCMBC9C/6HMAvebLquiHaNosKCh4XS6sXb0Ixt&#10;2WZSm6j135sFwds83ucs171pxI06V1tW8BnFIIgLq2suFRwPP+M5COeRNTaWScGDHKxXw8ESE23v&#10;nNEt96UIIewSVFB53yZSuqIigy6yLXHgzrYz6APsSqk7vIdw08hJHM+kwZpDQ4Ut7Soq/vKrUfCb&#10;los0608Xn8tsS5NZSjw9KzX66DffIDz1/i1+ufc6zP+awv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N8b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131"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XcEA&#10;AADcAAAADwAAAGRycy9kb3ducmV2LnhtbERPS4vCMBC+C/6HMMLeNPXJbtcoKizsQSitXvY2NGNb&#10;bCa1idr990YQvM3H95zlujO1uFHrKssKxqMIBHFudcWFguPhZ/gJwnlkjbVlUvBPDtarfm+JsbZ3&#10;TumW+UKEEHYxKii9b2IpXV6SQTeyDXHgTrY16ANsC6lbvIdwU8tJFC2kwYpDQ4kN7UrKz9nVKNgn&#10;xVeSdn8Xn8l0S5NFQjw7KfUx6DbfIDx1/i1+uX91mD+d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Pkl3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132"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MKsEA&#10;AADcAAAADwAAAGRycy9kb3ducmV2LnhtbERPS4vCMBC+L/gfwgje1tQHRatRVBD2sFBavXgbmrEt&#10;NpPaRO3++42wsLf5+J6z3vamEU/qXG1ZwWQcgSAurK65VHA+HT8XIJxH1thYJgU/5GC7GXysMdH2&#10;xRk9c1+KEMIuQQWV920ipSsqMujGtiUO3NV2Bn2AXSl1h68Qbho5jaJYGqw5NFTY0qGi4pY/jILv&#10;tFymWX+5+1xme5rGKfH8qtRo2O9WIDz1/l/85/7SYf4shvc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dDCr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133"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pscEA&#10;AADcAAAADwAAAGRycy9kb3ducmV2LnhtbERPS4vCMBC+C/6HMII3TX3grtUouiB4WCjt7sXb0Ixt&#10;sZnUJqv1328Ewdt8fM9ZbztTixu1rrKsYDKOQBDnVldcKPj9OYw+QTiPrLG2TAoe5GC76ffWGGt7&#10;55RumS9ECGEXo4LS+yaW0uUlGXRj2xAH7mxbgz7AtpC6xXsIN7WcRtFCGqw4NJTY0FdJ+SX7Mwq+&#10;k2KZpN3p6jOZ7mm6SIjnZ6WGg263AuGp82/xy33UYf7sA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qbH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134"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9w8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oZV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OPcP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16,5</w:t>
                        </w:r>
                      </w:p>
                    </w:txbxContent>
                  </v:textbox>
                </v:shape>
                <v:shape id="Text Box 135"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MIA&#10;AADcAAAADwAAAGRycy9kb3ducmV2LnhtbERPS2vCQBC+F/wPywi91U2tiEldxRaEHgoh0UtvQ3by&#10;oNnZmF2T9N93BcHbfHzP2e4n04qBetdYVvC6iEAQF1Y3XCk4n44vGxDOI2tsLZOCP3Kw382etpho&#10;O3JGQ+4rEULYJaig9r5LpHRFTQbdwnbEgSttb9AH2FdS9ziGcNPKZRStpcGGQ0ONHX3WVPzmV6Pg&#10;O63iNJt+Lj6X2Qct1ynxqlTqeT4d3kF4mvxDfHd/6TD/LYbb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phY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136"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CuMQA&#10;AADcAAAADwAAAGRycy9kb3ducmV2LnhtbESPQWvCQBCF74L/YRmhN90oIjZ1FVso9CCExF56G7Jj&#10;EszOxuxW4793DoK3Gd6b977Z7AbXqiv1ofFsYD5LQBGX3jZcGfg9fk/XoEJEtth6JgN3CrDbjkcb&#10;TK2/cU7XIlZKQjikaKCOsUu1DmVNDsPMd8SinXzvMMraV9r2eJNw1+pFkqy0w4alocaOvmoqz8W/&#10;M3DIqvcsH/4usdD5Jy1WGfHyZMzbZNh/gIo0xJf5ef1jBX8p+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rjEAAAA3AAAAA8AAAAAAAAAAAAAAAAAmAIAAGRycy9k&#10;b3ducmV2LnhtbFBLBQYAAAAABAAEAPUAAACJAwAAAAA=&#10;" filled="f" stroked="f" strokecolor="gray">
                  <v:stroke joinstyle="round"/>
                  <v:textbox inset="0,0,0,0">
                    <w:txbxContent>
                      <w:p w:rsidR="00CD4B86" w:rsidRPr="00B04E57" w:rsidRDefault="00CD4B86" w:rsidP="00CD4B86">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v:textbox>
                </v:shape>
                <v:shape id="Text Box 137"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nI8IA&#10;AADcAAAADwAAAGRycy9kb3ducmV2LnhtbERPTWvCQBC9F/wPywi91U2CSE1dQxUED0JI9NLbkB2T&#10;0OxszK4x/fduodDbPN7nbLLJdGKkwbWWFcSLCARxZXXLtYLL+fD2DsJ5ZI2dZVLwQw6y7exlg6m2&#10;Dy5oLH0tQgi7FBU03veplK5qyKBb2J44cFc7GPQBDrXUAz5CuOlkEkUrabDl0NBgT/uGqu/ybhSc&#10;8nqdF9PXzZey2FGyyomXV6Ve59PnBwhPk/8X/7mPOsxfxvD7TLh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ucj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138"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5VMIA&#10;AADcAAAADwAAAGRycy9kb3ducmV2LnhtbERPTWuDQBC9F/oflinkVteISGuyCUmg0ENBtL30NrgT&#10;lbizxt2o+ffdQqG3ebzP2e4X04uJRtdZVrCOYhDEtdUdNwq+Pt+eX0A4j6yxt0wK7uRgv3t82GKu&#10;7cwlTZVvRAhhl6OC1vshl9LVLRl0kR2IA3e2o0Ef4NhIPeIcwk0vkzjOpMGOQ0OLA51aqi/VzSj4&#10;KJrXoly+r76S5ZGSrCBOz0qtnpbDBoSnxf+L/9zvOsxPE/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HlU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18,5</w:t>
                        </w:r>
                      </w:p>
                    </w:txbxContent>
                  </v:textbox>
                </v:shape>
                <v:shape id="Text Box 139"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cz8EA&#10;AADcAAAADwAAAGRycy9kb3ducmV2LnhtbERPTYvCMBC9C/6HMAvebLquiHaNosKCh4XS6sXb0Ixt&#10;2WZSm6j135sFwds83ucs171pxI06V1tW8BnFIIgLq2suFRwPP+M5COeRNTaWScGDHKxXw8ESE23v&#10;nNEt96UIIewSVFB53yZSuqIigy6yLXHgzrYz6APsSqk7vIdw08hJHM+kwZpDQ4Ut7Soq/vKrUfCb&#10;los0608Xn8tsS5NZSjw9KzX66DffIDz1/i1+ufc6zJ9+wf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3M/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140"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Eu8IA&#10;AADcAAAADwAAAGRycy9kb3ducmV2LnhtbERPTWuDQBC9B/oflinkFteISGuyCUmh0ENBtL30NrgT&#10;lbizxt2q+ffdQqG3ebzP2R8X04uJRtdZVrCNYhDEtdUdNwo+P143TyCcR9bYWyYFd3JwPDys9phr&#10;O3NJU+UbEULY5aig9X7IpXR1SwZdZAfiwF3saNAHODZSjziHcNPLJI4zabDj0NDiQC8t1dfq2yh4&#10;L5rnoly+br6S5ZmSrCBOL0qtH5fTDoSnxf+L/9xvOsxPU/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US7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19,5</w:t>
                        </w:r>
                      </w:p>
                    </w:txbxContent>
                  </v:textbox>
                </v:shape>
                <v:shape id="Text Box 141"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hIMAA&#10;AADcAAAADwAAAGRycy9kb3ducmV2LnhtbERPTYvCMBC9C/6HMAt703RFRbtGUWHBg1BavXgbmrEt&#10;20xqE7X+eyMI3ubxPmex6kwtbtS6yrKCn2EEgji3uuJCwfHwN5iBcB5ZY22ZFDzIwWrZ7y0w1vbO&#10;Kd0yX4gQwi5GBaX3TSyly0sy6Ia2IQ7c2bYGfYBtIXWL9xBuajmKoqk0WHFoKLGhbUn5f3Y1CvZJ&#10;MU/S7nTxmUw3NJomxOOzUt9f3foXhKfOf8Rv906H+eMJ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nhIMAAAADcAAAADwAAAAAAAAAAAAAAAACYAgAAZHJzL2Rvd25y&#10;ZXYueG1sUEsFBgAAAAAEAAQA9QAAAIUDA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142"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Vb8EA&#10;AADcAAAADwAAAGRycy9kb3ducmV2LnhtbERPTYvCMBC9C/6HMII3TbcsKl2jLILg7sHFKp6HZmzK&#10;NpPSpFr315sFwds83ucs172txZVaXzlW8DZNQBAXTldcKjgdt5MFCB+QNdaOScGdPKxXw8ESM+1u&#10;fKBrHkoRQ9hnqMCE0GRS+sKQRT91DXHkLq61GCJsS6lbvMVwW8s0SWbSYsWxwWBDG0PFb95ZBX3a&#10;nX++/77STc3B5N38sj9VUqnxqP/8ABGoDy/x073Tcf77DP6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F1W/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143"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mAsIA&#10;AADcAAAADwAAAGRycy9kb3ducmV2LnhtbERPTWsCMRC9C/0PYQq9iGYtWsvWKCIIHnpRe2hvw2a6&#10;WbqZLMmoq7++KRS8zeN9zmLV+1adKaYmsIHJuABFXAXbcG3g47gdvYJKgmyxDUwGrpRgtXwYLLC0&#10;4cJ7Oh+kVjmEU4kGnEhXap0qRx7TOHTEmfsO0aNkGGttI15yuG/1c1G8aI8N5waHHW0cVT+Hkzew&#10;dl8TmcVP2b9f07bglm7ddGjM02O/fgMl1Mtd/O/e2Tx/Ooe/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iYCwgAAANwAAAAPAAAAAAAAAAAAAAAAAJgCAABkcnMvZG93&#10;bnJldi54bWxQSwUGAAAAAAQABAD1AAAAhwMAAAAA&#10;" stroked="f" strokecolor="gray">
                  <v:stroke joinstyle="round"/>
                </v:rect>
                <v:line id="Line 144"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u6nMYAAADcAAAADwAAAGRycy9kb3ducmV2LnhtbESPQWsCQQyF7wX/wxDBW51VirSro1Sp&#10;Ih4qtRY8hp24u3Uns8yMuv33zaHQW8J7ee/LbNG5Rt0oxNqzgdEwA0VceFtzaeD4uX58BhUTssXG&#10;Mxn4oQiLee9hhrn1d/6g2yGVSkI45migSqnNtY5FRQ7j0LfEop19cJhkDaW2Ae8S7ho9zrKJdliz&#10;NFTY0qqi4nK4OgOb77fN+bJbrk7Hr/WuC2N62Rfvxgz63esUVKIu/Zv/rrdW8J+EVp6RC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7upzGAAAA3AAAAA8AAAAAAAAA&#10;AAAAAAAAoQIAAGRycy9kb3ducmV2LnhtbFBLBQYAAAAABAAEAPkAAACUAwAAAAA=&#10;" strokecolor="red">
                  <v:stroke joinstyle="miter" endcap="square"/>
                </v:line>
                <v:shape id="Text Box 145"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rJcIA&#10;AADcAAAADwAAAGRycy9kb3ducmV2LnhtbERPTWvCQBC9C/6HZQRvZlMJYlJXaQuFHgoh0Yu3ITsm&#10;odnZNLs18d93BcHbPN7n7A6T6cSVBtdaVvASxSCIK6tbrhWcjp+rLQjnkTV2lknBjRwc9vPZDjNt&#10;Ry7oWvpahBB2GSpovO8zKV3VkEEX2Z44cBc7GPQBDrXUA44h3HRyHccbabDl0NBgTx8NVT/ln1Hw&#10;nddpXkznX1/K4p3Wm5w4uSi1XExvryA8Tf4pfri/dJifpHB/Jlw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Osl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rPr>
                        </w:pPr>
                        <w:r>
                          <w:rPr>
                            <w:rFonts w:ascii="Arial" w:hAnsi="Arial" w:cs="Arial"/>
                            <w:color w:val="000000"/>
                            <w:sz w:val="20"/>
                            <w:szCs w:val="20"/>
                          </w:rPr>
                          <w:t>Хомутовский район</w:t>
                        </w:r>
                      </w:p>
                    </w:txbxContent>
                  </v:textbox>
                </v:shape>
                <v:line id="Line 146"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u7IMQAAADcAAAADwAAAGRycy9kb3ducmV2LnhtbESPQWvCQBCF70L/wzKFXkQ3KWg1dRNa&#10;oeDVtJQch+yYhGZn0+xW03/vHARvM7w3732zKybXqzONofNsIF0moIhrbztuDHx9fiw2oEJEtth7&#10;JgP/FKDIH2Y7zKy/8JHOZWyUhHDI0EAb45BpHeqWHIalH4hFO/nRYZR1bLQd8SLhrtfPSbLWDjuW&#10;hhYH2rdU/5R/zsBLyim78mhjtV9N39vfg36fV8Y8PU5vr6AiTfFuvl0frOCvBF+ekQl0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7sgxAAAANwAAAAPAAAAAAAAAAAA&#10;AAAAAKECAABkcnMvZG93bnJldi54bWxQSwUGAAAAAAQABAD5AAAAkgMAAAAA&#10;" strokecolor="navy">
                  <v:stroke joinstyle="miter" endcap="square"/>
                </v:line>
                <v:shape id="Text Box 147"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YdcIA&#10;AADcAAAADwAAAGRycy9kb3ducmV2LnhtbERPTUsDMRC9C/6HMII3m13BWrZNS1EEwVN39dDbsJkm&#10;224mSxK3q7/eFAre5vE+Z7WZXC9GCrHzrKCcFSCIW687Ngo+m7eHBYiYkDX2nknBD0XYrG9vVlhp&#10;f+YdjXUyIodwrFCBTWmopIytJYdx5gfizB18cJgyDEbqgOcc7nr5WBRz6bDj3GBxoBdL7an+dgqO&#10;3ZfZ100zPh9s0tHE348yvCp1fzdtlyASTelffHW/6zz/qYTL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Zh1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rPr>
                        </w:pPr>
                        <w:r>
                          <w:rPr>
                            <w:rFonts w:ascii="Arial" w:hAnsi="Arial" w:cs="Arial"/>
                            <w:color w:val="000000"/>
                            <w:sz w:val="20"/>
                            <w:szCs w:val="20"/>
                          </w:rPr>
                          <w:t>Курская обл.</w:t>
                        </w:r>
                      </w:p>
                    </w:txbxContent>
                  </v:textbox>
                </v:shape>
                <v:rect id="Rectangle 148"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TZcQA&#10;AADcAAAADwAAAGRycy9kb3ducmV2LnhtbERPTWvCQBC9F/oflil4KXVjMEVTN0EERSgUTAtex+w0&#10;CWZnQ3aN8d93BaG3ebzPWeWjacVAvWssK5hNIxDEpdUNVwp+vrdvCxDOI2tsLZOCGznIs+enFaba&#10;XvlAQ+ErEULYpaig9r5LpXRlTQbd1HbEgfu1vUEfYF9J3eM1hJtWxlH0Lg02HBpq7GhTU3kuLkbB&#10;6Xgb7XE5Txb713Mid5+btf8qlJq8jOsPEJ5G/y9+uPc6zE9iu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k2XEAAAA3AAAAA8AAAAAAAAAAAAAAAAAmAIAAGRycy9k&#10;b3ducmV2LnhtbFBLBQYAAAAABAAEAPUAAACJAwAAAAA=&#10;" filled="f" strokecolor="white">
                  <v:stroke endcap="square"/>
                </v:rect>
                <v:shape id="Text Box 149"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I7MQA&#10;AADcAAAADwAAAGRycy9kb3ducmV2LnhtbERPO2/CMBDeK/EfrEPqVpxQFaGAiYA+xMAANEPHI74m&#10;KfE5ig1J+fUYqVK3+/Q9b572phYXal1lWUE8ikAQ51ZXXCjIPt+fpiCcR9ZYWyYFv+QgXQwe5pho&#10;2/GeLgdfiBDCLkEFpfdNIqXLSzLoRrYhDty3bQ36ANtC6ha7EG5qOY6iiTRYcWgosaF1SfnpcDYK&#10;7Pnr7Wc1WW12x6zD7Gq3r/FHrtTjsF/OQHjq/b/4z73RYf7LM9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jiOz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Рис. Динамика численности населения Хомутовского района и Курской области.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Романовский сельсовет на фоне демографической ситуации, сложившейся в сельской местности Хомутовского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Основными характеристиками современной демографической ситуации в сельсовете являются следующие: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регрессивный тип возрастной структуры населения с долей старческих возрастных групп, превышающих в 1,7 раз детские;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низкий уровень рождаемости, недостаточный для простого замещения родителей их детьми;</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высокий уровень смертности населения, особенно в трудоспособном возрасте;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lastRenderedPageBreak/>
        <w:t>низкие показатели продолжительности жизни населения;</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приток мигрантов, частично компенсирующий естественную убыль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Романовского сельсовета. Составляемые ежегодно Росстатом среднесрочные демографические прогнозы</w:t>
      </w:r>
      <w:r w:rsidRPr="00CD4B86">
        <w:rPr>
          <w:rFonts w:ascii="Times New Roman" w:hAnsi="Times New Roman"/>
          <w:sz w:val="28"/>
          <w:szCs w:val="28"/>
          <w:vertAlign w:val="superscript"/>
        </w:rPr>
        <w:footnoteReference w:id="2"/>
      </w:r>
      <w:r w:rsidRPr="00CD4B86">
        <w:rPr>
          <w:rFonts w:ascii="Times New Roman" w:hAnsi="Times New Roman"/>
          <w:sz w:val="28"/>
          <w:szCs w:val="28"/>
        </w:rPr>
        <w:t xml:space="preserve"> содержат несколько устойчивых трендов по каждому демографическому показателю, к которым относятся: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сохранение рождаемости на низком уровне, не обеспечивающем даже простое возобновление поколений;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уровня младенческой смертности;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сохранение смертности взрослого населения на высоком уровне;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стагнация ожидаемой продолжительности жизни с незначительным медленным её увеличением у мужчин;</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миграционного прироста;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 уменьшение численности населения страны.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Прогнозная динамика важнейших демографических показателей представлена на рисунке.</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noProof/>
          <w:sz w:val="28"/>
          <w:szCs w:val="28"/>
          <w:lang w:eastAsia="ru-RU"/>
        </w:rPr>
        <w:drawing>
          <wp:inline distT="0" distB="0" distL="0" distR="0">
            <wp:extent cx="5534025" cy="38671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lastRenderedPageBreak/>
        <w:t>Рис. Динамика важнейших демографических показателей РФ в динамике до 2018 года (по оценке ЦМАКП</w:t>
      </w:r>
      <w:r w:rsidRPr="00CD4B86">
        <w:rPr>
          <w:rFonts w:ascii="Times New Roman" w:hAnsi="Times New Roman"/>
          <w:b/>
          <w:sz w:val="28"/>
          <w:szCs w:val="28"/>
          <w:vertAlign w:val="superscript"/>
        </w:rPr>
        <w:footnoteReference w:id="3"/>
      </w:r>
      <w:r w:rsidRPr="00CD4B86">
        <w:rPr>
          <w:rFonts w:ascii="Times New Roman" w:hAnsi="Times New Roman"/>
          <w:b/>
          <w:sz w:val="28"/>
          <w:szCs w:val="28"/>
        </w:rPr>
        <w:t>).</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численности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низкий уровень рождаемости, недостаточный для обеспечения устойчивого воспроизводства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постепенный рост удельного веса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сохраняющаяся миграционная убыль;</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увеличение суммарного коэффициента рождаемости;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увеличение ожидаемой продолжительности жизни населения.</w:t>
      </w:r>
    </w:p>
    <w:p w:rsidR="00CD4B86" w:rsidRPr="00CD4B86" w:rsidRDefault="00CD4B86" w:rsidP="00CD4B86">
      <w:pPr>
        <w:pStyle w:val="afff8"/>
        <w:ind w:right="-567"/>
        <w:rPr>
          <w:rFonts w:ascii="Times New Roman" w:hAnsi="Times New Roman"/>
          <w:b/>
          <w:bCs/>
          <w:sz w:val="28"/>
          <w:szCs w:val="28"/>
        </w:rPr>
      </w:pPr>
      <w:r w:rsidRPr="00CD4B86">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D4B86">
        <w:rPr>
          <w:rFonts w:ascii="Times New Roman" w:hAnsi="Times New Roman"/>
          <w:bCs/>
          <w:sz w:val="28"/>
          <w:szCs w:val="28"/>
        </w:rPr>
        <w:t>Курской области. Общая чи</w:t>
      </w:r>
      <w:r w:rsidRPr="00CD4B86">
        <w:rPr>
          <w:rFonts w:ascii="Times New Roman" w:hAnsi="Times New Roman"/>
          <w:sz w:val="28"/>
          <w:szCs w:val="28"/>
        </w:rPr>
        <w:t>сленность населения, проживающего на сегодняшний день в Романовском сельсовете, составляет 4557 человека или 7,16 % жителей Хомутовского района. Средний состав семьи – 3 человека. Динамика численности населения приведена ниже в таблице.</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4962" w:type="pct"/>
        <w:tblInd w:w="-176" w:type="dxa"/>
        <w:tblLayout w:type="fixed"/>
        <w:tblLook w:val="0000" w:firstRow="0" w:lastRow="0" w:firstColumn="0" w:lastColumn="0" w:noHBand="0" w:noVBand="0"/>
      </w:tblPr>
      <w:tblGrid>
        <w:gridCol w:w="485"/>
        <w:gridCol w:w="2063"/>
        <w:gridCol w:w="805"/>
        <w:gridCol w:w="1208"/>
        <w:gridCol w:w="803"/>
        <w:gridCol w:w="1208"/>
        <w:gridCol w:w="1206"/>
        <w:gridCol w:w="1208"/>
      </w:tblGrid>
      <w:tr w:rsidR="00CD4B86" w:rsidRPr="00CD4B86" w:rsidTr="003B52FF">
        <w:trPr>
          <w:cantSplit/>
        </w:trPr>
        <w:tc>
          <w:tcPr>
            <w:tcW w:w="270" w:type="pct"/>
            <w:vMerge w:val="restart"/>
            <w:tcBorders>
              <w:top w:val="single" w:sz="6" w:space="0" w:color="auto"/>
              <w:left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1148" w:type="pct"/>
            <w:vMerge w:val="restart"/>
            <w:tcBorders>
              <w:top w:val="single" w:sz="6" w:space="0" w:color="auto"/>
              <w:left w:val="single" w:sz="4"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Наименование населенного пункта</w:t>
            </w:r>
          </w:p>
        </w:tc>
        <w:tc>
          <w:tcPr>
            <w:tcW w:w="1120" w:type="pct"/>
            <w:gridSpan w:val="2"/>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Удаленность (км.)</w:t>
            </w:r>
          </w:p>
        </w:tc>
        <w:tc>
          <w:tcPr>
            <w:tcW w:w="447" w:type="pct"/>
            <w:vMerge w:val="restart"/>
            <w:tcBorders>
              <w:top w:val="single" w:sz="6" w:space="0" w:color="auto"/>
              <w:left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Число дворов</w:t>
            </w:r>
          </w:p>
        </w:tc>
        <w:tc>
          <w:tcPr>
            <w:tcW w:w="672" w:type="pct"/>
            <w:vMerge w:val="restart"/>
            <w:tcBorders>
              <w:top w:val="single" w:sz="6" w:space="0" w:color="auto"/>
              <w:left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Общая численность, чел.</w:t>
            </w:r>
          </w:p>
        </w:tc>
        <w:tc>
          <w:tcPr>
            <w:tcW w:w="671" w:type="pct"/>
            <w:vMerge w:val="restart"/>
            <w:tcBorders>
              <w:top w:val="single" w:sz="6" w:space="0" w:color="auto"/>
              <w:left w:val="nil"/>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в т.ч. трудо</w:t>
            </w:r>
            <w:r w:rsidRPr="00CD4B86">
              <w:rPr>
                <w:rFonts w:ascii="Times New Roman" w:hAnsi="Times New Roman"/>
                <w:b/>
                <w:sz w:val="28"/>
                <w:szCs w:val="28"/>
              </w:rPr>
              <w:softHyphen/>
              <w:t>способного возраста</w:t>
            </w:r>
          </w:p>
        </w:tc>
        <w:tc>
          <w:tcPr>
            <w:tcW w:w="672" w:type="pct"/>
            <w:vMerge w:val="restart"/>
            <w:tcBorders>
              <w:top w:val="single" w:sz="6" w:space="0" w:color="auto"/>
              <w:left w:val="nil"/>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в т.ч. пенсионеров</w:t>
            </w:r>
          </w:p>
        </w:tc>
      </w:tr>
      <w:tr w:rsidR="00CD4B86" w:rsidRPr="00CD4B86" w:rsidTr="003B52FF">
        <w:trPr>
          <w:cantSplit/>
        </w:trPr>
        <w:tc>
          <w:tcPr>
            <w:tcW w:w="270" w:type="pct"/>
            <w:vMerge/>
            <w:tcBorders>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26"/>
              </w:numPr>
              <w:ind w:right="-567"/>
              <w:rPr>
                <w:rFonts w:ascii="Times New Roman" w:hAnsi="Times New Roman"/>
                <w:b/>
                <w:sz w:val="28"/>
                <w:szCs w:val="28"/>
              </w:rPr>
            </w:pPr>
          </w:p>
        </w:tc>
        <w:tc>
          <w:tcPr>
            <w:tcW w:w="1148" w:type="pct"/>
            <w:vMerge/>
            <w:tcBorders>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от районного центра *</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от центра муниципального образования</w:t>
            </w:r>
          </w:p>
        </w:tc>
        <w:tc>
          <w:tcPr>
            <w:tcW w:w="447" w:type="pct"/>
            <w:vMerge/>
            <w:tcBorders>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2" w:type="pct"/>
            <w:vMerge/>
            <w:tcBorders>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1" w:type="pct"/>
            <w:vMerge/>
            <w:tcBorders>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2" w:type="pct"/>
            <w:vMerge/>
            <w:tcBorders>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Романово</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59</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46</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Бибиков</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18</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Веть</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18,0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39</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48</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х. Жуков</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r>
      <w:tr w:rsidR="00CD4B86" w:rsidRPr="00CD4B86" w:rsidTr="003B52FF">
        <w:trPr>
          <w:cantSplit/>
          <w:trHeight w:val="231"/>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Заречье</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Плетнёв</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Подлесная Поляна</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3.0</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Редкие Дубки</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Шевченко</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Старшее</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58</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165</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98</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54</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д. Алёксина</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Деменино</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20,5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44</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Клинцы</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д. Мельничище</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д. Самохваловка</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д. Святозёрка</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3-й Старшенский</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11,5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r>
      <w:tr w:rsidR="00CD4B86" w:rsidRPr="00CD4B86" w:rsidTr="003B52FF">
        <w:trPr>
          <w:cantSplit/>
        </w:trPr>
        <w:tc>
          <w:tcPr>
            <w:tcW w:w="2538" w:type="pct"/>
            <w:gridSpan w:val="4"/>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Итого:</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272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722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339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275</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На момент проектирования демографическая ситуация в Романовском сельсовете, как и в Хомутовском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Таким образом, сложившийся в поселении уровень рождаемости не обеспечивает даже простого воспроизводства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lastRenderedPageBreak/>
        <w:t>Возрастная структура населения Романовского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12 км от районного центра – пос. Хомутовка). В целом динамика процессов естественного движения населения аналогична общероссийским показателям.</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На снижение уровня рождаемости влияет ряд факторов, важнейшими из которых являются:</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нестабильность экономики;</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 xml:space="preserve">социально-бытовые условия.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w:t>
      </w:r>
      <w:r w:rsidRPr="00CD4B86">
        <w:rPr>
          <w:rFonts w:ascii="Times New Roman" w:hAnsi="Times New Roman"/>
          <w:sz w:val="28"/>
          <w:szCs w:val="28"/>
        </w:rPr>
        <w:lastRenderedPageBreak/>
        <w:t>дорог регионального значения, что существенно упрощает возможность сначала временных трудовых миграций (в областной центр, соседние Орловскую область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Хомутовского района в Романовский сельсовет.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За последние годы произошло изменение возрастной структуры в сторону увеличения населения пенсионного возраста.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Выводы: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Основными направлениями реализации демографической политики являются:</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реализация мероприятий, направленных на стимулирование рождаемости;</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приобщение разных возрастных групп к здоровому образу жизни;</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создание системы профилактики социально значимых заболеваний;</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создание условий для притока квалифицированных специалистов и экономически активного населения в регион;</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перспективы создания рабочих мест.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lastRenderedPageBreak/>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Весьма актуальна подготовка квалифицированных кадров для модернизации агропромышленного комплекса сельсовета.</w:t>
      </w:r>
    </w:p>
    <w:p w:rsidR="00CD4B86" w:rsidRPr="00CD4B86" w:rsidRDefault="00CD4B86" w:rsidP="00CD4B86">
      <w:pPr>
        <w:pStyle w:val="afff8"/>
        <w:ind w:right="-567"/>
        <w:rPr>
          <w:rFonts w:ascii="Times New Roman" w:hAnsi="Times New Roman"/>
          <w:b/>
          <w:sz w:val="28"/>
          <w:szCs w:val="28"/>
        </w:rPr>
      </w:pPr>
      <w:r w:rsidRPr="00CD4B86">
        <w:rPr>
          <w:rFonts w:ascii="Times New Roman" w:hAnsi="Times New Roman"/>
          <w:sz w:val="28"/>
          <w:szCs w:val="28"/>
        </w:rPr>
        <w:t>Демографическая ситуация, сложившаяся в настоящее время в Романовском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b/>
          <w:sz w:val="28"/>
          <w:szCs w:val="28"/>
        </w:rPr>
        <w:t>Проектные предложения (Прогноз численности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Анализ современной ситуации выявил основные направления демографических процессов в Романовском сельсовете: падение численности населения за счет отрицательного сальдо естественного движения и миграционного оттока. 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Численность населения рассчитывается согласно существующей методике по формуле: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Н</w:t>
      </w:r>
      <w:r w:rsidRPr="00CD4B86">
        <w:rPr>
          <w:rFonts w:ascii="Times New Roman" w:hAnsi="Times New Roman"/>
          <w:sz w:val="28"/>
          <w:szCs w:val="28"/>
          <w:vertAlign w:val="subscript"/>
        </w:rPr>
        <w:t>о</w:t>
      </w:r>
      <w:r w:rsidRPr="00CD4B86">
        <w:rPr>
          <w:rFonts w:ascii="Times New Roman" w:hAnsi="Times New Roman"/>
          <w:sz w:val="28"/>
          <w:szCs w:val="28"/>
        </w:rPr>
        <w:t xml:space="preserve"> = Н</w:t>
      </w:r>
      <w:r w:rsidRPr="00CD4B86">
        <w:rPr>
          <w:rFonts w:ascii="Times New Roman" w:hAnsi="Times New Roman"/>
          <w:sz w:val="28"/>
          <w:szCs w:val="28"/>
          <w:vertAlign w:val="subscript"/>
        </w:rPr>
        <w:t>с</w:t>
      </w:r>
      <w:r w:rsidRPr="00CD4B86">
        <w:rPr>
          <w:rFonts w:ascii="Times New Roman" w:hAnsi="Times New Roman"/>
          <w:sz w:val="28"/>
          <w:szCs w:val="28"/>
        </w:rPr>
        <w:t xml:space="preserve"> (1 + (Р+М)/100)</w:t>
      </w:r>
      <w:r w:rsidRPr="00CD4B86">
        <w:rPr>
          <w:rFonts w:ascii="Times New Roman" w:hAnsi="Times New Roman"/>
          <w:sz w:val="28"/>
          <w:szCs w:val="28"/>
          <w:vertAlign w:val="superscript"/>
        </w:rPr>
        <w:t>Т</w:t>
      </w:r>
      <w:r w:rsidRPr="00CD4B86">
        <w:rPr>
          <w:rFonts w:ascii="Times New Roman" w:hAnsi="Times New Roman"/>
          <w:sz w:val="28"/>
          <w:szCs w:val="28"/>
        </w:rPr>
        <w:t>,</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где,</w:t>
      </w:r>
      <w:r w:rsidRPr="00CD4B86">
        <w:rPr>
          <w:rFonts w:ascii="Times New Roman" w:hAnsi="Times New Roman"/>
          <w:sz w:val="28"/>
          <w:szCs w:val="28"/>
        </w:rPr>
        <w:tab/>
        <w:t>Но – ожидаемая численность населения на расчетный год,</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Нс – существующая численность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Р – среднегодовой естественный прирост,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М – среднегодовая миграция,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Т – число лет расчетного срока.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Далее приведен расчет инерционного и стабилизационного прогноза численности населения.</w:t>
      </w:r>
    </w:p>
    <w:p w:rsidR="00CD4B86" w:rsidRPr="00CD4B86" w:rsidRDefault="00CD4B86" w:rsidP="00CD4B86">
      <w:pPr>
        <w:pStyle w:val="afff8"/>
        <w:ind w:right="-567" w:firstLine="709"/>
        <w:rPr>
          <w:rFonts w:ascii="Times New Roman" w:hAnsi="Times New Roman"/>
          <w:b/>
          <w:bCs/>
          <w:sz w:val="28"/>
          <w:szCs w:val="28"/>
        </w:rPr>
      </w:pPr>
      <w:r w:rsidRPr="00CD4B86">
        <w:rPr>
          <w:rFonts w:ascii="Times New Roman" w:hAnsi="Times New Roman"/>
          <w:b/>
          <w:bCs/>
          <w:sz w:val="28"/>
          <w:szCs w:val="28"/>
        </w:rPr>
        <w:lastRenderedPageBreak/>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Значение</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722</w:t>
            </w:r>
          </w:p>
        </w:tc>
      </w:tr>
      <w:tr w:rsidR="00CD4B86" w:rsidRPr="00CD4B86" w:rsidTr="003B52FF">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-0,8</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687</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596</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4,8 %. В 2040 году число жителей сельсовета достигнет 596 человек (-17,5 % к уровню 2015 года). 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6,3 %, на первую очередь данный показатель составляет 1,5%.</w:t>
      </w:r>
    </w:p>
    <w:p w:rsidR="00CD4B86" w:rsidRPr="00CD4B86" w:rsidRDefault="00CD4B86" w:rsidP="00CD4B86">
      <w:pPr>
        <w:pStyle w:val="afff8"/>
        <w:ind w:right="-567" w:firstLine="709"/>
        <w:rPr>
          <w:rFonts w:ascii="Times New Roman" w:hAnsi="Times New Roman"/>
          <w:b/>
          <w:bCs/>
          <w:sz w:val="28"/>
          <w:szCs w:val="28"/>
        </w:rPr>
      </w:pPr>
      <w:r w:rsidRPr="00CD4B86">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CD4B86" w:rsidRPr="00CD4B86" w:rsidTr="003B52FF">
        <w:tc>
          <w:tcPr>
            <w:tcW w:w="679"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Значение</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722</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-0,4</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711</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676</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При стабилизационном сценарии число жителей будет незначительно уменьшаться.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Романовского сельсовета к 2040 году снизится до 676 человека. На 1 очередь (2020 г.), принимая во внимание существующее положение, численность населения составит 711 человек. 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w:t>
      </w:r>
      <w:r w:rsidRPr="00CD4B86">
        <w:rPr>
          <w:rFonts w:ascii="Times New Roman" w:hAnsi="Times New Roman"/>
          <w:sz w:val="28"/>
          <w:szCs w:val="28"/>
        </w:rPr>
        <w:lastRenderedPageBreak/>
        <w:t>новых условиях. 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Романовского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Перспективы демографического развития будут определяться: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улучшением жилищных условий;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обеспечения занятости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улучшением инженерно-транспортной инфраструктуры.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совершенствованием социальной и культурно-бытовой инфраструктуры;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созданием более комфортной и экологически чистой среды;</w:t>
      </w:r>
    </w:p>
    <w:p w:rsidR="00CD4B86" w:rsidRPr="00CD4B86" w:rsidRDefault="00CD4B86" w:rsidP="00CD4B86">
      <w:pPr>
        <w:pStyle w:val="afff8"/>
        <w:ind w:right="-567"/>
        <w:rPr>
          <w:sz w:val="28"/>
          <w:szCs w:val="28"/>
        </w:rPr>
      </w:pPr>
      <w:r w:rsidRPr="00CD4B86">
        <w:rPr>
          <w:rFonts w:ascii="Times New Roman" w:hAnsi="Times New Roman"/>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r w:rsidRPr="00CD4B86">
        <w:rPr>
          <w:sz w:val="28"/>
          <w:szCs w:val="28"/>
        </w:rPr>
        <w:t>.</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bookmarkEnd w:id="3"/>
    <w:p w:rsidR="002E60B1" w:rsidRDefault="002E60B1" w:rsidP="002E60B1">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2E60B1" w:rsidRDefault="002E60B1" w:rsidP="002E60B1">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2E60B1" w:rsidTr="00A70F80">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2E60B1" w:rsidTr="00A70F80">
        <w:trPr>
          <w:trHeight w:hRule="exact" w:val="475"/>
          <w:jc w:val="center"/>
        </w:trPr>
        <w:tc>
          <w:tcPr>
            <w:tcW w:w="2746" w:type="dxa"/>
            <w:vMerge/>
            <w:tcBorders>
              <w:left w:val="single" w:sz="4" w:space="0" w:color="auto"/>
            </w:tcBorders>
            <w:shd w:val="clear" w:color="auto" w:fill="auto"/>
            <w:vAlign w:val="center"/>
          </w:tcPr>
          <w:p w:rsidR="002E60B1" w:rsidRDefault="002E60B1" w:rsidP="00A70F80">
            <w:pPr>
              <w:jc w:val="center"/>
            </w:pP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Величина, по группам урбанизации (В*)</w:t>
            </w:r>
          </w:p>
        </w:tc>
      </w:tr>
      <w:tr w:rsidR="002E60B1" w:rsidTr="00A70F80">
        <w:trPr>
          <w:trHeight w:hRule="exact" w:val="355"/>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5</w:t>
            </w:r>
          </w:p>
        </w:tc>
      </w:tr>
      <w:tr w:rsidR="002E60B1" w:rsidTr="00A70F80">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r>
      <w:tr w:rsidR="002E60B1"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r>
      <w:tr w:rsidR="002E60B1"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r>
      <w:tr w:rsidR="002E60B1"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r>
      <w:tr w:rsidR="002E60B1"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r>
      <w:tr w:rsidR="002E60B1"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2E60B1"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462"/>
          <w:jc w:val="center"/>
        </w:trPr>
        <w:tc>
          <w:tcPr>
            <w:tcW w:w="2746" w:type="dxa"/>
            <w:tcBorders>
              <w:top w:val="single" w:sz="4" w:space="0" w:color="auto"/>
              <w:left w:val="single" w:sz="4" w:space="0" w:color="auto"/>
            </w:tcBorders>
            <w:shd w:val="clear" w:color="auto" w:fill="auto"/>
            <w:vAlign w:val="center"/>
          </w:tcPr>
          <w:p w:rsidR="002E60B1" w:rsidRPr="00B17605" w:rsidRDefault="002E60B1" w:rsidP="00A70F80">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2E60B1" w:rsidRPr="00B17605" w:rsidRDefault="002E60B1" w:rsidP="00A70F80">
            <w:pPr>
              <w:jc w:val="center"/>
              <w:rPr>
                <w:sz w:val="20"/>
                <w:szCs w:val="20"/>
              </w:rPr>
            </w:pPr>
            <w:r w:rsidRPr="00B17605">
              <w:rPr>
                <w:sz w:val="20"/>
                <w:szCs w:val="20"/>
              </w:rPr>
              <w:t>П</w:t>
            </w:r>
            <w:r>
              <w:rPr>
                <w:sz w:val="20"/>
                <w:szCs w:val="20"/>
              </w:rPr>
              <w:t xml:space="preserve">лотность сети, км/ </w:t>
            </w:r>
            <w:r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2E60B1" w:rsidRPr="00B17605" w:rsidRDefault="002E60B1" w:rsidP="00A70F80">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2E60B1" w:rsidRPr="00B17605" w:rsidRDefault="002E60B1" w:rsidP="00A70F80">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Pr="00B17605" w:rsidRDefault="002E60B1" w:rsidP="00A70F80">
            <w:pPr>
              <w:jc w:val="center"/>
              <w:rPr>
                <w:sz w:val="20"/>
                <w:szCs w:val="20"/>
              </w:rPr>
            </w:pPr>
            <w:r w:rsidRPr="00B17605">
              <w:rPr>
                <w:sz w:val="20"/>
                <w:szCs w:val="20"/>
              </w:rPr>
              <w:t>-</w:t>
            </w:r>
          </w:p>
        </w:tc>
      </w:tr>
      <w:tr w:rsidR="002E60B1" w:rsidTr="00A70F80">
        <w:trPr>
          <w:trHeight w:hRule="exact" w:val="567"/>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Велосипедные и велопешеходные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(см. примечание 1)</w:t>
            </w: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30</w:t>
            </w:r>
          </w:p>
        </w:tc>
      </w:tr>
      <w:tr w:rsidR="002E60B1"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Образование</w:t>
            </w:r>
          </w:p>
        </w:tc>
      </w:tr>
      <w:tr w:rsidR="002E60B1"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2E60B1" w:rsidRPr="00B17605" w:rsidRDefault="002E60B1" w:rsidP="00A70F80">
            <w:pPr>
              <w:pStyle w:val="affff"/>
              <w:jc w:val="center"/>
              <w:rPr>
                <w:color w:val="000000"/>
                <w:sz w:val="20"/>
                <w:szCs w:val="20"/>
                <w:lang w:bidi="ru-RU"/>
              </w:rPr>
            </w:pPr>
            <w:r w:rsidRPr="00B17605">
              <w:rPr>
                <w:color w:val="000000"/>
                <w:sz w:val="20"/>
                <w:szCs w:val="20"/>
                <w:lang w:bidi="ru-RU"/>
              </w:rPr>
              <w:t>Сельские</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населенные</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пункты – 45</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мест на 100</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детей от 0</w:t>
            </w:r>
          </w:p>
          <w:p w:rsidR="002E60B1" w:rsidRDefault="002E60B1"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E60B1" w:rsidRPr="00902266" w:rsidRDefault="002E60B1" w:rsidP="00A70F80">
            <w:pPr>
              <w:pStyle w:val="affff"/>
              <w:jc w:val="center"/>
              <w:rPr>
                <w:color w:val="000000"/>
                <w:sz w:val="20"/>
                <w:szCs w:val="20"/>
                <w:lang w:bidi="ru-RU"/>
              </w:rPr>
            </w:pPr>
            <w:r w:rsidRPr="00902266">
              <w:rPr>
                <w:color w:val="000000"/>
                <w:sz w:val="20"/>
                <w:szCs w:val="20"/>
                <w:lang w:bidi="ru-RU"/>
              </w:rPr>
              <w:t>Сельские</w:t>
            </w:r>
          </w:p>
          <w:p w:rsidR="002E60B1" w:rsidRPr="00902266" w:rsidRDefault="002E60B1" w:rsidP="00A70F80">
            <w:pPr>
              <w:pStyle w:val="affff"/>
              <w:jc w:val="center"/>
              <w:rPr>
                <w:color w:val="000000"/>
                <w:sz w:val="20"/>
                <w:szCs w:val="20"/>
                <w:lang w:bidi="ru-RU"/>
              </w:rPr>
            </w:pPr>
            <w:r w:rsidRPr="00902266">
              <w:rPr>
                <w:color w:val="000000"/>
                <w:sz w:val="20"/>
                <w:szCs w:val="20"/>
                <w:lang w:bidi="ru-RU"/>
              </w:rPr>
              <w:t>населенные</w:t>
            </w:r>
          </w:p>
          <w:p w:rsidR="002E60B1" w:rsidRDefault="002E60B1" w:rsidP="00A70F80">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- 30 мин</w:t>
            </w:r>
          </w:p>
        </w:tc>
      </w:tr>
      <w:tr w:rsidR="002E60B1" w:rsidTr="00A70F80">
        <w:trPr>
          <w:trHeight w:hRule="exact" w:val="1558"/>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2E60B1" w:rsidRPr="00B17605" w:rsidRDefault="002E60B1" w:rsidP="00A70F80">
            <w:pPr>
              <w:pStyle w:val="affff"/>
              <w:jc w:val="center"/>
              <w:rPr>
                <w:color w:val="000000"/>
                <w:sz w:val="20"/>
                <w:szCs w:val="20"/>
                <w:lang w:bidi="ru-RU"/>
              </w:rPr>
            </w:pPr>
            <w:r w:rsidRPr="00B17605">
              <w:rPr>
                <w:color w:val="000000"/>
                <w:sz w:val="20"/>
                <w:szCs w:val="20"/>
                <w:lang w:bidi="ru-RU"/>
              </w:rPr>
              <w:t>Сельские</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населенные</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пункты – 45</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мест на 100</w:t>
            </w:r>
          </w:p>
          <w:p w:rsidR="002E60B1" w:rsidRPr="00B17605" w:rsidRDefault="002E60B1" w:rsidP="00A70F80">
            <w:pPr>
              <w:pStyle w:val="affff"/>
              <w:jc w:val="center"/>
              <w:rPr>
                <w:color w:val="000000"/>
                <w:sz w:val="20"/>
                <w:szCs w:val="20"/>
                <w:lang w:bidi="ru-RU"/>
              </w:rPr>
            </w:pPr>
            <w:r w:rsidRPr="00B17605">
              <w:rPr>
                <w:color w:val="000000"/>
                <w:sz w:val="20"/>
                <w:szCs w:val="20"/>
                <w:lang w:bidi="ru-RU"/>
              </w:rPr>
              <w:t>детей от 0</w:t>
            </w:r>
          </w:p>
          <w:p w:rsidR="002E60B1" w:rsidRDefault="002E60B1"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E60B1" w:rsidRPr="00902266" w:rsidRDefault="002E60B1" w:rsidP="00A70F80">
            <w:pPr>
              <w:pStyle w:val="affff"/>
              <w:jc w:val="center"/>
              <w:rPr>
                <w:sz w:val="20"/>
                <w:szCs w:val="20"/>
              </w:rPr>
            </w:pPr>
            <w:r w:rsidRPr="00902266">
              <w:rPr>
                <w:sz w:val="20"/>
                <w:szCs w:val="20"/>
              </w:rPr>
              <w:t>Сельские</w:t>
            </w:r>
          </w:p>
          <w:p w:rsidR="002E60B1" w:rsidRPr="00902266" w:rsidRDefault="002E60B1" w:rsidP="00A70F80">
            <w:pPr>
              <w:pStyle w:val="affff"/>
              <w:jc w:val="center"/>
              <w:rPr>
                <w:sz w:val="20"/>
                <w:szCs w:val="20"/>
              </w:rPr>
            </w:pPr>
            <w:r w:rsidRPr="00902266">
              <w:rPr>
                <w:sz w:val="20"/>
                <w:szCs w:val="20"/>
              </w:rPr>
              <w:t>населенные</w:t>
            </w:r>
          </w:p>
          <w:p w:rsidR="002E60B1" w:rsidRDefault="002E60B1" w:rsidP="00A70F80">
            <w:pPr>
              <w:pStyle w:val="affff"/>
              <w:ind w:firstLine="0"/>
              <w:jc w:val="center"/>
              <w:rPr>
                <w:sz w:val="20"/>
                <w:szCs w:val="20"/>
              </w:rPr>
            </w:pPr>
            <w:r w:rsidRPr="00902266">
              <w:rPr>
                <w:sz w:val="20"/>
                <w:szCs w:val="20"/>
              </w:rPr>
              <w:t>пункты - 30 мин</w:t>
            </w:r>
          </w:p>
        </w:tc>
      </w:tr>
      <w:tr w:rsidR="002E60B1"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2E60B1" w:rsidRPr="00902266" w:rsidRDefault="002E60B1" w:rsidP="00A70F80">
            <w:pPr>
              <w:pStyle w:val="affff"/>
              <w:jc w:val="center"/>
              <w:rPr>
                <w:color w:val="000000"/>
                <w:sz w:val="20"/>
                <w:szCs w:val="20"/>
                <w:lang w:bidi="ru-RU"/>
              </w:rPr>
            </w:pPr>
            <w:r w:rsidRPr="00902266">
              <w:rPr>
                <w:color w:val="000000"/>
                <w:sz w:val="20"/>
                <w:szCs w:val="20"/>
                <w:lang w:bidi="ru-RU"/>
              </w:rPr>
              <w:t>Сельские</w:t>
            </w:r>
          </w:p>
          <w:p w:rsidR="002E60B1" w:rsidRPr="00902266" w:rsidRDefault="002E60B1" w:rsidP="00A70F80">
            <w:pPr>
              <w:pStyle w:val="affff"/>
              <w:jc w:val="center"/>
              <w:rPr>
                <w:color w:val="000000"/>
                <w:sz w:val="20"/>
                <w:szCs w:val="20"/>
                <w:lang w:bidi="ru-RU"/>
              </w:rPr>
            </w:pPr>
            <w:r w:rsidRPr="00902266">
              <w:rPr>
                <w:color w:val="000000"/>
                <w:sz w:val="20"/>
                <w:szCs w:val="20"/>
                <w:lang w:bidi="ru-RU"/>
              </w:rPr>
              <w:t>населенные</w:t>
            </w:r>
          </w:p>
          <w:p w:rsidR="002E60B1" w:rsidRPr="00902266" w:rsidRDefault="002E60B1" w:rsidP="00A70F80">
            <w:pPr>
              <w:pStyle w:val="affff"/>
              <w:jc w:val="center"/>
              <w:rPr>
                <w:color w:val="000000"/>
                <w:sz w:val="20"/>
                <w:szCs w:val="20"/>
                <w:lang w:bidi="ru-RU"/>
              </w:rPr>
            </w:pPr>
            <w:r>
              <w:rPr>
                <w:color w:val="000000"/>
                <w:sz w:val="20"/>
                <w:szCs w:val="20"/>
                <w:lang w:bidi="ru-RU"/>
              </w:rPr>
              <w:t>пункты – 10</w:t>
            </w:r>
          </w:p>
          <w:p w:rsidR="002E60B1" w:rsidRPr="00902266" w:rsidRDefault="002E60B1" w:rsidP="00A70F80">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2E60B1" w:rsidRPr="00902266" w:rsidRDefault="002E60B1" w:rsidP="00A70F80">
            <w:pPr>
              <w:pStyle w:val="affff"/>
              <w:jc w:val="center"/>
              <w:rPr>
                <w:color w:val="000000"/>
                <w:sz w:val="20"/>
                <w:szCs w:val="20"/>
                <w:lang w:bidi="ru-RU"/>
              </w:rPr>
            </w:pPr>
            <w:r w:rsidRPr="00902266">
              <w:rPr>
                <w:color w:val="000000"/>
                <w:sz w:val="20"/>
                <w:szCs w:val="20"/>
                <w:lang w:bidi="ru-RU"/>
              </w:rPr>
              <w:t>детей от 0</w:t>
            </w:r>
          </w:p>
          <w:p w:rsidR="002E60B1" w:rsidRDefault="002E60B1" w:rsidP="00A70F80">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Pr="00902266" w:rsidRDefault="002E60B1" w:rsidP="00A70F80">
            <w:pPr>
              <w:pStyle w:val="affff"/>
              <w:jc w:val="center"/>
              <w:rPr>
                <w:sz w:val="20"/>
                <w:szCs w:val="20"/>
              </w:rPr>
            </w:pPr>
            <w:r w:rsidRPr="00902266">
              <w:rPr>
                <w:sz w:val="20"/>
                <w:szCs w:val="20"/>
              </w:rPr>
              <w:t>Сельские</w:t>
            </w:r>
          </w:p>
          <w:p w:rsidR="002E60B1" w:rsidRPr="00902266" w:rsidRDefault="002E60B1" w:rsidP="00A70F80">
            <w:pPr>
              <w:pStyle w:val="affff"/>
              <w:jc w:val="center"/>
              <w:rPr>
                <w:sz w:val="20"/>
                <w:szCs w:val="20"/>
              </w:rPr>
            </w:pPr>
            <w:r w:rsidRPr="00902266">
              <w:rPr>
                <w:sz w:val="20"/>
                <w:szCs w:val="20"/>
              </w:rPr>
              <w:t>населенные</w:t>
            </w:r>
          </w:p>
          <w:p w:rsidR="002E60B1" w:rsidRDefault="002E60B1" w:rsidP="00A70F80">
            <w:pPr>
              <w:pStyle w:val="affff"/>
              <w:ind w:firstLine="0"/>
              <w:jc w:val="center"/>
              <w:rPr>
                <w:sz w:val="20"/>
                <w:szCs w:val="20"/>
              </w:rPr>
            </w:pPr>
            <w:r w:rsidRPr="00902266">
              <w:rPr>
                <w:sz w:val="20"/>
                <w:szCs w:val="20"/>
              </w:rPr>
              <w:t>пункты - 30 мин</w:t>
            </w:r>
          </w:p>
        </w:tc>
      </w:tr>
      <w:tr w:rsidR="002E60B1" w:rsidTr="00A70F80">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2E60B1" w:rsidRDefault="002E60B1" w:rsidP="00A70F80">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r>
              <w:rPr>
                <w:rFonts w:ascii="TimesNewRomanPSMT" w:hAnsi="TimesNewRomanPSMT" w:cs="TimesNewRomanPSMT"/>
                <w:sz w:val="20"/>
                <w:szCs w:val="20"/>
              </w:rPr>
              <w:t>общеобразовательны</w:t>
            </w:r>
          </w:p>
          <w:p w:rsidR="002E60B1" w:rsidRDefault="002E60B1"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2E60B1" w:rsidRDefault="002E60B1"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2E60B1" w:rsidRDefault="002E60B1"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2E60B1" w:rsidRPr="003B32E2" w:rsidRDefault="002E60B1"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дополнительного образования </w:t>
            </w:r>
            <w:r>
              <w:rPr>
                <w:color w:val="000000"/>
                <w:sz w:val="20"/>
                <w:szCs w:val="20"/>
                <w:lang w:bidi="ru-RU"/>
              </w:rPr>
              <w:t xml:space="preserve">общеобразовательных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Pr="00907923" w:rsidRDefault="002E60B1" w:rsidP="00A70F80">
            <w:pPr>
              <w:pStyle w:val="affff"/>
              <w:jc w:val="center"/>
              <w:rPr>
                <w:color w:val="000000"/>
                <w:sz w:val="20"/>
                <w:szCs w:val="20"/>
                <w:lang w:bidi="ru-RU"/>
              </w:rPr>
            </w:pPr>
          </w:p>
        </w:tc>
      </w:tr>
      <w:tr w:rsidR="002E60B1" w:rsidTr="00A70F80">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Физическая культура и массовый спорт</w:t>
            </w:r>
          </w:p>
        </w:tc>
      </w:tr>
      <w:tr w:rsidR="002E60B1" w:rsidTr="00A70F80">
        <w:trPr>
          <w:trHeight w:hRule="exact" w:val="711"/>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2E60B1" w:rsidRDefault="002E60B1" w:rsidP="00A70F80">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500</w:t>
            </w:r>
          </w:p>
        </w:tc>
      </w:tr>
      <w:tr w:rsidR="002E60B1" w:rsidTr="00A70F80">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Ритуальные услуги</w:t>
            </w:r>
          </w:p>
        </w:tc>
      </w:tr>
      <w:tr w:rsidR="002E60B1"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обслуживания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555"/>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w:t>
            </w:r>
          </w:p>
        </w:tc>
      </w:tr>
      <w:tr w:rsidR="002E60B1"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Здравоохранение</w:t>
            </w:r>
          </w:p>
        </w:tc>
      </w:tr>
      <w:tr w:rsidR="002E60B1"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E60B1" w:rsidRDefault="002E60B1"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E60B1" w:rsidRDefault="002E60B1" w:rsidP="00A70F80">
            <w:pPr>
              <w:jc w:val="center"/>
              <w:rPr>
                <w:sz w:val="10"/>
                <w:szCs w:val="10"/>
              </w:rPr>
            </w:pPr>
          </w:p>
        </w:tc>
      </w:tr>
      <w:tr w:rsidR="002E60B1" w:rsidTr="00A70F80">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Аптеки</w:t>
            </w:r>
          </w:p>
        </w:tc>
        <w:tc>
          <w:tcPr>
            <w:tcW w:w="1939"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По заданию 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Радиус обслуживания, 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1000</w:t>
            </w:r>
          </w:p>
        </w:tc>
      </w:tr>
    </w:tbl>
    <w:p w:rsidR="002E60B1" w:rsidRPr="005C3CF6" w:rsidRDefault="002E60B1" w:rsidP="002E60B1">
      <w:pPr>
        <w:autoSpaceDE w:val="0"/>
        <w:ind w:firstLine="709"/>
        <w:jc w:val="both"/>
        <w:rPr>
          <w:sz w:val="28"/>
          <w:szCs w:val="28"/>
        </w:rPr>
      </w:pPr>
      <w:r w:rsidRPr="005C3CF6">
        <w:rPr>
          <w:sz w:val="28"/>
          <w:szCs w:val="28"/>
        </w:rPr>
        <w:lastRenderedPageBreak/>
        <w:t>Примечание:</w:t>
      </w:r>
    </w:p>
    <w:p w:rsidR="002E60B1" w:rsidRPr="005C3CF6" w:rsidRDefault="002E60B1" w:rsidP="002E60B1">
      <w:pPr>
        <w:autoSpaceDE w:val="0"/>
        <w:ind w:firstLine="709"/>
        <w:jc w:val="both"/>
        <w:rPr>
          <w:sz w:val="28"/>
          <w:szCs w:val="28"/>
        </w:rPr>
      </w:pPr>
      <w:r w:rsidRPr="005C3CF6">
        <w:rPr>
          <w:sz w:val="28"/>
          <w:szCs w:val="28"/>
        </w:rPr>
        <w:t>1. Расчетные показатели для проектирования велосипедных дорожек.</w:t>
      </w:r>
    </w:p>
    <w:p w:rsidR="002E60B1" w:rsidRPr="005C3CF6" w:rsidRDefault="002E60B1" w:rsidP="002E60B1">
      <w:pPr>
        <w:autoSpaceDE w:val="0"/>
        <w:ind w:firstLine="709"/>
        <w:jc w:val="both"/>
        <w:rPr>
          <w:sz w:val="28"/>
          <w:szCs w:val="28"/>
        </w:rPr>
      </w:pPr>
      <w:r w:rsidRPr="005C3CF6">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C3CF6">
        <w:rPr>
          <w:sz w:val="28"/>
          <w:szCs w:val="28"/>
        </w:rPr>
        <w:br/>
        <w:t>2019 года № Пр-2397, обеспечить население велосипедными дорожками и полосами для велосипедистов.</w:t>
      </w:r>
    </w:p>
    <w:p w:rsidR="002E60B1" w:rsidRPr="005C3CF6" w:rsidRDefault="002E60B1" w:rsidP="002E60B1">
      <w:pPr>
        <w:autoSpaceDE w:val="0"/>
        <w:ind w:firstLine="709"/>
        <w:jc w:val="both"/>
        <w:rPr>
          <w:sz w:val="28"/>
          <w:szCs w:val="28"/>
        </w:rPr>
      </w:pPr>
      <w:r w:rsidRPr="005C3CF6">
        <w:rPr>
          <w:sz w:val="28"/>
          <w:szCs w:val="28"/>
        </w:rPr>
        <w:t>Велосипедные и велопешеходные дорожки следует</w:t>
      </w:r>
      <w:r>
        <w:rPr>
          <w:sz w:val="28"/>
          <w:szCs w:val="28"/>
        </w:rPr>
        <w:t xml:space="preserve"> </w:t>
      </w:r>
      <w:r w:rsidRPr="005C3CF6">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2E60B1" w:rsidRDefault="002E60B1" w:rsidP="002E60B1">
      <w:pPr>
        <w:pStyle w:val="1d"/>
        <w:spacing w:after="320"/>
        <w:ind w:firstLine="0"/>
        <w:jc w:val="right"/>
      </w:pPr>
      <w:bookmarkStart w:id="11" w:name="_Toc47964075"/>
      <w:bookmarkStart w:id="12" w:name="_Toc47969363"/>
      <w:bookmarkStart w:id="13" w:name="_Toc55215547"/>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2E60B1" w:rsidTr="00A70F80">
        <w:trPr>
          <w:trHeight w:hRule="exact" w:val="653"/>
          <w:jc w:val="center"/>
        </w:trPr>
        <w:tc>
          <w:tcPr>
            <w:tcW w:w="5246" w:type="dxa"/>
            <w:tcBorders>
              <w:top w:val="single" w:sz="4" w:space="0" w:color="auto"/>
              <w:left w:val="single" w:sz="4" w:space="0" w:color="auto"/>
            </w:tcBorders>
            <w:shd w:val="clear" w:color="auto" w:fill="auto"/>
            <w:vAlign w:val="center"/>
          </w:tcPr>
          <w:p w:rsidR="002E60B1" w:rsidRDefault="002E60B1" w:rsidP="00A70F80">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1200</w:t>
            </w:r>
          </w:p>
        </w:tc>
      </w:tr>
      <w:tr w:rsidR="002E60B1" w:rsidTr="00A70F80">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2E60B1" w:rsidRDefault="002E60B1" w:rsidP="00A70F80">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color w:val="000000"/>
                <w:sz w:val="20"/>
                <w:szCs w:val="20"/>
                <w:lang w:bidi="ru-RU"/>
              </w:rPr>
              <w:t>15</w:t>
            </w:r>
          </w:p>
        </w:tc>
      </w:tr>
    </w:tbl>
    <w:p w:rsidR="002E60B1" w:rsidRDefault="002E60B1" w:rsidP="002E60B1">
      <w:pPr>
        <w:spacing w:after="279" w:line="1" w:lineRule="exact"/>
      </w:pPr>
    </w:p>
    <w:p w:rsidR="002E60B1" w:rsidRDefault="002E60B1" w:rsidP="002E60B1">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r>
        <w:br w:type="page"/>
      </w:r>
    </w:p>
    <w:p w:rsidR="002E60B1" w:rsidRDefault="002E60B1" w:rsidP="002E60B1">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2E60B1" w:rsidTr="00A70F80">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0"/>
                <w:szCs w:val="20"/>
              </w:rPr>
            </w:pPr>
            <w:r>
              <w:rPr>
                <w:b/>
                <w:bCs/>
                <w:color w:val="000000"/>
                <w:sz w:val="20"/>
                <w:szCs w:val="20"/>
                <w:lang w:bidi="ru-RU"/>
              </w:rPr>
              <w:t>Минимальные значения</w:t>
            </w:r>
          </w:p>
        </w:tc>
      </w:tr>
      <w:tr w:rsidR="002E60B1" w:rsidTr="00A70F80">
        <w:trPr>
          <w:trHeight w:hRule="exact" w:val="384"/>
          <w:jc w:val="center"/>
        </w:trPr>
        <w:tc>
          <w:tcPr>
            <w:tcW w:w="710" w:type="dxa"/>
            <w:vMerge/>
            <w:tcBorders>
              <w:left w:val="single" w:sz="4" w:space="0" w:color="auto"/>
            </w:tcBorders>
            <w:shd w:val="clear" w:color="auto" w:fill="auto"/>
            <w:vAlign w:val="center"/>
          </w:tcPr>
          <w:p w:rsidR="002E60B1" w:rsidRDefault="002E60B1" w:rsidP="00A70F80"/>
        </w:tc>
        <w:tc>
          <w:tcPr>
            <w:tcW w:w="6802" w:type="dxa"/>
            <w:vMerge/>
            <w:tcBorders>
              <w:left w:val="single" w:sz="4" w:space="0" w:color="auto"/>
            </w:tcBorders>
            <w:shd w:val="clear" w:color="auto" w:fill="auto"/>
            <w:vAlign w:val="center"/>
          </w:tcPr>
          <w:p w:rsidR="002E60B1" w:rsidRDefault="002E60B1" w:rsidP="00A70F80"/>
        </w:tc>
        <w:tc>
          <w:tcPr>
            <w:tcW w:w="3686" w:type="dxa"/>
            <w:tcBorders>
              <w:top w:val="single" w:sz="4" w:space="0" w:color="auto"/>
              <w:left w:val="single" w:sz="4" w:space="0" w:color="auto"/>
            </w:tcBorders>
            <w:shd w:val="clear" w:color="auto" w:fill="auto"/>
            <w:vAlign w:val="bottom"/>
          </w:tcPr>
          <w:p w:rsidR="002E60B1" w:rsidRDefault="002E60B1" w:rsidP="00A70F80">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ind w:firstLine="0"/>
              <w:jc w:val="center"/>
              <w:rPr>
                <w:sz w:val="20"/>
                <w:szCs w:val="20"/>
              </w:rPr>
            </w:pPr>
            <w:r>
              <w:rPr>
                <w:b/>
                <w:bCs/>
                <w:color w:val="000000"/>
                <w:sz w:val="20"/>
                <w:szCs w:val="20"/>
                <w:lang w:bidi="ru-RU"/>
              </w:rPr>
              <w:t>в стесненных условиях</w:t>
            </w:r>
          </w:p>
        </w:tc>
      </w:tr>
      <w:tr w:rsidR="002E60B1" w:rsidTr="00A70F80">
        <w:trPr>
          <w:trHeight w:hRule="exact" w:val="355"/>
          <w:jc w:val="center"/>
        </w:trPr>
        <w:tc>
          <w:tcPr>
            <w:tcW w:w="710"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4</w:t>
            </w:r>
          </w:p>
        </w:tc>
      </w:tr>
      <w:tr w:rsidR="002E60B1" w:rsidTr="00A70F80">
        <w:trPr>
          <w:trHeight w:hRule="exact" w:val="355"/>
          <w:jc w:val="center"/>
        </w:trPr>
        <w:tc>
          <w:tcPr>
            <w:tcW w:w="710"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15</w:t>
            </w:r>
          </w:p>
        </w:tc>
      </w:tr>
      <w:tr w:rsidR="002E60B1" w:rsidTr="00A70F80">
        <w:trPr>
          <w:trHeight w:hRule="exact" w:val="926"/>
          <w:jc w:val="center"/>
        </w:trPr>
        <w:tc>
          <w:tcPr>
            <w:tcW w:w="710"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2E60B1" w:rsidRDefault="002E60B1" w:rsidP="00A70F80">
            <w:pPr>
              <w:pStyle w:val="affff"/>
              <w:ind w:firstLine="0"/>
              <w:rPr>
                <w:sz w:val="20"/>
                <w:szCs w:val="20"/>
              </w:rPr>
            </w:pPr>
            <w:r>
              <w:rPr>
                <w:color w:val="000000"/>
                <w:sz w:val="20"/>
                <w:szCs w:val="20"/>
                <w:lang w:bidi="ru-RU"/>
              </w:rPr>
              <w:t>Ширина проезжей части для движения, м, не менее: однополосного одностороннего двухполосного одностороннего двухполосного со встречным движением</w:t>
            </w:r>
          </w:p>
        </w:tc>
        <w:tc>
          <w:tcPr>
            <w:tcW w:w="3686" w:type="dxa"/>
            <w:tcBorders>
              <w:top w:val="single" w:sz="4" w:space="0" w:color="auto"/>
              <w:left w:val="single" w:sz="4" w:space="0" w:color="auto"/>
            </w:tcBorders>
            <w:shd w:val="clear" w:color="auto" w:fill="auto"/>
            <w:vAlign w:val="bottom"/>
          </w:tcPr>
          <w:p w:rsidR="002E60B1" w:rsidRDefault="002E60B1" w:rsidP="00A70F80">
            <w:pPr>
              <w:pStyle w:val="affff"/>
              <w:ind w:firstLine="0"/>
              <w:jc w:val="center"/>
              <w:rPr>
                <w:sz w:val="20"/>
                <w:szCs w:val="20"/>
              </w:rPr>
            </w:pPr>
            <w:r>
              <w:rPr>
                <w:color w:val="000000"/>
                <w:sz w:val="20"/>
                <w:szCs w:val="20"/>
                <w:lang w:bidi="ru-RU"/>
              </w:rPr>
              <w:t>1,0-1,5</w:t>
            </w:r>
          </w:p>
          <w:p w:rsidR="002E60B1" w:rsidRDefault="002E60B1" w:rsidP="00A70F80">
            <w:pPr>
              <w:pStyle w:val="affff"/>
              <w:spacing w:line="218" w:lineRule="auto"/>
              <w:ind w:firstLine="0"/>
              <w:jc w:val="center"/>
              <w:rPr>
                <w:sz w:val="20"/>
                <w:szCs w:val="20"/>
              </w:rPr>
            </w:pPr>
            <w:r>
              <w:rPr>
                <w:color w:val="000000"/>
                <w:sz w:val="20"/>
                <w:szCs w:val="20"/>
                <w:lang w:bidi="ru-RU"/>
              </w:rPr>
              <w:t>1,75-2,5</w:t>
            </w:r>
          </w:p>
          <w:p w:rsidR="002E60B1" w:rsidRDefault="002E60B1" w:rsidP="00A70F80">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ind w:firstLine="0"/>
              <w:jc w:val="center"/>
              <w:rPr>
                <w:sz w:val="20"/>
                <w:szCs w:val="20"/>
              </w:rPr>
            </w:pPr>
            <w:r>
              <w:rPr>
                <w:color w:val="000000"/>
                <w:sz w:val="20"/>
                <w:szCs w:val="20"/>
                <w:lang w:bidi="ru-RU"/>
              </w:rPr>
              <w:t>0,75-1,0</w:t>
            </w:r>
          </w:p>
          <w:p w:rsidR="002E60B1" w:rsidRDefault="002E60B1" w:rsidP="00A70F80">
            <w:pPr>
              <w:pStyle w:val="affff"/>
              <w:ind w:firstLine="0"/>
              <w:jc w:val="center"/>
              <w:rPr>
                <w:sz w:val="20"/>
                <w:szCs w:val="20"/>
              </w:rPr>
            </w:pPr>
            <w:r>
              <w:rPr>
                <w:color w:val="000000"/>
                <w:sz w:val="20"/>
                <w:szCs w:val="20"/>
                <w:lang w:bidi="ru-RU"/>
              </w:rPr>
              <w:t>1,50</w:t>
            </w:r>
          </w:p>
          <w:p w:rsidR="002E60B1" w:rsidRDefault="002E60B1" w:rsidP="00A70F80">
            <w:pPr>
              <w:pStyle w:val="affff"/>
              <w:ind w:firstLine="0"/>
              <w:jc w:val="center"/>
              <w:rPr>
                <w:sz w:val="20"/>
                <w:szCs w:val="20"/>
              </w:rPr>
            </w:pPr>
            <w:r>
              <w:rPr>
                <w:color w:val="000000"/>
                <w:sz w:val="20"/>
                <w:szCs w:val="20"/>
                <w:lang w:bidi="ru-RU"/>
              </w:rPr>
              <w:t>2,00</w:t>
            </w:r>
          </w:p>
        </w:tc>
      </w:tr>
      <w:tr w:rsidR="002E60B1" w:rsidTr="00A70F80">
        <w:trPr>
          <w:trHeight w:hRule="exact" w:val="931"/>
          <w:jc w:val="center"/>
        </w:trPr>
        <w:tc>
          <w:tcPr>
            <w:tcW w:w="710"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2E60B1" w:rsidRDefault="002E60B1" w:rsidP="00A70F80">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2E60B1" w:rsidRDefault="002E60B1" w:rsidP="00A70F80">
            <w:pPr>
              <w:pStyle w:val="affff"/>
              <w:ind w:firstLine="0"/>
              <w:rPr>
                <w:sz w:val="20"/>
                <w:szCs w:val="20"/>
              </w:rPr>
            </w:pPr>
            <w:r>
              <w:rPr>
                <w:color w:val="000000"/>
                <w:sz w:val="20"/>
                <w:szCs w:val="20"/>
                <w:lang w:bidi="ru-RU"/>
              </w:rPr>
              <w:t>Ширина велопешеходной дорожки, м</w:t>
            </w:r>
          </w:p>
          <w:p w:rsidR="002E60B1" w:rsidRDefault="002E60B1" w:rsidP="00A70F80">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2E60B1" w:rsidRDefault="002E60B1" w:rsidP="00A70F80">
            <w:pPr>
              <w:pStyle w:val="affff"/>
              <w:spacing w:after="240"/>
              <w:ind w:firstLine="0"/>
              <w:jc w:val="center"/>
              <w:rPr>
                <w:sz w:val="20"/>
                <w:szCs w:val="20"/>
              </w:rPr>
            </w:pPr>
            <w:r>
              <w:rPr>
                <w:color w:val="000000"/>
                <w:sz w:val="20"/>
                <w:szCs w:val="20"/>
                <w:lang w:bidi="ru-RU"/>
              </w:rPr>
              <w:t>1,5-6,0</w:t>
            </w:r>
          </w:p>
          <w:p w:rsidR="002E60B1" w:rsidRDefault="002E60B1" w:rsidP="00A70F80">
            <w:pPr>
              <w:pStyle w:val="affff"/>
              <w:ind w:firstLine="0"/>
              <w:jc w:val="center"/>
              <w:rPr>
                <w:sz w:val="20"/>
                <w:szCs w:val="20"/>
              </w:rPr>
            </w:pPr>
            <w:r>
              <w:rPr>
                <w:color w:val="000000"/>
                <w:sz w:val="20"/>
                <w:szCs w:val="20"/>
                <w:lang w:bidi="ru-RU"/>
              </w:rPr>
              <w:t>1,5-3,0</w:t>
            </w:r>
          </w:p>
          <w:p w:rsidR="002E60B1" w:rsidRDefault="002E60B1" w:rsidP="00A70F80">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spacing w:after="240" w:line="221" w:lineRule="auto"/>
              <w:ind w:firstLine="0"/>
              <w:jc w:val="center"/>
              <w:rPr>
                <w:sz w:val="20"/>
                <w:szCs w:val="20"/>
              </w:rPr>
            </w:pPr>
            <w:r>
              <w:rPr>
                <w:color w:val="000000"/>
                <w:sz w:val="20"/>
                <w:szCs w:val="20"/>
                <w:lang w:bidi="ru-RU"/>
              </w:rPr>
              <w:t>1,5-3,25</w:t>
            </w:r>
          </w:p>
          <w:p w:rsidR="002E60B1" w:rsidRDefault="002E60B1" w:rsidP="00A70F80">
            <w:pPr>
              <w:pStyle w:val="affff"/>
              <w:spacing w:line="221" w:lineRule="auto"/>
              <w:ind w:firstLine="0"/>
              <w:jc w:val="center"/>
              <w:rPr>
                <w:sz w:val="20"/>
                <w:szCs w:val="20"/>
              </w:rPr>
            </w:pPr>
            <w:r>
              <w:rPr>
                <w:color w:val="000000"/>
                <w:sz w:val="20"/>
                <w:szCs w:val="20"/>
                <w:lang w:bidi="ru-RU"/>
              </w:rPr>
              <w:t>1,5-2,0 0,90</w:t>
            </w:r>
          </w:p>
        </w:tc>
      </w:tr>
      <w:tr w:rsidR="002E60B1" w:rsidTr="00A70F80">
        <w:trPr>
          <w:trHeight w:hRule="exact" w:val="355"/>
          <w:jc w:val="center"/>
        </w:trPr>
        <w:tc>
          <w:tcPr>
            <w:tcW w:w="710"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0,5</w:t>
            </w:r>
          </w:p>
        </w:tc>
      </w:tr>
      <w:tr w:rsidR="002E60B1" w:rsidTr="00A70F80">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2E60B1" w:rsidRDefault="002E60B1" w:rsidP="00A70F80">
            <w:pPr>
              <w:pStyle w:val="affff"/>
              <w:ind w:firstLine="0"/>
              <w:jc w:val="center"/>
              <w:rPr>
                <w:sz w:val="20"/>
                <w:szCs w:val="20"/>
              </w:rPr>
            </w:pPr>
            <w:r>
              <w:rPr>
                <w:color w:val="000000"/>
                <w:sz w:val="20"/>
                <w:szCs w:val="20"/>
                <w:lang w:bidi="ru-RU"/>
              </w:rPr>
              <w:t>30-50</w:t>
            </w:r>
          </w:p>
          <w:p w:rsidR="002E60B1" w:rsidRDefault="002E60B1" w:rsidP="00A70F80">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2E60B1" w:rsidRDefault="002E60B1" w:rsidP="00A70F80">
            <w:pPr>
              <w:pStyle w:val="affff"/>
              <w:ind w:firstLine="0"/>
              <w:jc w:val="center"/>
              <w:rPr>
                <w:sz w:val="20"/>
                <w:szCs w:val="20"/>
              </w:rPr>
            </w:pPr>
            <w:r>
              <w:rPr>
                <w:color w:val="000000"/>
                <w:sz w:val="20"/>
                <w:szCs w:val="20"/>
                <w:lang w:bidi="ru-RU"/>
              </w:rPr>
              <w:t>15</w:t>
            </w:r>
          </w:p>
          <w:p w:rsidR="002E60B1" w:rsidRDefault="002E60B1" w:rsidP="00A70F80">
            <w:pPr>
              <w:pStyle w:val="affff"/>
              <w:ind w:firstLine="0"/>
              <w:jc w:val="center"/>
              <w:rPr>
                <w:sz w:val="20"/>
                <w:szCs w:val="20"/>
              </w:rPr>
            </w:pPr>
            <w:r>
              <w:rPr>
                <w:color w:val="000000"/>
                <w:sz w:val="20"/>
                <w:szCs w:val="20"/>
                <w:lang w:bidi="ru-RU"/>
              </w:rPr>
              <w:t>10</w:t>
            </w:r>
          </w:p>
        </w:tc>
      </w:tr>
    </w:tbl>
    <w:p w:rsidR="002E60B1" w:rsidRDefault="002E60B1" w:rsidP="002E60B1">
      <w:pPr>
        <w:sectPr w:rsidR="002E60B1">
          <w:headerReference w:type="default" r:id="rId16"/>
          <w:pgSz w:w="16840" w:h="11900" w:orient="landscape"/>
          <w:pgMar w:top="1659" w:right="1184" w:bottom="928" w:left="1040" w:header="0" w:footer="500" w:gutter="0"/>
          <w:cols w:space="720"/>
          <w:noEndnote/>
          <w:docGrid w:linePitch="360"/>
        </w:sectPr>
      </w:pPr>
    </w:p>
    <w:p w:rsidR="002E60B1" w:rsidRDefault="002E60B1" w:rsidP="002E60B1">
      <w:pPr>
        <w:pStyle w:val="1d"/>
        <w:numPr>
          <w:ilvl w:val="1"/>
          <w:numId w:val="31"/>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2E60B1" w:rsidRDefault="002E60B1" w:rsidP="002E60B1">
      <w:pPr>
        <w:pStyle w:val="1f"/>
        <w:keepNext/>
        <w:keepLines/>
        <w:spacing w:after="320"/>
      </w:pPr>
      <w:bookmarkStart w:id="14"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14"/>
    </w:p>
    <w:p w:rsidR="002E60B1" w:rsidRDefault="002E60B1" w:rsidP="002E60B1">
      <w:pPr>
        <w:pStyle w:val="1d"/>
        <w:numPr>
          <w:ilvl w:val="0"/>
          <w:numId w:val="32"/>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2E60B1" w:rsidRDefault="002E60B1" w:rsidP="002E60B1">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2E60B1" w:rsidRDefault="002E60B1" w:rsidP="002E60B1">
      <w:pPr>
        <w:pStyle w:val="1d"/>
        <w:ind w:firstLine="740"/>
        <w:jc w:val="both"/>
      </w:pPr>
      <w:r>
        <w:rPr>
          <w:color w:val="000000"/>
          <w:lang w:bidi="ru-RU"/>
        </w:rPr>
        <w:t>среднеэтажная жилая застройка - застройка многоквартирными жилыми домами высотой от 5 до 8 этажей включительно;</w:t>
      </w:r>
    </w:p>
    <w:p w:rsidR="002E60B1" w:rsidRDefault="002E60B1" w:rsidP="002E60B1">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2E60B1" w:rsidRDefault="002E60B1" w:rsidP="002E60B1">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2E60B1" w:rsidRDefault="002E60B1" w:rsidP="002E60B1">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2E60B1" w:rsidRDefault="002E60B1" w:rsidP="002E60B1">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2E60B1" w:rsidRDefault="002E60B1" w:rsidP="002E60B1">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2E60B1" w:rsidRDefault="002E60B1" w:rsidP="002E60B1">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2E60B1" w:rsidRDefault="002E60B1" w:rsidP="002E60B1">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2E60B1" w:rsidRDefault="002E60B1" w:rsidP="002E60B1">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w:t>
      </w:r>
      <w:r>
        <w:rPr>
          <w:color w:val="000000"/>
          <w:lang w:bidi="ru-RU"/>
        </w:rPr>
        <w:lastRenderedPageBreak/>
        <w:t>жителей микрорайона или комплекса жилых домов, входящих в состав градостроительного комплекса, предприятиями обслуживания (СНиП 1.05.03-87).</w:t>
      </w:r>
    </w:p>
    <w:p w:rsidR="002E60B1" w:rsidRDefault="002E60B1" w:rsidP="002E60B1">
      <w:pPr>
        <w:pStyle w:val="1d"/>
        <w:numPr>
          <w:ilvl w:val="0"/>
          <w:numId w:val="32"/>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2E60B1" w:rsidRDefault="002E60B1" w:rsidP="002E60B1">
      <w:pPr>
        <w:pStyle w:val="1d"/>
        <w:ind w:firstLine="720"/>
        <w:jc w:val="both"/>
      </w:pPr>
      <w:r>
        <w:rPr>
          <w:color w:val="000000"/>
          <w:lang w:bidi="ru-RU"/>
        </w:rPr>
        <w:t>В состав территории жилого района должны входить:</w:t>
      </w:r>
    </w:p>
    <w:p w:rsidR="002E60B1" w:rsidRDefault="002E60B1" w:rsidP="002E60B1">
      <w:pPr>
        <w:pStyle w:val="1d"/>
        <w:ind w:firstLine="720"/>
        <w:jc w:val="both"/>
      </w:pPr>
      <w:r>
        <w:rPr>
          <w:color w:val="000000"/>
          <w:lang w:bidi="ru-RU"/>
        </w:rPr>
        <w:t>участки жилой застройки;</w:t>
      </w:r>
    </w:p>
    <w:p w:rsidR="002E60B1" w:rsidRDefault="002E60B1" w:rsidP="002E60B1">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2E60B1" w:rsidRDefault="002E60B1" w:rsidP="002E60B1">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2E60B1" w:rsidRDefault="002E60B1" w:rsidP="002E60B1">
      <w:pPr>
        <w:pStyle w:val="1d"/>
        <w:ind w:firstLine="720"/>
        <w:jc w:val="both"/>
      </w:pPr>
      <w:r>
        <w:rPr>
          <w:color w:val="000000"/>
          <w:lang w:bidi="ru-RU"/>
        </w:rPr>
        <w:t>На территории жилого района должны быть размещены:</w:t>
      </w:r>
    </w:p>
    <w:p w:rsidR="002E60B1" w:rsidRDefault="002E60B1" w:rsidP="002E60B1">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2E60B1" w:rsidRDefault="002E60B1" w:rsidP="002E60B1">
      <w:pPr>
        <w:pStyle w:val="1d"/>
        <w:ind w:firstLine="720"/>
        <w:jc w:val="both"/>
      </w:pPr>
      <w:r>
        <w:rPr>
          <w:color w:val="000000"/>
          <w:lang w:bidi="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2E60B1" w:rsidRDefault="002E60B1" w:rsidP="002E60B1">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2E60B1" w:rsidRDefault="002E60B1" w:rsidP="002E60B1">
      <w:pPr>
        <w:pStyle w:val="1d"/>
        <w:ind w:firstLine="720"/>
        <w:jc w:val="both"/>
      </w:pPr>
      <w:r>
        <w:rPr>
          <w:color w:val="000000"/>
          <w:lang w:bidi="ru-RU"/>
        </w:rPr>
        <w:t>места хранения легковых автомобилей жителей;</w:t>
      </w:r>
    </w:p>
    <w:p w:rsidR="002E60B1" w:rsidRDefault="002E60B1" w:rsidP="002E60B1">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2E60B1" w:rsidRDefault="002E60B1" w:rsidP="002E60B1">
      <w:pPr>
        <w:pStyle w:val="1d"/>
        <w:spacing w:after="60"/>
        <w:ind w:firstLine="720"/>
        <w:jc w:val="both"/>
      </w:pPr>
      <w:r>
        <w:rPr>
          <w:color w:val="000000"/>
          <w:lang w:bidi="ru-RU"/>
        </w:rPr>
        <w:t>велосипедные дорожки.</w:t>
      </w:r>
    </w:p>
    <w:p w:rsidR="002E60B1" w:rsidRDefault="002E60B1" w:rsidP="002E60B1">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2E60B1" w:rsidRDefault="002E60B1" w:rsidP="002E60B1">
      <w:pPr>
        <w:pStyle w:val="1d"/>
        <w:ind w:firstLine="720"/>
        <w:jc w:val="both"/>
      </w:pPr>
      <w:r>
        <w:rPr>
          <w:color w:val="000000"/>
          <w:lang w:bidi="ru-RU"/>
        </w:rPr>
        <w:t>На территории жилого района не допускается:</w:t>
      </w:r>
    </w:p>
    <w:p w:rsidR="002E60B1" w:rsidRDefault="002E60B1" w:rsidP="002E60B1">
      <w:pPr>
        <w:pStyle w:val="1d"/>
        <w:ind w:firstLine="720"/>
        <w:jc w:val="both"/>
      </w:pPr>
      <w:r>
        <w:rPr>
          <w:color w:val="000000"/>
          <w:lang w:bidi="ru-RU"/>
        </w:rPr>
        <w:t>размещение улиц и дорог межрайонного и городского значения;</w:t>
      </w:r>
    </w:p>
    <w:p w:rsidR="002E60B1" w:rsidRDefault="002E60B1" w:rsidP="002E60B1">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2E60B1" w:rsidRDefault="002E60B1" w:rsidP="002E60B1">
      <w:pPr>
        <w:pStyle w:val="1d"/>
        <w:numPr>
          <w:ilvl w:val="0"/>
          <w:numId w:val="32"/>
        </w:numPr>
        <w:tabs>
          <w:tab w:val="left" w:pos="1098"/>
        </w:tabs>
        <w:ind w:firstLine="720"/>
        <w:jc w:val="both"/>
      </w:pPr>
      <w:r>
        <w:rPr>
          <w:color w:val="000000"/>
          <w:lang w:bidi="ru-RU"/>
        </w:rPr>
        <w:t xml:space="preserve">Микрорайоны размещаются на территории жилых районов или в виде отдельных функционально-планировочных образований. На </w:t>
      </w:r>
      <w:r>
        <w:rPr>
          <w:color w:val="000000"/>
          <w:lang w:bidi="ru-RU"/>
        </w:rPr>
        <w:lastRenderedPageBreak/>
        <w:t>территории жилого микрорайона жилая застройка может быть сформирована в виде жилых групп, жилых групп и (или) участков жилой застройки.</w:t>
      </w:r>
    </w:p>
    <w:p w:rsidR="002E60B1" w:rsidRDefault="002E60B1" w:rsidP="002E60B1">
      <w:pPr>
        <w:pStyle w:val="1d"/>
        <w:ind w:firstLine="720"/>
        <w:jc w:val="both"/>
      </w:pPr>
      <w:r>
        <w:rPr>
          <w:color w:val="000000"/>
          <w:lang w:bidi="ru-RU"/>
        </w:rPr>
        <w:t>В состав территории жилого микрорайона должны входить:</w:t>
      </w:r>
    </w:p>
    <w:p w:rsidR="002E60B1" w:rsidRDefault="002E60B1" w:rsidP="002E60B1">
      <w:pPr>
        <w:pStyle w:val="1d"/>
        <w:ind w:firstLine="720"/>
        <w:jc w:val="both"/>
      </w:pPr>
      <w:r>
        <w:rPr>
          <w:color w:val="000000"/>
          <w:lang w:bidi="ru-RU"/>
        </w:rPr>
        <w:t>участки жилой застройки;</w:t>
      </w:r>
    </w:p>
    <w:p w:rsidR="002E60B1" w:rsidRDefault="002E60B1" w:rsidP="002E60B1">
      <w:pPr>
        <w:pStyle w:val="1d"/>
        <w:ind w:firstLine="720"/>
        <w:jc w:val="both"/>
      </w:pPr>
      <w:r>
        <w:rPr>
          <w:color w:val="000000"/>
          <w:lang w:bidi="ru-RU"/>
        </w:rPr>
        <w:t>участки объектов социальной инфраструктуры;</w:t>
      </w:r>
    </w:p>
    <w:p w:rsidR="002E60B1" w:rsidRDefault="002E60B1" w:rsidP="002E60B1">
      <w:pPr>
        <w:pStyle w:val="1d"/>
        <w:ind w:firstLine="720"/>
        <w:jc w:val="both"/>
      </w:pPr>
      <w:r>
        <w:rPr>
          <w:color w:val="000000"/>
          <w:lang w:bidi="ru-RU"/>
        </w:rPr>
        <w:t>участки рекреационных территорий;</w:t>
      </w:r>
    </w:p>
    <w:p w:rsidR="002E60B1" w:rsidRDefault="002E60B1" w:rsidP="002E60B1">
      <w:pPr>
        <w:pStyle w:val="1d"/>
        <w:spacing w:after="60"/>
        <w:ind w:firstLine="720"/>
        <w:jc w:val="both"/>
      </w:pPr>
      <w:r>
        <w:rPr>
          <w:color w:val="000000"/>
          <w:lang w:bidi="ru-RU"/>
        </w:rPr>
        <w:t>улицы местного значения, проезды.</w:t>
      </w:r>
    </w:p>
    <w:p w:rsidR="002E60B1" w:rsidRDefault="002E60B1" w:rsidP="002E60B1">
      <w:pPr>
        <w:pStyle w:val="1d"/>
        <w:ind w:firstLine="720"/>
        <w:jc w:val="both"/>
      </w:pPr>
      <w:r>
        <w:rPr>
          <w:color w:val="000000"/>
          <w:lang w:bidi="ru-RU"/>
        </w:rPr>
        <w:t>На территории жилого микрорайона должны быть размещены:</w:t>
      </w:r>
    </w:p>
    <w:p w:rsidR="002E60B1" w:rsidRDefault="002E60B1" w:rsidP="002E60B1">
      <w:pPr>
        <w:pStyle w:val="1d"/>
        <w:ind w:firstLine="720"/>
        <w:jc w:val="both"/>
      </w:pPr>
      <w:r>
        <w:rPr>
          <w:color w:val="000000"/>
          <w:lang w:bidi="ru-RU"/>
        </w:rPr>
        <w:t>объекты социальной инфраструктуры:</w:t>
      </w:r>
    </w:p>
    <w:p w:rsidR="002E60B1" w:rsidRDefault="002E60B1" w:rsidP="002E60B1">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2E60B1" w:rsidRDefault="002E60B1" w:rsidP="002E60B1">
      <w:pPr>
        <w:pStyle w:val="1d"/>
        <w:ind w:firstLine="720"/>
        <w:jc w:val="both"/>
      </w:pPr>
      <w:r>
        <w:rPr>
          <w:color w:val="000000"/>
          <w:lang w:bidi="ru-RU"/>
        </w:rPr>
        <w:t>места хранения легковых автомобилейжителей;</w:t>
      </w:r>
    </w:p>
    <w:p w:rsidR="002E60B1" w:rsidRDefault="002E60B1" w:rsidP="002E60B1">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2E60B1" w:rsidRDefault="002E60B1" w:rsidP="002E60B1">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2E60B1" w:rsidRDefault="002E60B1" w:rsidP="002E60B1">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2E60B1" w:rsidRDefault="002E60B1" w:rsidP="002E60B1">
      <w:pPr>
        <w:pStyle w:val="1d"/>
        <w:spacing w:after="60"/>
        <w:ind w:firstLine="720"/>
        <w:jc w:val="both"/>
      </w:pPr>
      <w:r>
        <w:rPr>
          <w:color w:val="000000"/>
          <w:lang w:bidi="ru-RU"/>
        </w:rPr>
        <w:t>открытые спортплощадки;</w:t>
      </w:r>
    </w:p>
    <w:p w:rsidR="002E60B1" w:rsidRDefault="002E60B1" w:rsidP="002E60B1">
      <w:pPr>
        <w:pStyle w:val="1d"/>
        <w:spacing w:after="60"/>
        <w:ind w:firstLine="720"/>
        <w:jc w:val="both"/>
      </w:pPr>
      <w:r>
        <w:rPr>
          <w:color w:val="000000"/>
          <w:lang w:bidi="ru-RU"/>
        </w:rPr>
        <w:t>велосипедные дорожки.</w:t>
      </w:r>
    </w:p>
    <w:p w:rsidR="002E60B1" w:rsidRDefault="002E60B1" w:rsidP="002E60B1">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2E60B1" w:rsidRDefault="002E60B1" w:rsidP="002E60B1">
      <w:pPr>
        <w:pStyle w:val="1d"/>
        <w:ind w:firstLine="720"/>
        <w:jc w:val="both"/>
      </w:pPr>
      <w:r>
        <w:rPr>
          <w:color w:val="000000"/>
          <w:lang w:bidi="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2E60B1" w:rsidRDefault="002E60B1" w:rsidP="002E60B1">
      <w:pPr>
        <w:pStyle w:val="1d"/>
        <w:ind w:firstLine="720"/>
        <w:jc w:val="both"/>
      </w:pPr>
      <w:r>
        <w:rPr>
          <w:color w:val="000000"/>
          <w:lang w:bidi="ru-RU"/>
        </w:rPr>
        <w:t>На территории жилого микрорайона допускается размещение:</w:t>
      </w:r>
    </w:p>
    <w:p w:rsidR="002E60B1" w:rsidRDefault="002E60B1" w:rsidP="002E60B1">
      <w:pPr>
        <w:pStyle w:val="1d"/>
        <w:ind w:firstLine="720"/>
        <w:jc w:val="both"/>
      </w:pPr>
      <w:r>
        <w:rPr>
          <w:color w:val="000000"/>
          <w:lang w:bidi="ru-RU"/>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2E60B1" w:rsidRDefault="002E60B1" w:rsidP="002E60B1">
      <w:pPr>
        <w:pStyle w:val="1d"/>
        <w:numPr>
          <w:ilvl w:val="0"/>
          <w:numId w:val="32"/>
        </w:numPr>
        <w:tabs>
          <w:tab w:val="left" w:pos="1094"/>
        </w:tabs>
        <w:ind w:firstLine="720"/>
        <w:jc w:val="both"/>
      </w:pPr>
      <w:r>
        <w:rPr>
          <w:color w:val="000000"/>
          <w:lang w:bidi="ru-RU"/>
        </w:rPr>
        <w:t xml:space="preserve">Структурной основой организации жилых зон является характер </w:t>
      </w:r>
      <w:r>
        <w:rPr>
          <w:color w:val="000000"/>
          <w:lang w:bidi="ru-RU"/>
        </w:rPr>
        <w:lastRenderedPageBreak/>
        <w:t>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60B1" w:rsidRDefault="002E60B1" w:rsidP="002E60B1">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2E60B1" w:rsidRDefault="002E60B1" w:rsidP="002E60B1">
      <w:pPr>
        <w:pStyle w:val="1d"/>
        <w:ind w:firstLine="720"/>
        <w:jc w:val="both"/>
      </w:pPr>
      <w:r>
        <w:rPr>
          <w:color w:val="000000"/>
          <w:lang w:bidi="ru-RU"/>
        </w:rPr>
        <w:t>На участке многоквартирного жилого дома должны быть организованы:</w:t>
      </w:r>
    </w:p>
    <w:p w:rsidR="002E60B1" w:rsidRDefault="002E60B1" w:rsidP="002E60B1">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60B1" w:rsidRDefault="002E60B1" w:rsidP="002E60B1">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2E60B1" w:rsidRDefault="002E60B1" w:rsidP="002E60B1">
      <w:pPr>
        <w:pStyle w:val="1d"/>
        <w:ind w:firstLine="720"/>
        <w:jc w:val="both"/>
      </w:pPr>
      <w:r>
        <w:rPr>
          <w:color w:val="000000"/>
          <w:lang w:bidi="ru-RU"/>
        </w:rPr>
        <w:t>места парковки легковых автомобилей жителей и посетителей жилого здания;</w:t>
      </w:r>
    </w:p>
    <w:p w:rsidR="002E60B1" w:rsidRDefault="002E60B1" w:rsidP="002E60B1">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60B1" w:rsidRDefault="002E60B1" w:rsidP="002E60B1">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2E60B1" w:rsidRDefault="002E60B1" w:rsidP="002E60B1">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2E60B1" w:rsidRDefault="002E60B1" w:rsidP="002E60B1">
      <w:pPr>
        <w:pStyle w:val="1d"/>
        <w:numPr>
          <w:ilvl w:val="0"/>
          <w:numId w:val="32"/>
        </w:numPr>
        <w:tabs>
          <w:tab w:val="left" w:pos="1094"/>
        </w:tabs>
        <w:ind w:firstLine="720"/>
        <w:jc w:val="both"/>
      </w:pPr>
      <w:r>
        <w:rPr>
          <w:color w:val="000000"/>
          <w:lang w:bidi="ru-RU"/>
        </w:rPr>
        <w:t>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2E60B1" w:rsidRDefault="002E60B1" w:rsidP="002E60B1">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2E60B1" w:rsidRDefault="002E60B1" w:rsidP="002E60B1">
      <w:pPr>
        <w:pStyle w:val="1d"/>
        <w:ind w:firstLine="720"/>
        <w:jc w:val="both"/>
      </w:pPr>
      <w:r>
        <w:rPr>
          <w:color w:val="000000"/>
          <w:lang w:bidi="ru-RU"/>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(статистические данные за2019 год) и уровня автомобилизации на 1 человека - 0,33 машино-места).</w:t>
      </w:r>
    </w:p>
    <w:p w:rsidR="002E60B1" w:rsidRDefault="002E60B1" w:rsidP="002E60B1">
      <w:pPr>
        <w:pStyle w:val="1d"/>
        <w:ind w:firstLine="720"/>
        <w:jc w:val="both"/>
      </w:pPr>
      <w:r>
        <w:rPr>
          <w:color w:val="000000"/>
          <w:lang w:bidi="ru-RU"/>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2E60B1" w:rsidRDefault="002E60B1" w:rsidP="002E60B1">
      <w:pPr>
        <w:pStyle w:val="1d"/>
        <w:ind w:firstLine="720"/>
        <w:jc w:val="both"/>
      </w:pPr>
      <w:r>
        <w:rPr>
          <w:color w:val="000000"/>
          <w:lang w:bidi="ru-RU"/>
        </w:rPr>
        <w:lastRenderedPageBreak/>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2E60B1" w:rsidRDefault="002E60B1" w:rsidP="002E60B1">
      <w:pPr>
        <w:pStyle w:val="1d"/>
        <w:ind w:firstLine="720"/>
        <w:jc w:val="both"/>
      </w:pPr>
      <w:r>
        <w:rPr>
          <w:color w:val="000000"/>
          <w:lang w:bidi="ru-RU"/>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2E60B1" w:rsidRDefault="002E60B1" w:rsidP="002E60B1">
      <w:pPr>
        <w:pStyle w:val="1d"/>
        <w:ind w:firstLine="720"/>
        <w:jc w:val="both"/>
      </w:pPr>
      <w:r>
        <w:rPr>
          <w:color w:val="000000"/>
          <w:lang w:bidi="ru-RU"/>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2E60B1" w:rsidRDefault="002E60B1" w:rsidP="002E60B1">
      <w:pPr>
        <w:pStyle w:val="1d"/>
        <w:spacing w:after="300"/>
        <w:ind w:firstLine="0"/>
        <w:jc w:val="right"/>
      </w:pPr>
      <w:r>
        <w:rPr>
          <w:color w:val="000000"/>
          <w:lang w:bidi="ru-RU"/>
        </w:rPr>
        <w:t>Таблица 2.1.1</w:t>
      </w:r>
    </w:p>
    <w:p w:rsidR="002E60B1" w:rsidRDefault="002E60B1" w:rsidP="002E60B1">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 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2E60B1" w:rsidTr="00A70F80">
        <w:trPr>
          <w:trHeight w:hRule="exact" w:val="1214"/>
          <w:jc w:val="center"/>
        </w:trPr>
        <w:tc>
          <w:tcPr>
            <w:tcW w:w="3341"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2E60B1" w:rsidTr="00A70F80">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2E60B1" w:rsidRDefault="002E60B1" w:rsidP="00A70F80">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12</w:t>
            </w:r>
          </w:p>
        </w:tc>
      </w:tr>
    </w:tbl>
    <w:p w:rsidR="002E60B1" w:rsidRDefault="002E60B1" w:rsidP="002E60B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2E60B1" w:rsidTr="00A70F80">
        <w:trPr>
          <w:trHeight w:hRule="exact" w:val="658"/>
          <w:jc w:val="center"/>
        </w:trPr>
        <w:tc>
          <w:tcPr>
            <w:tcW w:w="3341" w:type="dxa"/>
            <w:tcBorders>
              <w:top w:val="single" w:sz="4" w:space="0" w:color="auto"/>
              <w:left w:val="single" w:sz="4" w:space="0" w:color="auto"/>
            </w:tcBorders>
            <w:shd w:val="clear" w:color="auto" w:fill="auto"/>
            <w:vAlign w:val="center"/>
          </w:tcPr>
          <w:p w:rsidR="002E60B1" w:rsidRDefault="002E60B1" w:rsidP="00A70F80">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2E60B1" w:rsidRDefault="002E60B1" w:rsidP="00A70F80">
            <w:pPr>
              <w:rPr>
                <w:sz w:val="10"/>
                <w:szCs w:val="10"/>
              </w:rPr>
            </w:pPr>
          </w:p>
        </w:tc>
      </w:tr>
      <w:tr w:rsidR="002E60B1"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2E60B1" w:rsidRDefault="002E60B1" w:rsidP="00A70F80">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10 - 40</w:t>
            </w:r>
          </w:p>
        </w:tc>
      </w:tr>
      <w:tr w:rsidR="002E60B1"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2E60B1" w:rsidRDefault="002E60B1" w:rsidP="00A70F80">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20</w:t>
            </w:r>
          </w:p>
        </w:tc>
      </w:tr>
      <w:tr w:rsidR="002E60B1" w:rsidTr="00A70F80">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2E60B1" w:rsidRDefault="002E60B1" w:rsidP="00A70F80">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color w:val="000000"/>
                <w:sz w:val="22"/>
                <w:szCs w:val="22"/>
                <w:lang w:bidi="ru-RU"/>
              </w:rPr>
              <w:t>40</w:t>
            </w:r>
          </w:p>
        </w:tc>
      </w:tr>
    </w:tbl>
    <w:p w:rsidR="002E60B1" w:rsidRDefault="002E60B1" w:rsidP="002E60B1">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2E60B1" w:rsidRDefault="002E60B1" w:rsidP="002E60B1">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2E60B1" w:rsidRDefault="002E60B1" w:rsidP="002E60B1">
      <w:pPr>
        <w:spacing w:after="359"/>
      </w:pPr>
    </w:p>
    <w:p w:rsidR="002E60B1" w:rsidRDefault="002E60B1" w:rsidP="002E60B1">
      <w:pPr>
        <w:pStyle w:val="1f"/>
        <w:keepNext/>
        <w:keepLines/>
        <w:numPr>
          <w:ilvl w:val="1"/>
          <w:numId w:val="31"/>
        </w:numPr>
        <w:tabs>
          <w:tab w:val="left" w:pos="875"/>
        </w:tabs>
      </w:pPr>
      <w:bookmarkStart w:id="15" w:name="bookmark14"/>
      <w:r>
        <w:rPr>
          <w:color w:val="000000"/>
          <w:lang w:bidi="ru-RU"/>
        </w:rPr>
        <w:t>Размещение коллективных подземных хранилищ</w:t>
      </w:r>
      <w:r>
        <w:rPr>
          <w:color w:val="000000"/>
          <w:lang w:bidi="ru-RU"/>
        </w:rPr>
        <w:br/>
        <w:t>сельскохозяйственных продуктовв жилых зонах поселений</w:t>
      </w:r>
      <w:bookmarkEnd w:id="15"/>
    </w:p>
    <w:p w:rsidR="002E60B1" w:rsidRDefault="002E60B1" w:rsidP="002E60B1">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E60B1" w:rsidRDefault="002E60B1" w:rsidP="002E60B1">
      <w:pPr>
        <w:pStyle w:val="1f"/>
        <w:keepNext/>
        <w:keepLines/>
        <w:numPr>
          <w:ilvl w:val="1"/>
          <w:numId w:val="31"/>
        </w:numPr>
        <w:tabs>
          <w:tab w:val="left" w:pos="859"/>
        </w:tabs>
        <w:spacing w:after="360"/>
      </w:pPr>
      <w:bookmarkStart w:id="16"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2E60B1" w:rsidTr="00A70F80">
        <w:trPr>
          <w:trHeight w:hRule="exact" w:val="480"/>
          <w:jc w:val="center"/>
        </w:trPr>
        <w:tc>
          <w:tcPr>
            <w:tcW w:w="2597" w:type="dxa"/>
            <w:vMerge w:val="restart"/>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2E60B1" w:rsidTr="00A70F80">
        <w:trPr>
          <w:trHeight w:hRule="exact" w:val="331"/>
          <w:jc w:val="center"/>
        </w:trPr>
        <w:tc>
          <w:tcPr>
            <w:tcW w:w="2597" w:type="dxa"/>
            <w:vMerge/>
            <w:tcBorders>
              <w:left w:val="single" w:sz="4" w:space="0" w:color="auto"/>
            </w:tcBorders>
            <w:shd w:val="clear" w:color="auto" w:fill="auto"/>
          </w:tcPr>
          <w:p w:rsidR="002E60B1" w:rsidRDefault="002E60B1" w:rsidP="00A70F80"/>
        </w:tc>
        <w:tc>
          <w:tcPr>
            <w:tcW w:w="3086" w:type="dxa"/>
            <w:tcBorders>
              <w:top w:val="single" w:sz="4" w:space="0" w:color="auto"/>
              <w:left w:val="single" w:sz="4" w:space="0" w:color="auto"/>
            </w:tcBorders>
            <w:shd w:val="clear" w:color="auto" w:fill="auto"/>
          </w:tcPr>
          <w:p w:rsidR="002E60B1" w:rsidRDefault="002E60B1" w:rsidP="00A70F80">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b/>
                <w:bCs/>
                <w:color w:val="000000"/>
                <w:sz w:val="20"/>
                <w:szCs w:val="20"/>
                <w:lang w:bidi="ru-RU"/>
              </w:rPr>
              <w:t>В*</w:t>
            </w:r>
          </w:p>
        </w:tc>
      </w:tr>
      <w:tr w:rsidR="002E60B1" w:rsidTr="00A70F80">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E60B1" w:rsidRDefault="002E60B1" w:rsidP="00A70F80">
            <w:pPr>
              <w:pStyle w:val="affff"/>
              <w:ind w:firstLine="0"/>
              <w:jc w:val="center"/>
              <w:rPr>
                <w:sz w:val="20"/>
                <w:szCs w:val="20"/>
              </w:rPr>
            </w:pPr>
            <w:r>
              <w:rPr>
                <w:color w:val="000000"/>
                <w:sz w:val="20"/>
                <w:szCs w:val="20"/>
                <w:lang w:bidi="ru-RU"/>
              </w:rPr>
              <w:t>-</w:t>
            </w:r>
          </w:p>
        </w:tc>
      </w:tr>
    </w:tbl>
    <w:p w:rsidR="002E60B1" w:rsidRDefault="002E60B1" w:rsidP="002E60B1">
      <w:pPr>
        <w:pStyle w:val="affff2"/>
        <w:jc w:val="both"/>
      </w:pPr>
      <w:r>
        <w:rPr>
          <w:color w:val="000000"/>
          <w:lang w:bidi="ru-RU"/>
        </w:rPr>
        <w:t>*Величина, по группам урбанизации (В) выбранасогласно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2E60B1" w:rsidRDefault="002E60B1" w:rsidP="002E60B1">
      <w:pPr>
        <w:spacing w:after="219"/>
      </w:pPr>
    </w:p>
    <w:p w:rsidR="002E60B1" w:rsidRPr="005C3CF6" w:rsidRDefault="002E60B1" w:rsidP="002E60B1">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2E60B1" w:rsidRPr="005C3CF6" w:rsidRDefault="002E60B1" w:rsidP="002E60B1">
      <w:pPr>
        <w:pStyle w:val="350"/>
        <w:ind w:right="-568"/>
        <w:jc w:val="center"/>
        <w:rPr>
          <w:sz w:val="28"/>
        </w:rPr>
      </w:pPr>
      <w:r w:rsidRPr="005C3CF6">
        <w:rPr>
          <w:sz w:val="28"/>
        </w:rPr>
        <w:lastRenderedPageBreak/>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Pr="005C3CF6">
        <w:rPr>
          <w:color w:val="FF0000"/>
          <w:sz w:val="28"/>
        </w:rPr>
        <w:t>«</w:t>
      </w:r>
      <w:r>
        <w:rPr>
          <w:color w:val="FF0000"/>
          <w:sz w:val="28"/>
        </w:rPr>
        <w:t>Романовский</w:t>
      </w:r>
      <w:r w:rsidRPr="005C3CF6">
        <w:rPr>
          <w:color w:val="FF0000"/>
          <w:sz w:val="28"/>
        </w:rPr>
        <w:t xml:space="preserve"> сельсовет» Хомутовского района</w:t>
      </w:r>
      <w:r w:rsidRPr="005C3CF6">
        <w:rPr>
          <w:sz w:val="28"/>
        </w:rPr>
        <w:t xml:space="preserve"> КУРСКОЙ ОБЛАСТИ</w:t>
      </w:r>
    </w:p>
    <w:p w:rsidR="002E60B1" w:rsidRPr="005C3CF6" w:rsidRDefault="002E60B1" w:rsidP="002E60B1">
      <w:pPr>
        <w:widowControl w:val="0"/>
        <w:autoSpaceDE w:val="0"/>
        <w:autoSpaceDN w:val="0"/>
        <w:adjustRightInd w:val="0"/>
        <w:spacing w:before="120"/>
        <w:ind w:right="-568"/>
        <w:jc w:val="center"/>
        <w:rPr>
          <w:b/>
          <w:bCs/>
          <w:sz w:val="28"/>
          <w:szCs w:val="28"/>
        </w:rPr>
      </w:pPr>
    </w:p>
    <w:p w:rsidR="002E60B1" w:rsidRPr="005C3CF6" w:rsidRDefault="002E60B1" w:rsidP="002E60B1">
      <w:pPr>
        <w:widowControl w:val="0"/>
        <w:autoSpaceDE w:val="0"/>
        <w:autoSpaceDN w:val="0"/>
        <w:adjustRightInd w:val="0"/>
        <w:ind w:right="-568"/>
        <w:jc w:val="center"/>
        <w:rPr>
          <w:b/>
          <w:bCs/>
          <w:sz w:val="28"/>
          <w:szCs w:val="28"/>
        </w:rPr>
      </w:pPr>
      <w:r w:rsidRPr="005C3CF6">
        <w:rPr>
          <w:b/>
          <w:bCs/>
          <w:sz w:val="28"/>
          <w:szCs w:val="28"/>
        </w:rPr>
        <w:t xml:space="preserve">1. Материалы по обоснованию расчетных показателей </w:t>
      </w:r>
    </w:p>
    <w:p w:rsidR="002E60B1" w:rsidRPr="005C3CF6" w:rsidRDefault="002E60B1" w:rsidP="002E60B1">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2E60B1" w:rsidRPr="005C3CF6" w:rsidRDefault="002E60B1" w:rsidP="002E60B1">
      <w:pPr>
        <w:widowControl w:val="0"/>
        <w:autoSpaceDE w:val="0"/>
        <w:autoSpaceDN w:val="0"/>
        <w:adjustRightInd w:val="0"/>
        <w:ind w:right="-568"/>
        <w:jc w:val="center"/>
        <w:rPr>
          <w:b/>
          <w:bCs/>
          <w:sz w:val="28"/>
          <w:szCs w:val="28"/>
        </w:rPr>
      </w:pPr>
      <w:r w:rsidRPr="005C3CF6">
        <w:rPr>
          <w:b/>
          <w:bCs/>
          <w:sz w:val="28"/>
          <w:szCs w:val="28"/>
        </w:rPr>
        <w:t xml:space="preserve">для населения муниципального образования </w:t>
      </w:r>
      <w:r w:rsidRPr="005C3CF6">
        <w:rPr>
          <w:color w:val="FF0000"/>
          <w:sz w:val="28"/>
          <w:szCs w:val="28"/>
        </w:rPr>
        <w:t>«</w:t>
      </w:r>
      <w:r>
        <w:rPr>
          <w:color w:val="FF0000"/>
          <w:sz w:val="28"/>
          <w:szCs w:val="28"/>
        </w:rPr>
        <w:t>Романовский</w:t>
      </w:r>
      <w:r w:rsidRPr="005C3CF6">
        <w:rPr>
          <w:color w:val="FF0000"/>
          <w:sz w:val="28"/>
          <w:szCs w:val="28"/>
        </w:rPr>
        <w:t xml:space="preserve"> сельсовет» Хомутовского района</w:t>
      </w:r>
      <w:r w:rsidRPr="005C3CF6">
        <w:rPr>
          <w:sz w:val="28"/>
          <w:szCs w:val="28"/>
        </w:rPr>
        <w:t xml:space="preserve"> </w:t>
      </w:r>
      <w:r>
        <w:rPr>
          <w:b/>
          <w:bCs/>
          <w:sz w:val="28"/>
          <w:szCs w:val="28"/>
        </w:rPr>
        <w:t>Курской области</w:t>
      </w:r>
    </w:p>
    <w:p w:rsidR="002E60B1" w:rsidRPr="005C3CF6" w:rsidRDefault="002E60B1" w:rsidP="002E60B1">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5C3CF6">
        <w:rPr>
          <w:color w:val="FF0000"/>
          <w:sz w:val="28"/>
          <w:szCs w:val="28"/>
        </w:rPr>
        <w:t>«</w:t>
      </w:r>
      <w:r>
        <w:rPr>
          <w:color w:val="FF0000"/>
          <w:sz w:val="28"/>
          <w:szCs w:val="28"/>
        </w:rPr>
        <w:t>Романовский</w:t>
      </w:r>
      <w:r w:rsidRPr="005C3CF6">
        <w:rPr>
          <w:color w:val="FF0000"/>
          <w:sz w:val="28"/>
          <w:szCs w:val="28"/>
        </w:rPr>
        <w:t xml:space="preserve"> сельсовет» Хомутовского района</w:t>
      </w:r>
      <w:r w:rsidRPr="005C3CF6">
        <w:rPr>
          <w:sz w:val="28"/>
          <w:szCs w:val="28"/>
        </w:rPr>
        <w:t xml:space="preserve">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E60B1" w:rsidRPr="005974F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E60B1" w:rsidRPr="005974F1" w:rsidRDefault="002E60B1" w:rsidP="00A70F80">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E60B1" w:rsidRPr="005974F1" w:rsidRDefault="002E60B1" w:rsidP="00A70F80">
            <w:pPr>
              <w:widowControl w:val="0"/>
              <w:jc w:val="center"/>
              <w:rPr>
                <w:sz w:val="22"/>
                <w:szCs w:val="22"/>
                <w:lang w:bidi="ru-RU"/>
              </w:rPr>
            </w:pPr>
            <w:r w:rsidRPr="005974F1">
              <w:rPr>
                <w:b/>
                <w:bCs/>
                <w:color w:val="000000"/>
                <w:sz w:val="22"/>
                <w:szCs w:val="22"/>
                <w:lang w:bidi="ru-RU"/>
              </w:rPr>
              <w:t>Сельское поселение</w:t>
            </w:r>
          </w:p>
        </w:tc>
      </w:tr>
      <w:tr w:rsidR="002E60B1" w:rsidRPr="005974F1" w:rsidTr="00A70F80">
        <w:trPr>
          <w:trHeight w:hRule="exact" w:val="269"/>
          <w:jc w:val="center"/>
        </w:trPr>
        <w:tc>
          <w:tcPr>
            <w:tcW w:w="3485" w:type="dxa"/>
            <w:tcBorders>
              <w:top w:val="single" w:sz="4" w:space="0" w:color="auto"/>
              <w:left w:val="single" w:sz="4" w:space="0" w:color="auto"/>
            </w:tcBorders>
            <w:shd w:val="clear" w:color="auto" w:fill="auto"/>
          </w:tcPr>
          <w:p w:rsidR="002E60B1" w:rsidRPr="005974F1" w:rsidRDefault="002E60B1" w:rsidP="00A70F80">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E60B1" w:rsidRPr="005974F1" w:rsidRDefault="002E60B1" w:rsidP="00A70F80">
            <w:pPr>
              <w:widowControl w:val="0"/>
              <w:jc w:val="center"/>
              <w:rPr>
                <w:sz w:val="22"/>
                <w:szCs w:val="22"/>
                <w:lang w:bidi="ru-RU"/>
              </w:rPr>
            </w:pPr>
            <w:r w:rsidRPr="005974F1">
              <w:rPr>
                <w:color w:val="000000"/>
                <w:sz w:val="22"/>
                <w:szCs w:val="22"/>
                <w:lang w:bidi="ru-RU"/>
              </w:rPr>
              <w:t>5</w:t>
            </w:r>
          </w:p>
        </w:tc>
      </w:tr>
      <w:tr w:rsidR="002E60B1" w:rsidRPr="005974F1" w:rsidTr="00A70F80">
        <w:trPr>
          <w:trHeight w:hRule="exact" w:val="3346"/>
          <w:jc w:val="center"/>
        </w:trPr>
        <w:tc>
          <w:tcPr>
            <w:tcW w:w="3485" w:type="dxa"/>
            <w:tcBorders>
              <w:top w:val="single" w:sz="4" w:space="0" w:color="auto"/>
              <w:left w:val="single" w:sz="4" w:space="0" w:color="auto"/>
            </w:tcBorders>
            <w:shd w:val="clear" w:color="auto" w:fill="auto"/>
          </w:tcPr>
          <w:p w:rsidR="002E60B1" w:rsidRPr="005974F1" w:rsidRDefault="002E60B1" w:rsidP="00A70F80">
            <w:pPr>
              <w:widowControl w:val="0"/>
              <w:jc w:val="center"/>
              <w:rPr>
                <w:sz w:val="22"/>
                <w:szCs w:val="22"/>
                <w:lang w:bidi="ru-RU"/>
              </w:rPr>
            </w:pPr>
            <w:r w:rsidRPr="005974F1">
              <w:rPr>
                <w:b/>
                <w:bCs/>
                <w:color w:val="000000"/>
                <w:sz w:val="22"/>
                <w:szCs w:val="22"/>
                <w:lang w:bidi="ru-RU"/>
              </w:rPr>
              <w:t>Объекты электроснабжения</w:t>
            </w:r>
          </w:p>
          <w:p w:rsidR="002E60B1" w:rsidRPr="005974F1" w:rsidRDefault="002E60B1" w:rsidP="00A70F80">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2E60B1" w:rsidRPr="005974F1" w:rsidRDefault="002E60B1" w:rsidP="00A70F80">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2E60B1" w:rsidRPr="005974F1" w:rsidRDefault="002E60B1" w:rsidP="00A70F80">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2E60B1" w:rsidRPr="005974F1" w:rsidRDefault="002E60B1" w:rsidP="00A70F80">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E60B1" w:rsidRPr="005974F1" w:rsidTr="00A70F80">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2E60B1" w:rsidRPr="005974F1" w:rsidRDefault="002E60B1" w:rsidP="00A70F80">
            <w:pPr>
              <w:widowControl w:val="0"/>
              <w:jc w:val="center"/>
              <w:rPr>
                <w:sz w:val="22"/>
                <w:szCs w:val="22"/>
                <w:lang w:bidi="ru-RU"/>
              </w:rPr>
            </w:pPr>
            <w:r w:rsidRPr="005974F1">
              <w:rPr>
                <w:b/>
                <w:bCs/>
                <w:color w:val="000000"/>
                <w:sz w:val="22"/>
                <w:szCs w:val="22"/>
                <w:lang w:bidi="ru-RU"/>
              </w:rPr>
              <w:t>Объекты теплоснабжения</w:t>
            </w:r>
          </w:p>
          <w:p w:rsidR="002E60B1" w:rsidRPr="005974F1" w:rsidRDefault="002E60B1" w:rsidP="00A70F80">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2E60B1" w:rsidRPr="005974F1" w:rsidRDefault="002E60B1" w:rsidP="00A70F80">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2E60B1" w:rsidRDefault="002E60B1" w:rsidP="002E60B1">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E60B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b/>
                <w:bCs/>
                <w:color w:val="000000"/>
                <w:sz w:val="22"/>
                <w:szCs w:val="22"/>
                <w:lang w:bidi="ru-RU"/>
              </w:rPr>
              <w:t>Сельское поселение</w:t>
            </w:r>
          </w:p>
        </w:tc>
      </w:tr>
      <w:tr w:rsidR="002E60B1" w:rsidTr="00A70F80">
        <w:trPr>
          <w:trHeight w:hRule="exact" w:val="269"/>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5</w:t>
            </w:r>
          </w:p>
        </w:tc>
      </w:tr>
      <w:tr w:rsidR="002E60B1" w:rsidTr="00A70F80">
        <w:trPr>
          <w:trHeight w:hRule="exact" w:val="3288"/>
          <w:jc w:val="center"/>
        </w:trPr>
        <w:tc>
          <w:tcPr>
            <w:tcW w:w="3485" w:type="dxa"/>
            <w:tcBorders>
              <w:top w:val="single" w:sz="4" w:space="0" w:color="auto"/>
              <w:left w:val="single" w:sz="4" w:space="0" w:color="auto"/>
            </w:tcBorders>
            <w:shd w:val="clear" w:color="auto" w:fill="auto"/>
          </w:tcPr>
          <w:p w:rsidR="002E60B1" w:rsidRDefault="002E60B1" w:rsidP="00A70F80">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2E60B1" w:rsidRDefault="002E60B1" w:rsidP="00A70F80">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2E60B1" w:rsidRDefault="002E60B1" w:rsidP="00A70F80">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2E60B1" w:rsidRDefault="002E60B1"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E60B1" w:rsidTr="00A70F80">
        <w:trPr>
          <w:trHeight w:hRule="exact" w:val="2534"/>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b/>
                <w:bCs/>
                <w:color w:val="000000"/>
                <w:sz w:val="22"/>
                <w:szCs w:val="22"/>
                <w:lang w:bidi="ru-RU"/>
              </w:rPr>
              <w:t>Объекты водоснабжения</w:t>
            </w:r>
          </w:p>
          <w:p w:rsidR="002E60B1" w:rsidRDefault="002E60B1" w:rsidP="00A70F80">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2E60B1" w:rsidRDefault="002E60B1"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2E60B1" w:rsidRDefault="002E60B1"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2E60B1" w:rsidRDefault="002E60B1"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E60B1" w:rsidTr="00A70F80">
        <w:trPr>
          <w:trHeight w:hRule="exact" w:val="2539"/>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b/>
                <w:bCs/>
                <w:color w:val="000000"/>
                <w:sz w:val="22"/>
                <w:szCs w:val="22"/>
                <w:lang w:bidi="ru-RU"/>
              </w:rPr>
              <w:t>Объекты водоотведения</w:t>
            </w:r>
          </w:p>
          <w:p w:rsidR="002E60B1" w:rsidRDefault="002E60B1" w:rsidP="00A70F80">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2E60B1" w:rsidRDefault="002E60B1"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2E60B1" w:rsidRDefault="002E60B1"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2E60B1" w:rsidRDefault="002E60B1"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2E60B1" w:rsidRDefault="002E60B1"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E60B1" w:rsidTr="00A70F80">
        <w:trPr>
          <w:trHeight w:hRule="exact" w:val="3322"/>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b/>
                <w:bCs/>
                <w:color w:val="000000"/>
                <w:sz w:val="22"/>
                <w:szCs w:val="22"/>
                <w:lang w:bidi="ru-RU"/>
              </w:rPr>
              <w:t>Объекты автомобильных дорог</w:t>
            </w:r>
          </w:p>
          <w:p w:rsidR="002E60B1" w:rsidRDefault="002E60B1" w:rsidP="00A70F80">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научно</w:t>
            </w:r>
            <w:r>
              <w:rPr>
                <w:color w:val="000000"/>
                <w:sz w:val="22"/>
                <w:szCs w:val="22"/>
                <w:lang w:bidi="ru-RU"/>
              </w:rPr>
              <w:softHyphen/>
              <w:t>исследовательский ипроектный институт по градостроительству (ЦНИИП Градостроительства) Г осгражданстроя</w:t>
            </w:r>
          </w:p>
          <w:p w:rsidR="002E60B1" w:rsidRDefault="002E60B1" w:rsidP="00A70F80">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2E60B1" w:rsidRDefault="002E60B1"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E60B1"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Велосипедные и велопешеходные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2E60B1" w:rsidRDefault="002E60B1" w:rsidP="00A70F80">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2E60B1" w:rsidRDefault="002E60B1" w:rsidP="00A70F80">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2E60B1" w:rsidRPr="005C3CF6" w:rsidRDefault="002E60B1" w:rsidP="002E60B1">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E60B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E60B1" w:rsidRDefault="002E60B1"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2"/>
                <w:szCs w:val="22"/>
              </w:rPr>
            </w:pPr>
            <w:r>
              <w:rPr>
                <w:b/>
                <w:bCs/>
                <w:color w:val="000000"/>
                <w:sz w:val="22"/>
                <w:szCs w:val="22"/>
                <w:lang w:bidi="ru-RU"/>
              </w:rPr>
              <w:t>Сельское поселение</w:t>
            </w:r>
          </w:p>
        </w:tc>
      </w:tr>
      <w:tr w:rsidR="002E60B1" w:rsidTr="00A70F80">
        <w:trPr>
          <w:trHeight w:hRule="exact" w:val="269"/>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5</w:t>
            </w:r>
          </w:p>
        </w:tc>
      </w:tr>
      <w:tr w:rsidR="002E60B1" w:rsidTr="00A70F80">
        <w:trPr>
          <w:trHeight w:hRule="exact" w:val="1262"/>
          <w:jc w:val="center"/>
        </w:trPr>
        <w:tc>
          <w:tcPr>
            <w:tcW w:w="3485" w:type="dxa"/>
            <w:tcBorders>
              <w:top w:val="single" w:sz="4" w:space="0" w:color="auto"/>
              <w:left w:val="single" w:sz="4" w:space="0" w:color="auto"/>
            </w:tcBorders>
            <w:shd w:val="clear" w:color="auto" w:fill="auto"/>
            <w:vAlign w:val="bottom"/>
          </w:tcPr>
          <w:p w:rsidR="002E60B1" w:rsidRDefault="002E60B1" w:rsidP="00A70F80">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w:t>
            </w:r>
          </w:p>
        </w:tc>
      </w:tr>
      <w:tr w:rsidR="002E60B1" w:rsidTr="00A70F80">
        <w:trPr>
          <w:trHeight w:hRule="exact" w:val="1776"/>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2E60B1" w:rsidRDefault="002E60B1" w:rsidP="00A70F80">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2E60B1" w:rsidTr="00A70F80">
        <w:trPr>
          <w:trHeight w:hRule="exact" w:val="514"/>
          <w:jc w:val="center"/>
        </w:trPr>
        <w:tc>
          <w:tcPr>
            <w:tcW w:w="3485" w:type="dxa"/>
            <w:tcBorders>
              <w:top w:val="single" w:sz="4" w:space="0" w:color="auto"/>
              <w:left w:val="single" w:sz="4" w:space="0" w:color="auto"/>
            </w:tcBorders>
            <w:shd w:val="clear" w:color="auto" w:fill="auto"/>
            <w:vAlign w:val="bottom"/>
          </w:tcPr>
          <w:p w:rsidR="002E60B1" w:rsidRDefault="002E60B1" w:rsidP="00A70F80">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rPr>
                <w:sz w:val="10"/>
                <w:szCs w:val="10"/>
              </w:rPr>
            </w:pPr>
          </w:p>
        </w:tc>
      </w:tr>
      <w:tr w:rsidR="002E60B1" w:rsidTr="00A70F80">
        <w:trPr>
          <w:trHeight w:hRule="exact" w:val="2789"/>
          <w:jc w:val="center"/>
        </w:trPr>
        <w:tc>
          <w:tcPr>
            <w:tcW w:w="3485" w:type="dxa"/>
            <w:tcBorders>
              <w:top w:val="single" w:sz="4" w:space="0" w:color="auto"/>
              <w:lef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2E60B1" w:rsidRDefault="002E60B1" w:rsidP="00A70F80">
            <w:pPr>
              <w:pStyle w:val="affff"/>
              <w:ind w:firstLine="0"/>
              <w:jc w:val="center"/>
              <w:rPr>
                <w:sz w:val="22"/>
                <w:szCs w:val="22"/>
              </w:rPr>
            </w:pPr>
            <w:r>
              <w:rPr>
                <w:color w:val="000000"/>
                <w:sz w:val="22"/>
                <w:szCs w:val="22"/>
                <w:lang w:bidi="ru-RU"/>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2E60B1" w:rsidRDefault="002E60B1" w:rsidP="00A70F80">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2E60B1" w:rsidTr="00A70F80">
        <w:trPr>
          <w:trHeight w:hRule="exact" w:val="278"/>
          <w:jc w:val="center"/>
        </w:trPr>
        <w:tc>
          <w:tcPr>
            <w:tcW w:w="3485" w:type="dxa"/>
            <w:tcBorders>
              <w:top w:val="single" w:sz="4" w:space="0" w:color="auto"/>
              <w:left w:val="single" w:sz="4" w:space="0" w:color="auto"/>
            </w:tcBorders>
            <w:shd w:val="clear" w:color="auto" w:fill="auto"/>
            <w:vAlign w:val="bottom"/>
          </w:tcPr>
          <w:p w:rsidR="002E60B1" w:rsidRDefault="002E60B1" w:rsidP="00A70F80">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2E60B1" w:rsidRDefault="002E60B1" w:rsidP="00A70F80">
            <w:pPr>
              <w:rPr>
                <w:sz w:val="10"/>
                <w:szCs w:val="10"/>
              </w:rPr>
            </w:pPr>
          </w:p>
        </w:tc>
      </w:tr>
      <w:tr w:rsidR="002E60B1"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2E60B1" w:rsidRDefault="002E60B1" w:rsidP="00A70F80">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2E60B1" w:rsidRDefault="002E60B1" w:rsidP="00A70F80">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2E60B1" w:rsidRDefault="002E60B1" w:rsidP="002E60B1">
      <w:pPr>
        <w:spacing w:after="200" w:line="276" w:lineRule="auto"/>
        <w:rPr>
          <w:rFonts w:eastAsia="TimesNewRomanPSMT"/>
        </w:rPr>
      </w:pPr>
    </w:p>
    <w:p w:rsidR="002E60B1" w:rsidRDefault="002E60B1" w:rsidP="002E60B1">
      <w:pPr>
        <w:spacing w:after="200" w:line="276" w:lineRule="auto"/>
        <w:rPr>
          <w:rFonts w:eastAsia="TimesNewRomanPSMT"/>
        </w:rPr>
      </w:pPr>
    </w:p>
    <w:p w:rsidR="002E60B1" w:rsidRDefault="002E60B1" w:rsidP="002E60B1">
      <w:pPr>
        <w:spacing w:after="200" w:line="276" w:lineRule="auto"/>
        <w:rPr>
          <w:rFonts w:eastAsia="TimesNewRomanPSMT"/>
        </w:rPr>
      </w:pPr>
    </w:p>
    <w:p w:rsidR="002E60B1" w:rsidRDefault="002E60B1" w:rsidP="002E60B1">
      <w:pPr>
        <w:spacing w:after="200" w:line="276" w:lineRule="auto"/>
        <w:rPr>
          <w:rFonts w:eastAsia="TimesNewRomanPSMT"/>
        </w:rPr>
      </w:pPr>
    </w:p>
    <w:p w:rsidR="002E60B1" w:rsidRPr="005C3CF6" w:rsidRDefault="002E60B1" w:rsidP="002E60B1">
      <w:pPr>
        <w:spacing w:after="200" w:line="276" w:lineRule="auto"/>
        <w:rPr>
          <w:rFonts w:eastAsia="TimesNewRomanPSMT"/>
        </w:rPr>
        <w:sectPr w:rsidR="002E60B1" w:rsidRPr="005C3CF6" w:rsidSect="00D56C58">
          <w:headerReference w:type="default" r:id="rId17"/>
          <w:pgSz w:w="11906" w:h="16838"/>
          <w:pgMar w:top="1134" w:right="1701" w:bottom="1134" w:left="1134" w:header="709" w:footer="709" w:gutter="0"/>
          <w:cols w:space="708"/>
          <w:docGrid w:linePitch="360"/>
        </w:sectPr>
      </w:pPr>
    </w:p>
    <w:p w:rsidR="002E60B1" w:rsidRPr="005C3CF6" w:rsidRDefault="002E60B1" w:rsidP="002E60B1">
      <w:pPr>
        <w:autoSpaceDE w:val="0"/>
        <w:spacing w:line="276" w:lineRule="auto"/>
        <w:ind w:left="-567"/>
        <w:jc w:val="right"/>
        <w:rPr>
          <w:sz w:val="28"/>
          <w:szCs w:val="28"/>
        </w:rPr>
      </w:pPr>
    </w:p>
    <w:p w:rsidR="002E60B1" w:rsidRPr="005C3CF6" w:rsidRDefault="002E60B1" w:rsidP="002E60B1">
      <w:pPr>
        <w:pStyle w:val="360"/>
        <w:ind w:left="-567"/>
        <w:jc w:val="center"/>
        <w:rPr>
          <w:sz w:val="28"/>
        </w:rPr>
      </w:pPr>
      <w:r w:rsidRPr="005C3CF6">
        <w:rPr>
          <w:sz w:val="28"/>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Pr="005C3CF6">
        <w:rPr>
          <w:color w:val="FF0000"/>
          <w:sz w:val="28"/>
        </w:rPr>
        <w:t>«</w:t>
      </w:r>
      <w:r>
        <w:rPr>
          <w:color w:val="FF0000"/>
          <w:sz w:val="28"/>
        </w:rPr>
        <w:t>Романовский</w:t>
      </w:r>
      <w:r w:rsidRPr="005C3CF6">
        <w:rPr>
          <w:color w:val="FF0000"/>
          <w:sz w:val="28"/>
        </w:rPr>
        <w:t xml:space="preserve"> сельсовет» Хомутовского района</w:t>
      </w:r>
      <w:r w:rsidRPr="005C3CF6">
        <w:rPr>
          <w:sz w:val="28"/>
        </w:rPr>
        <w:t xml:space="preserve"> КУРСКОЙ ОБЛАСТИ</w:t>
      </w:r>
    </w:p>
    <w:p w:rsidR="002E60B1" w:rsidRPr="005C3CF6" w:rsidRDefault="002E60B1" w:rsidP="002E60B1">
      <w:pPr>
        <w:autoSpaceDE w:val="0"/>
        <w:spacing w:line="276" w:lineRule="auto"/>
        <w:ind w:left="-567"/>
        <w:jc w:val="both"/>
      </w:pPr>
    </w:p>
    <w:p w:rsidR="002E60B1" w:rsidRPr="005C3CF6" w:rsidRDefault="002E60B1" w:rsidP="002E60B1">
      <w:pPr>
        <w:autoSpaceDE w:val="0"/>
        <w:ind w:left="-567" w:firstLine="709"/>
        <w:jc w:val="both"/>
        <w:rPr>
          <w:sz w:val="28"/>
          <w:szCs w:val="28"/>
        </w:rPr>
      </w:pPr>
      <w:r w:rsidRPr="005C3CF6">
        <w:rPr>
          <w:sz w:val="28"/>
          <w:szCs w:val="28"/>
        </w:rPr>
        <w:t xml:space="preserve">МНГП распространяются на предлагаемые к размещению на территории муниципального образования </w:t>
      </w:r>
      <w:r w:rsidRPr="005C3CF6">
        <w:rPr>
          <w:color w:val="FF0000"/>
          <w:sz w:val="28"/>
          <w:szCs w:val="28"/>
        </w:rPr>
        <w:t>«</w:t>
      </w:r>
      <w:r>
        <w:rPr>
          <w:color w:val="FF0000"/>
          <w:sz w:val="28"/>
          <w:szCs w:val="28"/>
        </w:rPr>
        <w:t>Романовский</w:t>
      </w:r>
      <w:r w:rsidRPr="005C3CF6">
        <w:rPr>
          <w:color w:val="FF0000"/>
          <w:sz w:val="28"/>
          <w:szCs w:val="28"/>
        </w:rPr>
        <w:t xml:space="preserve"> сельсовет» Хомутовского района</w:t>
      </w:r>
      <w:r w:rsidRPr="005C3CF6">
        <w:rPr>
          <w:sz w:val="28"/>
          <w:szCs w:val="28"/>
        </w:rPr>
        <w:t xml:space="preserve"> Курской области объекты местного значения, относящиеся к областям, указанным в </w:t>
      </w:r>
      <w:hyperlink r:id="rId18" w:anchor="dst101686" w:history="1">
        <w:r w:rsidRPr="005C3CF6">
          <w:rPr>
            <w:rStyle w:val="ab"/>
            <w:color w:val="auto"/>
            <w:sz w:val="28"/>
            <w:szCs w:val="28"/>
            <w:u w:val="none"/>
          </w:rPr>
          <w:t xml:space="preserve">статье </w:t>
        </w:r>
      </w:hyperlink>
      <w:r w:rsidRPr="005C3CF6">
        <w:rPr>
          <w:rStyle w:val="ab"/>
          <w:color w:val="auto"/>
          <w:sz w:val="28"/>
          <w:szCs w:val="28"/>
          <w:u w:val="none"/>
        </w:rPr>
        <w:t>23</w:t>
      </w:r>
      <w:r w:rsidRPr="005C3CF6">
        <w:rPr>
          <w:sz w:val="28"/>
          <w:szCs w:val="28"/>
        </w:rPr>
        <w:t> Градостроительного кодекса Российской Федерации.</w:t>
      </w:r>
    </w:p>
    <w:p w:rsidR="002E60B1" w:rsidRPr="005C3CF6" w:rsidRDefault="002E60B1" w:rsidP="002E60B1">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применяются при: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муниципального образования </w:t>
      </w:r>
      <w:r w:rsidRPr="005C3CF6">
        <w:rPr>
          <w:color w:val="FF0000"/>
          <w:sz w:val="28"/>
          <w:szCs w:val="28"/>
        </w:rPr>
        <w:t>«</w:t>
      </w:r>
      <w:r>
        <w:rPr>
          <w:color w:val="FF0000"/>
          <w:sz w:val="28"/>
          <w:szCs w:val="28"/>
        </w:rPr>
        <w:t>Романовский</w:t>
      </w:r>
      <w:r w:rsidRPr="005C3CF6">
        <w:rPr>
          <w:color w:val="FF0000"/>
          <w:sz w:val="28"/>
          <w:szCs w:val="28"/>
        </w:rPr>
        <w:t xml:space="preserve"> сельсовет» Хомутовского района</w:t>
      </w:r>
      <w:r w:rsidRPr="005C3CF6">
        <w:rPr>
          <w:sz w:val="28"/>
          <w:szCs w:val="28"/>
        </w:rPr>
        <w:t xml:space="preserve"> </w:t>
      </w:r>
      <w:r w:rsidRPr="005C3CF6">
        <w:rPr>
          <w:rFonts w:eastAsia="TimesNewRomanPSMT"/>
          <w:sz w:val="28"/>
          <w:szCs w:val="28"/>
        </w:rPr>
        <w:t>Курской области: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планируемого размещения и реконструкции объектов местного значения по областям;</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2E60B1" w:rsidRPr="005C3CF6" w:rsidRDefault="002E60B1" w:rsidP="002E60B1">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учитываются при: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 Курской области: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2E60B1" w:rsidRPr="005C3CF6" w:rsidRDefault="002E60B1" w:rsidP="002E60B1">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2E60B1" w:rsidRPr="005C3CF6" w:rsidRDefault="002E60B1" w:rsidP="002E60B1">
      <w:pPr>
        <w:autoSpaceDE w:val="0"/>
        <w:ind w:left="-567" w:firstLine="709"/>
        <w:jc w:val="both"/>
        <w:rPr>
          <w:rFonts w:eastAsia="TimesNewRomanPSMT"/>
          <w:sz w:val="28"/>
          <w:szCs w:val="28"/>
        </w:rPr>
      </w:pPr>
      <w:r w:rsidRPr="005C3CF6">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2E60B1" w:rsidRPr="005C3CF6" w:rsidRDefault="002E60B1" w:rsidP="002E60B1">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pPr>
    </w:p>
    <w:p w:rsidR="002E60B1" w:rsidRPr="005C3CF6" w:rsidRDefault="002E60B1" w:rsidP="002E60B1">
      <w:pPr>
        <w:autoSpaceDE w:val="0"/>
        <w:ind w:left="-567" w:firstLine="709"/>
        <w:jc w:val="both"/>
        <w:rPr>
          <w:rFonts w:eastAsia="TimesNewRomanPSMT"/>
          <w:sz w:val="28"/>
          <w:szCs w:val="28"/>
        </w:rPr>
        <w:sectPr w:rsidR="002E60B1" w:rsidRPr="005C3CF6" w:rsidSect="00D56C58">
          <w:pgSz w:w="11906" w:h="16838"/>
          <w:pgMar w:top="1134" w:right="1134" w:bottom="1134" w:left="1701" w:header="709" w:footer="709" w:gutter="0"/>
          <w:cols w:space="708"/>
          <w:docGrid w:linePitch="360"/>
        </w:sectPr>
      </w:pPr>
    </w:p>
    <w:p w:rsidR="002E60B1" w:rsidRPr="005C3CF6" w:rsidRDefault="002E60B1" w:rsidP="002E60B1">
      <w:pPr>
        <w:pStyle w:val="270"/>
        <w:ind w:left="-567"/>
        <w:jc w:val="left"/>
        <w:rPr>
          <w:b w:val="0"/>
          <w:sz w:val="28"/>
          <w:szCs w:val="28"/>
        </w:rPr>
      </w:pPr>
      <w:r w:rsidRPr="005C3CF6">
        <w:rPr>
          <w:b w:val="0"/>
          <w:sz w:val="28"/>
          <w:szCs w:val="28"/>
        </w:rPr>
        <w:lastRenderedPageBreak/>
        <w:t xml:space="preserve">                                                                                          Приложение  </w:t>
      </w:r>
    </w:p>
    <w:p w:rsidR="002E60B1" w:rsidRPr="005C3CF6" w:rsidRDefault="002E60B1" w:rsidP="002E60B1">
      <w:pPr>
        <w:pStyle w:val="270"/>
        <w:ind w:left="-567"/>
        <w:rPr>
          <w:b w:val="0"/>
          <w:sz w:val="28"/>
          <w:szCs w:val="28"/>
        </w:rPr>
      </w:pPr>
      <w:r w:rsidRPr="005C3CF6">
        <w:rPr>
          <w:b w:val="0"/>
          <w:sz w:val="28"/>
          <w:szCs w:val="28"/>
        </w:rPr>
        <w:t xml:space="preserve">к местным нормативам градостроительного </w:t>
      </w:r>
    </w:p>
    <w:p w:rsidR="002E60B1" w:rsidRPr="005C3CF6" w:rsidRDefault="002E60B1" w:rsidP="002E60B1">
      <w:pPr>
        <w:pStyle w:val="270"/>
        <w:ind w:left="-567"/>
        <w:rPr>
          <w:b w:val="0"/>
          <w:sz w:val="28"/>
          <w:szCs w:val="28"/>
        </w:rPr>
      </w:pPr>
      <w:r w:rsidRPr="005C3CF6">
        <w:rPr>
          <w:b w:val="0"/>
          <w:sz w:val="28"/>
          <w:szCs w:val="28"/>
        </w:rPr>
        <w:t>проектирования Курской области</w:t>
      </w:r>
    </w:p>
    <w:p w:rsidR="002E60B1" w:rsidRPr="005C3CF6" w:rsidRDefault="002E60B1" w:rsidP="002E60B1">
      <w:pPr>
        <w:pStyle w:val="320"/>
        <w:ind w:left="-567"/>
      </w:pPr>
    </w:p>
    <w:p w:rsidR="002E60B1" w:rsidRPr="005C3CF6" w:rsidRDefault="002E60B1" w:rsidP="002E60B1">
      <w:pPr>
        <w:ind w:left="-567" w:firstLine="709"/>
        <w:jc w:val="center"/>
        <w:rPr>
          <w:b/>
          <w:sz w:val="28"/>
          <w:szCs w:val="28"/>
        </w:rPr>
      </w:pPr>
    </w:p>
    <w:p w:rsidR="002E60B1" w:rsidRPr="005C3CF6" w:rsidRDefault="002E60B1" w:rsidP="002E60B1">
      <w:pPr>
        <w:ind w:left="-567"/>
        <w:jc w:val="center"/>
        <w:rPr>
          <w:b/>
          <w:sz w:val="28"/>
          <w:szCs w:val="28"/>
        </w:rPr>
      </w:pPr>
      <w:r w:rsidRPr="005C3CF6">
        <w:rPr>
          <w:b/>
          <w:sz w:val="28"/>
          <w:szCs w:val="28"/>
        </w:rPr>
        <w:t>ПЕРЕЧЕНЬ</w:t>
      </w:r>
    </w:p>
    <w:p w:rsidR="002E60B1" w:rsidRPr="005C3CF6" w:rsidRDefault="002E60B1" w:rsidP="002E60B1">
      <w:pPr>
        <w:ind w:left="-567"/>
        <w:jc w:val="center"/>
        <w:rPr>
          <w:b/>
          <w:sz w:val="28"/>
          <w:szCs w:val="28"/>
        </w:rPr>
      </w:pPr>
      <w:r w:rsidRPr="005C3CF6">
        <w:rPr>
          <w:b/>
          <w:sz w:val="28"/>
          <w:szCs w:val="28"/>
        </w:rPr>
        <w:t>используемых терминов и определений</w:t>
      </w:r>
    </w:p>
    <w:p w:rsidR="002E60B1" w:rsidRPr="005C3CF6" w:rsidRDefault="002E60B1" w:rsidP="002E60B1">
      <w:pPr>
        <w:ind w:left="-567" w:firstLine="709"/>
        <w:jc w:val="center"/>
        <w:rPr>
          <w:b/>
          <w:sz w:val="28"/>
          <w:szCs w:val="28"/>
        </w:rPr>
      </w:pPr>
    </w:p>
    <w:p w:rsidR="002E60B1" w:rsidRPr="005C3CF6" w:rsidRDefault="002E60B1" w:rsidP="002E60B1">
      <w:pPr>
        <w:autoSpaceDE w:val="0"/>
        <w:ind w:left="-567"/>
        <w:jc w:val="both"/>
        <w:rPr>
          <w:sz w:val="28"/>
          <w:szCs w:val="28"/>
        </w:rPr>
      </w:pPr>
    </w:p>
    <w:p w:rsidR="002E60B1" w:rsidRPr="005C3CF6" w:rsidRDefault="002E60B1" w:rsidP="002E60B1">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2E60B1" w:rsidRPr="005C3CF6" w:rsidRDefault="002E60B1" w:rsidP="002E60B1">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2E60B1" w:rsidRPr="005C3CF6" w:rsidRDefault="002E60B1" w:rsidP="002E60B1">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2E60B1" w:rsidRPr="005C3CF6" w:rsidRDefault="002E60B1" w:rsidP="002E60B1">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2E60B1" w:rsidRPr="005C3CF6" w:rsidRDefault="002E60B1" w:rsidP="002E60B1">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2E60B1" w:rsidRPr="005C3CF6" w:rsidRDefault="002E60B1" w:rsidP="002E60B1">
      <w:pPr>
        <w:autoSpaceDE w:val="0"/>
        <w:ind w:left="-567" w:firstLine="709"/>
        <w:rPr>
          <w:sz w:val="28"/>
          <w:szCs w:val="28"/>
        </w:rPr>
      </w:pPr>
    </w:p>
    <w:p w:rsidR="002E60B1" w:rsidRPr="005C3CF6" w:rsidRDefault="002E60B1" w:rsidP="002E60B1">
      <w:pPr>
        <w:autoSpaceDE w:val="0"/>
        <w:ind w:firstLine="709"/>
        <w:jc w:val="both"/>
        <w:rPr>
          <w:sz w:val="28"/>
          <w:szCs w:val="28"/>
        </w:rPr>
        <w:sectPr w:rsidR="002E60B1" w:rsidRPr="005C3CF6" w:rsidSect="008300CC">
          <w:headerReference w:type="first" r:id="rId19"/>
          <w:pgSz w:w="11906" w:h="16838"/>
          <w:pgMar w:top="1134" w:right="1134" w:bottom="1134" w:left="1701" w:header="709" w:footer="709" w:gutter="0"/>
          <w:pgNumType w:start="34"/>
          <w:cols w:space="708"/>
          <w:titlePg/>
          <w:docGrid w:linePitch="360"/>
        </w:sectPr>
      </w:pPr>
    </w:p>
    <w:p w:rsidR="002E60B1" w:rsidRPr="005C3CF6" w:rsidRDefault="002E60B1" w:rsidP="002E60B1">
      <w:pPr>
        <w:pStyle w:val="270"/>
        <w:ind w:left="4962"/>
        <w:jc w:val="center"/>
        <w:rPr>
          <w:b w:val="0"/>
          <w:sz w:val="28"/>
          <w:szCs w:val="28"/>
        </w:rPr>
      </w:pPr>
      <w:r w:rsidRPr="005C3CF6">
        <w:rPr>
          <w:b w:val="0"/>
          <w:sz w:val="28"/>
          <w:szCs w:val="28"/>
        </w:rPr>
        <w:lastRenderedPageBreak/>
        <w:t xml:space="preserve">Приложение  </w:t>
      </w:r>
    </w:p>
    <w:p w:rsidR="002E60B1" w:rsidRPr="005C3CF6" w:rsidRDefault="002E60B1" w:rsidP="002E60B1">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2E60B1" w:rsidRPr="005C3CF6" w:rsidRDefault="002E60B1" w:rsidP="002E60B1">
      <w:pPr>
        <w:pStyle w:val="340"/>
      </w:pPr>
    </w:p>
    <w:p w:rsidR="002E60B1" w:rsidRPr="005C3CF6" w:rsidRDefault="002E60B1" w:rsidP="002E60B1">
      <w:pPr>
        <w:autoSpaceDE w:val="0"/>
        <w:spacing w:line="276" w:lineRule="auto"/>
        <w:ind w:left="720"/>
        <w:jc w:val="center"/>
        <w:rPr>
          <w:b/>
          <w:bCs/>
          <w:sz w:val="28"/>
          <w:szCs w:val="28"/>
        </w:rPr>
      </w:pPr>
    </w:p>
    <w:p w:rsidR="002E60B1" w:rsidRPr="005C3CF6" w:rsidRDefault="002E60B1" w:rsidP="002E60B1">
      <w:pPr>
        <w:autoSpaceDE w:val="0"/>
        <w:spacing w:line="276" w:lineRule="auto"/>
        <w:ind w:left="720"/>
        <w:jc w:val="center"/>
        <w:rPr>
          <w:b/>
          <w:bCs/>
          <w:sz w:val="28"/>
          <w:szCs w:val="28"/>
        </w:rPr>
      </w:pPr>
      <w:r w:rsidRPr="005C3CF6">
        <w:rPr>
          <w:b/>
          <w:bCs/>
          <w:sz w:val="28"/>
          <w:szCs w:val="28"/>
        </w:rPr>
        <w:t>ПЕРЕЧЕНЬ</w:t>
      </w:r>
    </w:p>
    <w:p w:rsidR="002E60B1" w:rsidRPr="005C3CF6" w:rsidRDefault="002E60B1" w:rsidP="002E60B1">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2E60B1" w:rsidRPr="005C3CF6" w:rsidRDefault="002E60B1" w:rsidP="002E60B1">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2E60B1" w:rsidTr="00A70F80">
        <w:trPr>
          <w:trHeight w:hRule="exact" w:val="648"/>
          <w:jc w:val="center"/>
        </w:trPr>
        <w:tc>
          <w:tcPr>
            <w:tcW w:w="845" w:type="dxa"/>
            <w:tcBorders>
              <w:top w:val="single" w:sz="4" w:space="0" w:color="auto"/>
              <w:left w:val="single" w:sz="4" w:space="0" w:color="auto"/>
            </w:tcBorders>
            <w:shd w:val="clear" w:color="auto" w:fill="auto"/>
          </w:tcPr>
          <w:p w:rsidR="002E60B1" w:rsidRDefault="002E60B1" w:rsidP="00A70F80">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2E60B1" w:rsidRDefault="002E60B1" w:rsidP="00A70F80">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Комплекс сооружений электроснабжения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Комплекс сооружений теплоснабжения</w:t>
            </w:r>
          </w:p>
        </w:tc>
      </w:tr>
      <w:tr w:rsidR="002E60B1" w:rsidTr="00A70F80">
        <w:trPr>
          <w:trHeight w:hRule="exact" w:val="331"/>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Комплекс сооружений водоснабжения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Комплекс сооружений водоотведения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Улично-дорожная сеть</w:t>
            </w:r>
          </w:p>
        </w:tc>
      </w:tr>
      <w:tr w:rsidR="002E60B1" w:rsidTr="00A70F80">
        <w:trPr>
          <w:trHeight w:hRule="exact" w:val="643"/>
          <w:jc w:val="center"/>
        </w:trPr>
        <w:tc>
          <w:tcPr>
            <w:tcW w:w="845" w:type="dxa"/>
            <w:tcBorders>
              <w:top w:val="single" w:sz="4" w:space="0" w:color="auto"/>
              <w:left w:val="single" w:sz="4" w:space="0" w:color="auto"/>
            </w:tcBorders>
            <w:shd w:val="clear" w:color="auto" w:fill="auto"/>
            <w:vAlign w:val="center"/>
          </w:tcPr>
          <w:p w:rsidR="002E60B1" w:rsidRDefault="002E60B1" w:rsidP="00A70F80">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2E60B1" w:rsidTr="00A70F80">
        <w:trPr>
          <w:trHeight w:hRule="exact" w:val="331"/>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Остановочный пункт</w:t>
            </w:r>
          </w:p>
        </w:tc>
      </w:tr>
      <w:tr w:rsidR="002E60B1" w:rsidTr="00A70F80">
        <w:trPr>
          <w:trHeight w:hRule="exact" w:val="643"/>
          <w:jc w:val="center"/>
        </w:trPr>
        <w:tc>
          <w:tcPr>
            <w:tcW w:w="845" w:type="dxa"/>
            <w:tcBorders>
              <w:top w:val="single" w:sz="4" w:space="0" w:color="auto"/>
              <w:left w:val="single" w:sz="4" w:space="0" w:color="auto"/>
            </w:tcBorders>
            <w:shd w:val="clear" w:color="auto" w:fill="auto"/>
            <w:vAlign w:val="center"/>
          </w:tcPr>
          <w:p w:rsidR="002E60B1" w:rsidRDefault="002E60B1" w:rsidP="00A70F80">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Дошкольная образовательная организация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Общеобразовательная организация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Объекты дополнительного образования</w:t>
            </w:r>
          </w:p>
        </w:tc>
      </w:tr>
      <w:tr w:rsidR="002E60B1" w:rsidTr="00A70F80">
        <w:trPr>
          <w:trHeight w:hRule="exact" w:val="331"/>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Кладбище традиционного захоронения</w:t>
            </w:r>
          </w:p>
        </w:tc>
      </w:tr>
      <w:tr w:rsidR="002E60B1" w:rsidTr="00A70F80">
        <w:trPr>
          <w:trHeight w:hRule="exact" w:val="326"/>
          <w:jc w:val="center"/>
        </w:trPr>
        <w:tc>
          <w:tcPr>
            <w:tcW w:w="845" w:type="dxa"/>
            <w:tcBorders>
              <w:top w:val="single" w:sz="4" w:space="0" w:color="auto"/>
              <w:left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2E60B1" w:rsidTr="00A70F80">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2E60B1" w:rsidRDefault="002E60B1" w:rsidP="00A70F80">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2E60B1" w:rsidRDefault="002E60B1" w:rsidP="00A70F80">
            <w:pPr>
              <w:pStyle w:val="affff"/>
              <w:ind w:firstLine="0"/>
              <w:rPr>
                <w:sz w:val="24"/>
                <w:szCs w:val="24"/>
              </w:rPr>
            </w:pPr>
            <w:r>
              <w:rPr>
                <w:color w:val="000000"/>
                <w:sz w:val="24"/>
                <w:szCs w:val="24"/>
                <w:lang w:bidi="ru-RU"/>
              </w:rPr>
              <w:t>Аптеки</w:t>
            </w:r>
          </w:p>
        </w:tc>
      </w:tr>
    </w:tbl>
    <w:p w:rsidR="002E60B1" w:rsidRPr="005C3CF6" w:rsidRDefault="002E60B1" w:rsidP="002E60B1">
      <w:pPr>
        <w:autoSpaceDE w:val="0"/>
        <w:spacing w:line="276" w:lineRule="auto"/>
      </w:pPr>
    </w:p>
    <w:p w:rsidR="002E60B1" w:rsidRPr="005C3CF6" w:rsidRDefault="002E60B1" w:rsidP="002E60B1">
      <w:pPr>
        <w:autoSpaceDE w:val="0"/>
        <w:spacing w:line="276" w:lineRule="auto"/>
      </w:pPr>
    </w:p>
    <w:p w:rsidR="002E60B1" w:rsidRPr="005C3CF6" w:rsidRDefault="002E60B1" w:rsidP="002E60B1">
      <w:pPr>
        <w:autoSpaceDE w:val="0"/>
        <w:spacing w:line="276" w:lineRule="auto"/>
      </w:pPr>
    </w:p>
    <w:p w:rsidR="002E60B1" w:rsidRPr="005C3CF6" w:rsidRDefault="002E60B1" w:rsidP="002E60B1">
      <w:pPr>
        <w:autoSpaceDE w:val="0"/>
        <w:spacing w:line="276" w:lineRule="auto"/>
      </w:pPr>
    </w:p>
    <w:p w:rsidR="002E60B1" w:rsidRPr="005C3CF6" w:rsidRDefault="002E60B1" w:rsidP="002E60B1">
      <w:pPr>
        <w:autoSpaceDE w:val="0"/>
        <w:spacing w:line="276" w:lineRule="auto"/>
      </w:pPr>
    </w:p>
    <w:p w:rsidR="002E60B1" w:rsidRPr="005C3CF6" w:rsidRDefault="002E60B1" w:rsidP="002E60B1">
      <w:pPr>
        <w:autoSpaceDE w:val="0"/>
        <w:spacing w:line="276" w:lineRule="auto"/>
        <w:sectPr w:rsidR="002E60B1" w:rsidRPr="005C3CF6" w:rsidSect="008300CC">
          <w:pgSz w:w="11906" w:h="16838"/>
          <w:pgMar w:top="1134" w:right="1134" w:bottom="1134" w:left="1701" w:header="709" w:footer="709" w:gutter="0"/>
          <w:pgNumType w:start="35"/>
          <w:cols w:space="708"/>
          <w:titlePg/>
          <w:docGrid w:linePitch="360"/>
        </w:sectPr>
      </w:pPr>
    </w:p>
    <w:p w:rsidR="002E60B1" w:rsidRPr="005C3CF6" w:rsidRDefault="002E60B1" w:rsidP="002E60B1">
      <w:pPr>
        <w:pStyle w:val="270"/>
        <w:ind w:left="4962"/>
        <w:jc w:val="center"/>
        <w:rPr>
          <w:b w:val="0"/>
          <w:sz w:val="28"/>
          <w:szCs w:val="28"/>
        </w:rPr>
      </w:pPr>
      <w:r w:rsidRPr="005C3CF6">
        <w:rPr>
          <w:b w:val="0"/>
          <w:sz w:val="28"/>
          <w:szCs w:val="28"/>
        </w:rPr>
        <w:lastRenderedPageBreak/>
        <w:t xml:space="preserve">Приложение   </w:t>
      </w:r>
    </w:p>
    <w:p w:rsidR="002E60B1" w:rsidRPr="005C3CF6" w:rsidRDefault="002E60B1" w:rsidP="002E60B1">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2E60B1" w:rsidRPr="005C3CF6" w:rsidRDefault="002E60B1" w:rsidP="002E60B1">
      <w:pPr>
        <w:autoSpaceDE w:val="0"/>
        <w:spacing w:line="276" w:lineRule="auto"/>
        <w:rPr>
          <w:rFonts w:eastAsia="TimesNewRomanPSMT"/>
        </w:rPr>
      </w:pPr>
    </w:p>
    <w:p w:rsidR="002E60B1" w:rsidRPr="005C3CF6" w:rsidRDefault="002E60B1" w:rsidP="002E60B1">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2E60B1" w:rsidRPr="005C3CF6" w:rsidRDefault="002E60B1" w:rsidP="002E60B1">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2E60B1" w:rsidRPr="005C3CF6" w:rsidRDefault="002E60B1" w:rsidP="002E60B1">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2E60B1" w:rsidRPr="005C3CF6" w:rsidRDefault="002E60B1" w:rsidP="002E60B1">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2E60B1" w:rsidRPr="005C3CF6" w:rsidTr="00A70F80">
        <w:trPr>
          <w:cantSplit/>
          <w:trHeight w:val="342"/>
          <w:jc w:val="center"/>
        </w:trPr>
        <w:tc>
          <w:tcPr>
            <w:tcW w:w="211" w:type="pct"/>
            <w:vMerge w:val="restart"/>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2E60B1" w:rsidRPr="005C3CF6" w:rsidRDefault="002E60B1" w:rsidP="00A70F80">
            <w:pPr>
              <w:ind w:firstLine="1"/>
              <w:jc w:val="center"/>
              <w:rPr>
                <w:b/>
                <w:color w:val="000000"/>
                <w:sz w:val="22"/>
                <w:szCs w:val="22"/>
              </w:rPr>
            </w:pPr>
            <w:r w:rsidRPr="005C3CF6">
              <w:rPr>
                <w:b/>
                <w:color w:val="000000"/>
                <w:sz w:val="22"/>
                <w:szCs w:val="22"/>
              </w:rPr>
              <w:t>Максимально</w:t>
            </w:r>
          </w:p>
          <w:p w:rsidR="002E60B1" w:rsidRPr="005C3CF6" w:rsidRDefault="002E60B1" w:rsidP="00A70F80">
            <w:pPr>
              <w:ind w:firstLine="1"/>
              <w:jc w:val="center"/>
              <w:rPr>
                <w:b/>
                <w:color w:val="000000"/>
                <w:sz w:val="22"/>
                <w:szCs w:val="22"/>
              </w:rPr>
            </w:pPr>
            <w:r w:rsidRPr="005C3CF6">
              <w:rPr>
                <w:b/>
                <w:color w:val="000000"/>
                <w:sz w:val="22"/>
                <w:szCs w:val="22"/>
              </w:rPr>
              <w:t xml:space="preserve">допустимый уровень </w:t>
            </w:r>
          </w:p>
          <w:p w:rsidR="002E60B1" w:rsidRPr="005C3CF6" w:rsidRDefault="002E60B1" w:rsidP="00A70F80">
            <w:pPr>
              <w:ind w:firstLine="1"/>
              <w:jc w:val="center"/>
              <w:rPr>
                <w:b/>
                <w:color w:val="000000"/>
                <w:sz w:val="22"/>
                <w:szCs w:val="22"/>
              </w:rPr>
            </w:pPr>
            <w:r w:rsidRPr="005C3CF6">
              <w:rPr>
                <w:b/>
                <w:color w:val="000000"/>
                <w:sz w:val="22"/>
                <w:szCs w:val="22"/>
              </w:rPr>
              <w:t xml:space="preserve">территориальной </w:t>
            </w:r>
          </w:p>
          <w:p w:rsidR="002E60B1" w:rsidRPr="005C3CF6" w:rsidRDefault="002E60B1" w:rsidP="00A70F80">
            <w:pPr>
              <w:ind w:firstLine="1"/>
              <w:jc w:val="center"/>
              <w:rPr>
                <w:b/>
                <w:color w:val="000000"/>
                <w:sz w:val="22"/>
                <w:szCs w:val="22"/>
              </w:rPr>
            </w:pPr>
            <w:r w:rsidRPr="005C3CF6">
              <w:rPr>
                <w:b/>
                <w:color w:val="000000"/>
                <w:sz w:val="22"/>
                <w:szCs w:val="22"/>
              </w:rPr>
              <w:t>доступности</w:t>
            </w:r>
          </w:p>
        </w:tc>
      </w:tr>
      <w:tr w:rsidR="002E60B1" w:rsidRPr="005C3CF6" w:rsidTr="00A70F80">
        <w:trPr>
          <w:cantSplit/>
          <w:trHeight w:val="342"/>
          <w:jc w:val="center"/>
        </w:trPr>
        <w:tc>
          <w:tcPr>
            <w:tcW w:w="211" w:type="pct"/>
            <w:vMerge/>
            <w:shd w:val="clear" w:color="auto" w:fill="FFFFFF"/>
            <w:vAlign w:val="center"/>
          </w:tcPr>
          <w:p w:rsidR="002E60B1" w:rsidRPr="005C3CF6" w:rsidRDefault="002E60B1" w:rsidP="00A70F80">
            <w:pPr>
              <w:jc w:val="center"/>
              <w:rPr>
                <w:b/>
                <w:color w:val="000000"/>
                <w:sz w:val="22"/>
                <w:szCs w:val="22"/>
              </w:rPr>
            </w:pPr>
          </w:p>
        </w:tc>
        <w:tc>
          <w:tcPr>
            <w:tcW w:w="1747" w:type="pct"/>
            <w:vMerge/>
            <w:shd w:val="clear" w:color="auto" w:fill="FFFFFF"/>
            <w:vAlign w:val="center"/>
          </w:tcPr>
          <w:p w:rsidR="002E60B1" w:rsidRPr="005C3CF6" w:rsidRDefault="002E60B1" w:rsidP="00A70F80">
            <w:pPr>
              <w:jc w:val="center"/>
              <w:rPr>
                <w:b/>
                <w:color w:val="000000"/>
                <w:sz w:val="22"/>
                <w:szCs w:val="22"/>
              </w:rPr>
            </w:pPr>
          </w:p>
        </w:tc>
        <w:tc>
          <w:tcPr>
            <w:tcW w:w="911" w:type="pct"/>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Единица</w:t>
            </w:r>
          </w:p>
          <w:p w:rsidR="002E60B1" w:rsidRPr="005C3CF6" w:rsidRDefault="002E60B1" w:rsidP="00A70F80">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2E60B1" w:rsidRPr="005C3CF6" w:rsidRDefault="002E60B1" w:rsidP="00A70F80">
            <w:pPr>
              <w:jc w:val="center"/>
              <w:rPr>
                <w:b/>
                <w:color w:val="000000"/>
                <w:sz w:val="22"/>
                <w:szCs w:val="22"/>
              </w:rPr>
            </w:pPr>
            <w:r w:rsidRPr="005C3CF6">
              <w:rPr>
                <w:b/>
                <w:color w:val="000000"/>
                <w:sz w:val="22"/>
                <w:szCs w:val="22"/>
              </w:rPr>
              <w:t>Единица</w:t>
            </w:r>
          </w:p>
          <w:p w:rsidR="002E60B1" w:rsidRPr="005C3CF6" w:rsidRDefault="002E60B1" w:rsidP="00A70F80">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2E60B1" w:rsidRPr="005C3CF6" w:rsidRDefault="002E60B1" w:rsidP="00A70F80">
            <w:pPr>
              <w:ind w:left="107" w:firstLine="1"/>
              <w:jc w:val="center"/>
              <w:rPr>
                <w:b/>
                <w:color w:val="000000"/>
                <w:sz w:val="22"/>
                <w:szCs w:val="22"/>
              </w:rPr>
            </w:pPr>
            <w:r w:rsidRPr="005C3CF6">
              <w:rPr>
                <w:b/>
                <w:color w:val="000000"/>
                <w:sz w:val="22"/>
                <w:szCs w:val="22"/>
              </w:rPr>
              <w:t>Величина</w:t>
            </w:r>
          </w:p>
        </w:tc>
      </w:tr>
      <w:tr w:rsidR="002E60B1" w:rsidRPr="005C3CF6" w:rsidTr="00A70F80">
        <w:trPr>
          <w:cantSplit/>
          <w:trHeight w:val="391"/>
          <w:jc w:val="center"/>
        </w:trPr>
        <w:tc>
          <w:tcPr>
            <w:tcW w:w="211" w:type="pct"/>
            <w:tcBorders>
              <w:top w:val="single" w:sz="4" w:space="0" w:color="auto"/>
            </w:tcBorders>
            <w:vAlign w:val="center"/>
          </w:tcPr>
          <w:p w:rsidR="002E60B1" w:rsidRPr="005C3CF6" w:rsidRDefault="002E60B1" w:rsidP="00A70F80">
            <w:pPr>
              <w:jc w:val="center"/>
              <w:rPr>
                <w:sz w:val="22"/>
                <w:szCs w:val="22"/>
              </w:rPr>
            </w:pPr>
            <w:r w:rsidRPr="005C3CF6">
              <w:rPr>
                <w:sz w:val="22"/>
                <w:szCs w:val="22"/>
              </w:rPr>
              <w:t>1</w:t>
            </w:r>
          </w:p>
        </w:tc>
        <w:tc>
          <w:tcPr>
            <w:tcW w:w="1747" w:type="pct"/>
            <w:tcBorders>
              <w:top w:val="single" w:sz="4" w:space="0" w:color="auto"/>
            </w:tcBorders>
            <w:vAlign w:val="center"/>
          </w:tcPr>
          <w:p w:rsidR="002E60B1" w:rsidRPr="005C3CF6" w:rsidRDefault="002E60B1"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6</w:t>
            </w:r>
          </w:p>
        </w:tc>
      </w:tr>
      <w:tr w:rsidR="002E60B1" w:rsidRPr="005C3CF6" w:rsidTr="00A70F80">
        <w:trPr>
          <w:cantSplit/>
          <w:trHeight w:val="480"/>
          <w:jc w:val="center"/>
        </w:trPr>
        <w:tc>
          <w:tcPr>
            <w:tcW w:w="5000" w:type="pct"/>
            <w:gridSpan w:val="6"/>
            <w:vAlign w:val="center"/>
          </w:tcPr>
          <w:p w:rsidR="002E60B1" w:rsidRPr="005C3CF6" w:rsidRDefault="002E60B1" w:rsidP="00A70F80">
            <w:pPr>
              <w:ind w:left="-72" w:firstLine="1"/>
              <w:jc w:val="center"/>
              <w:rPr>
                <w:b/>
                <w:sz w:val="22"/>
                <w:szCs w:val="22"/>
              </w:rPr>
            </w:pPr>
            <w:r w:rsidRPr="005C3CF6">
              <w:rPr>
                <w:b/>
                <w:sz w:val="22"/>
                <w:szCs w:val="22"/>
              </w:rPr>
              <w:t>Открытые при объектные стоянки у общественных зданий, учреждений, предприятий, торговых центров, вокзалов и т.д.</w:t>
            </w:r>
          </w:p>
        </w:tc>
      </w:tr>
      <w:tr w:rsidR="002E60B1" w:rsidRPr="005C3CF6" w:rsidTr="00A70F80">
        <w:trPr>
          <w:cantSplit/>
          <w:trHeight w:val="234"/>
          <w:jc w:val="center"/>
        </w:trPr>
        <w:tc>
          <w:tcPr>
            <w:tcW w:w="211" w:type="pct"/>
            <w:tcBorders>
              <w:bottom w:val="single" w:sz="4" w:space="0" w:color="auto"/>
            </w:tcBorders>
            <w:vAlign w:val="center"/>
          </w:tcPr>
          <w:p w:rsidR="002E60B1" w:rsidRPr="005C3CF6" w:rsidRDefault="002E60B1" w:rsidP="00A70F80">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2E60B1" w:rsidRPr="005C3CF6" w:rsidRDefault="002E60B1" w:rsidP="00A70F80">
            <w:pPr>
              <w:ind w:left="-72" w:firstLine="1"/>
              <w:rPr>
                <w:b/>
                <w:sz w:val="22"/>
                <w:szCs w:val="22"/>
              </w:rPr>
            </w:pPr>
            <w:r w:rsidRPr="005C3CF6">
              <w:rPr>
                <w:b/>
                <w:sz w:val="22"/>
                <w:szCs w:val="22"/>
              </w:rPr>
              <w:t>Объекты учебно-образовательного назначения</w:t>
            </w:r>
          </w:p>
        </w:tc>
      </w:tr>
      <w:tr w:rsidR="002E60B1" w:rsidRPr="005C3CF6" w:rsidTr="00A70F80">
        <w:trPr>
          <w:cantSplit/>
          <w:trHeight w:val="391"/>
          <w:jc w:val="center"/>
        </w:trPr>
        <w:tc>
          <w:tcPr>
            <w:tcW w:w="211" w:type="pct"/>
            <w:tcBorders>
              <w:top w:val="single" w:sz="4" w:space="0" w:color="auto"/>
            </w:tcBorders>
          </w:tcPr>
          <w:p w:rsidR="002E60B1" w:rsidRPr="005C3CF6" w:rsidRDefault="002E60B1" w:rsidP="00A70F80">
            <w:pPr>
              <w:jc w:val="center"/>
              <w:rPr>
                <w:b/>
                <w:sz w:val="22"/>
                <w:szCs w:val="22"/>
              </w:rPr>
            </w:pPr>
          </w:p>
        </w:tc>
        <w:tc>
          <w:tcPr>
            <w:tcW w:w="1747" w:type="pct"/>
            <w:tcBorders>
              <w:top w:val="single" w:sz="4" w:space="0" w:color="auto"/>
            </w:tcBorders>
          </w:tcPr>
          <w:p w:rsidR="002E60B1" w:rsidRPr="005C3CF6" w:rsidRDefault="002E60B1" w:rsidP="00A70F80">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2E60B1" w:rsidRPr="005C3CF6" w:rsidRDefault="002E60B1"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2E60B1" w:rsidRPr="005C3CF6" w:rsidRDefault="002E60B1" w:rsidP="00A70F80">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p>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rPr>
              <w:t>4 + 20</w:t>
            </w:r>
          </w:p>
        </w:tc>
        <w:tc>
          <w:tcPr>
            <w:tcW w:w="756" w:type="pct"/>
            <w:vMerge/>
          </w:tcPr>
          <w:p w:rsidR="002E60B1" w:rsidRPr="005C3CF6" w:rsidRDefault="002E60B1" w:rsidP="00A70F80">
            <w:pPr>
              <w:ind w:left="-72" w:firstLine="1"/>
              <w:jc w:val="center"/>
              <w:rPr>
                <w:sz w:val="22"/>
                <w:szCs w:val="22"/>
              </w:rPr>
            </w:pPr>
          </w:p>
        </w:tc>
        <w:tc>
          <w:tcPr>
            <w:tcW w:w="703" w:type="pct"/>
            <w:vMerge/>
          </w:tcPr>
          <w:p w:rsidR="002E60B1" w:rsidRPr="005C3CF6" w:rsidRDefault="002E60B1" w:rsidP="00A70F80">
            <w:pPr>
              <w:ind w:left="-72" w:firstLine="1"/>
              <w:jc w:val="center"/>
              <w:rPr>
                <w:sz w:val="22"/>
                <w:szCs w:val="22"/>
              </w:rPr>
            </w:pP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2E60B1" w:rsidRPr="005C3CF6" w:rsidRDefault="002E60B1"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2E60B1" w:rsidRPr="005C3CF6" w:rsidRDefault="002E60B1"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E60B1" w:rsidRPr="005C3CF6" w:rsidRDefault="002E60B1" w:rsidP="00A70F80">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rFonts w:eastAsia="Arial Unicode MS"/>
                <w:color w:val="000000"/>
                <w:sz w:val="22"/>
                <w:szCs w:val="22"/>
              </w:rPr>
            </w:pPr>
          </w:p>
          <w:p w:rsidR="002E60B1" w:rsidRPr="005C3CF6" w:rsidRDefault="002E60B1" w:rsidP="00A70F80">
            <w:pPr>
              <w:ind w:left="-72"/>
              <w:jc w:val="center"/>
              <w:rPr>
                <w:sz w:val="22"/>
                <w:szCs w:val="22"/>
              </w:rPr>
            </w:pPr>
          </w:p>
        </w:tc>
        <w:tc>
          <w:tcPr>
            <w:tcW w:w="672" w:type="pct"/>
          </w:tcPr>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r w:rsidRPr="005C3CF6">
              <w:rPr>
                <w:sz w:val="22"/>
                <w:szCs w:val="22"/>
              </w:rPr>
              <w:t>7</w:t>
            </w: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tc>
        <w:tc>
          <w:tcPr>
            <w:tcW w:w="756" w:type="pct"/>
            <w:vMerge/>
          </w:tcPr>
          <w:p w:rsidR="002E60B1" w:rsidRPr="005C3CF6" w:rsidRDefault="002E60B1" w:rsidP="00A70F80">
            <w:pPr>
              <w:ind w:left="-72" w:firstLine="1"/>
              <w:jc w:val="center"/>
              <w:rPr>
                <w:sz w:val="22"/>
                <w:szCs w:val="22"/>
              </w:rPr>
            </w:pPr>
          </w:p>
        </w:tc>
        <w:tc>
          <w:tcPr>
            <w:tcW w:w="703" w:type="pct"/>
            <w:vMerge/>
          </w:tcPr>
          <w:p w:rsidR="002E60B1" w:rsidRPr="005C3CF6" w:rsidRDefault="002E60B1" w:rsidP="00A70F80">
            <w:pPr>
              <w:ind w:left="-72" w:firstLine="1"/>
              <w:jc w:val="center"/>
              <w:rPr>
                <w:sz w:val="22"/>
                <w:szCs w:val="22"/>
              </w:rPr>
            </w:pP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2E60B1" w:rsidRPr="005C3CF6" w:rsidRDefault="002E60B1"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E60B1" w:rsidRPr="005C3CF6" w:rsidRDefault="002E60B1" w:rsidP="00A70F80">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2E60B1" w:rsidRPr="005C3CF6" w:rsidRDefault="002E60B1" w:rsidP="00A70F80">
            <w:pPr>
              <w:rPr>
                <w:rFonts w:eastAsia="Arial Unicode MS"/>
                <w:color w:val="000000"/>
                <w:sz w:val="22"/>
                <w:szCs w:val="22"/>
              </w:rPr>
            </w:pPr>
          </w:p>
          <w:p w:rsidR="002E60B1" w:rsidRPr="005C3CF6" w:rsidRDefault="002E60B1" w:rsidP="00A70F80">
            <w:pPr>
              <w:rPr>
                <w:rFonts w:eastAsia="Arial Unicode MS"/>
                <w:color w:val="000000"/>
                <w:sz w:val="22"/>
                <w:szCs w:val="22"/>
              </w:rPr>
            </w:pPr>
          </w:p>
          <w:p w:rsidR="002E60B1" w:rsidRPr="005C3CF6" w:rsidRDefault="002E60B1" w:rsidP="00A70F80">
            <w:pPr>
              <w:rPr>
                <w:rFonts w:eastAsia="Arial Unicode MS"/>
                <w:color w:val="000000"/>
                <w:sz w:val="22"/>
                <w:szCs w:val="22"/>
              </w:rPr>
            </w:pPr>
          </w:p>
          <w:p w:rsidR="002E60B1" w:rsidRPr="005C3CF6" w:rsidRDefault="002E60B1" w:rsidP="00A70F80">
            <w:pPr>
              <w:rPr>
                <w:sz w:val="22"/>
                <w:szCs w:val="22"/>
              </w:rPr>
            </w:pPr>
          </w:p>
        </w:tc>
        <w:tc>
          <w:tcPr>
            <w:tcW w:w="911" w:type="pct"/>
          </w:tcPr>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rFonts w:eastAsia="Arial Unicode MS"/>
                <w:bCs/>
                <w:color w:val="000000"/>
                <w:sz w:val="22"/>
                <w:szCs w:val="22"/>
              </w:rPr>
            </w:pPr>
          </w:p>
          <w:p w:rsidR="002E60B1" w:rsidRPr="005C3CF6" w:rsidRDefault="002E60B1" w:rsidP="00A70F80">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p>
          <w:p w:rsidR="002E60B1" w:rsidRPr="005C3CF6" w:rsidRDefault="002E60B1" w:rsidP="00A70F80">
            <w:pPr>
              <w:ind w:left="-72"/>
              <w:jc w:val="center"/>
              <w:rPr>
                <w:sz w:val="22"/>
                <w:szCs w:val="22"/>
              </w:rPr>
            </w:pPr>
            <w:r w:rsidRPr="005C3CF6">
              <w:rPr>
                <w:sz w:val="22"/>
                <w:szCs w:val="22"/>
              </w:rPr>
              <w:t>5</w:t>
            </w:r>
          </w:p>
        </w:tc>
        <w:tc>
          <w:tcPr>
            <w:tcW w:w="756" w:type="pct"/>
          </w:tcPr>
          <w:p w:rsidR="002E60B1" w:rsidRPr="005C3CF6" w:rsidRDefault="002E60B1" w:rsidP="00A70F80">
            <w:pPr>
              <w:ind w:left="-72" w:firstLine="1"/>
              <w:jc w:val="center"/>
              <w:rPr>
                <w:sz w:val="22"/>
                <w:szCs w:val="22"/>
              </w:rPr>
            </w:pPr>
          </w:p>
        </w:tc>
        <w:tc>
          <w:tcPr>
            <w:tcW w:w="703" w:type="pct"/>
          </w:tcPr>
          <w:p w:rsidR="002E60B1" w:rsidRPr="005C3CF6" w:rsidRDefault="002E60B1" w:rsidP="00A70F80">
            <w:pPr>
              <w:ind w:left="-72" w:firstLine="1"/>
              <w:jc w:val="center"/>
              <w:rPr>
                <w:sz w:val="22"/>
                <w:szCs w:val="22"/>
              </w:rPr>
            </w:pPr>
          </w:p>
        </w:tc>
      </w:tr>
      <w:tr w:rsidR="002E60B1" w:rsidRPr="005C3CF6" w:rsidTr="00A70F80">
        <w:trPr>
          <w:cantSplit/>
          <w:trHeight w:val="391"/>
          <w:jc w:val="center"/>
        </w:trPr>
        <w:tc>
          <w:tcPr>
            <w:tcW w:w="211" w:type="pct"/>
            <w:tcBorders>
              <w:top w:val="single" w:sz="4" w:space="0" w:color="auto"/>
            </w:tcBorders>
            <w:vAlign w:val="center"/>
          </w:tcPr>
          <w:p w:rsidR="002E60B1" w:rsidRPr="005C3CF6" w:rsidRDefault="002E60B1"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2E60B1" w:rsidRPr="005C3CF6" w:rsidRDefault="002E60B1"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6</w:t>
            </w:r>
          </w:p>
        </w:tc>
      </w:tr>
      <w:tr w:rsidR="002E60B1" w:rsidRPr="005C3CF6" w:rsidTr="00A70F80">
        <w:trPr>
          <w:cantSplit/>
          <w:trHeight w:val="416"/>
          <w:jc w:val="center"/>
        </w:trPr>
        <w:tc>
          <w:tcPr>
            <w:tcW w:w="211" w:type="pct"/>
          </w:tcPr>
          <w:p w:rsidR="002E60B1" w:rsidRPr="005C3CF6" w:rsidRDefault="002E60B1" w:rsidP="00A70F80">
            <w:pPr>
              <w:jc w:val="center"/>
              <w:rPr>
                <w:b/>
                <w:sz w:val="22"/>
                <w:szCs w:val="22"/>
              </w:rPr>
            </w:pPr>
            <w:r w:rsidRPr="005C3CF6">
              <w:rPr>
                <w:b/>
                <w:sz w:val="22"/>
                <w:szCs w:val="22"/>
              </w:rPr>
              <w:t>2</w:t>
            </w:r>
          </w:p>
        </w:tc>
        <w:tc>
          <w:tcPr>
            <w:tcW w:w="4789" w:type="pct"/>
            <w:gridSpan w:val="5"/>
          </w:tcPr>
          <w:p w:rsidR="002E60B1" w:rsidRPr="005C3CF6" w:rsidRDefault="002E60B1" w:rsidP="00A70F80">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2E60B1" w:rsidRPr="005C3CF6" w:rsidTr="00A70F80">
        <w:trPr>
          <w:cantSplit/>
          <w:trHeight w:val="349"/>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Учреждения управления</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E60B1" w:rsidRPr="005C3CF6" w:rsidRDefault="002E60B1" w:rsidP="00A70F80">
            <w:pPr>
              <w:ind w:left="-72"/>
              <w:jc w:val="center"/>
              <w:rPr>
                <w:sz w:val="22"/>
                <w:szCs w:val="22"/>
              </w:rPr>
            </w:pPr>
            <w:r w:rsidRPr="005C3CF6">
              <w:rPr>
                <w:sz w:val="22"/>
                <w:szCs w:val="22"/>
              </w:rPr>
              <w:t>100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8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E60B1" w:rsidRPr="005C3CF6" w:rsidRDefault="002E60B1" w:rsidP="00A70F80">
            <w:pPr>
              <w:ind w:left="-72"/>
              <w:jc w:val="center"/>
              <w:rPr>
                <w:sz w:val="22"/>
                <w:szCs w:val="22"/>
                <w:vertAlign w:val="superscript"/>
              </w:rPr>
            </w:pPr>
            <w:r w:rsidRPr="005C3CF6">
              <w:rPr>
                <w:sz w:val="22"/>
                <w:szCs w:val="22"/>
              </w:rPr>
              <w:t>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24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2E60B1" w:rsidRPr="005C3CF6" w:rsidRDefault="002E60B1" w:rsidP="00A70F80">
            <w:pPr>
              <w:rPr>
                <w:sz w:val="22"/>
                <w:szCs w:val="22"/>
              </w:rPr>
            </w:pPr>
            <w:r w:rsidRPr="005C3CF6">
              <w:rPr>
                <w:rFonts w:eastAsia="Arial Unicode MS"/>
                <w:color w:val="000000"/>
                <w:sz w:val="22"/>
                <w:szCs w:val="22"/>
              </w:rPr>
              <w:t>(с операционным залом/ без него)</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E60B1" w:rsidRPr="005C3CF6" w:rsidRDefault="002E60B1" w:rsidP="00A70F80">
            <w:pPr>
              <w:ind w:left="-72"/>
              <w:jc w:val="center"/>
              <w:rPr>
                <w:sz w:val="22"/>
                <w:szCs w:val="22"/>
              </w:rPr>
            </w:pPr>
            <w:r w:rsidRPr="005C3CF6">
              <w:rPr>
                <w:sz w:val="22"/>
                <w:szCs w:val="22"/>
              </w:rPr>
              <w:t>30(65)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E60B1" w:rsidRPr="005C3CF6" w:rsidRDefault="002E60B1" w:rsidP="00A70F80">
            <w:pPr>
              <w:ind w:left="-72"/>
              <w:jc w:val="center"/>
              <w:rPr>
                <w:sz w:val="22"/>
                <w:szCs w:val="22"/>
              </w:rPr>
            </w:pPr>
            <w:r w:rsidRPr="005C3CF6">
              <w:rPr>
                <w:sz w:val="22"/>
                <w:szCs w:val="22"/>
              </w:rPr>
              <w:t>150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240"/>
          <w:jc w:val="center"/>
        </w:trPr>
        <w:tc>
          <w:tcPr>
            <w:tcW w:w="211" w:type="pct"/>
          </w:tcPr>
          <w:p w:rsidR="002E60B1" w:rsidRPr="005C3CF6" w:rsidRDefault="002E60B1" w:rsidP="00A70F80">
            <w:pPr>
              <w:jc w:val="center"/>
              <w:rPr>
                <w:b/>
                <w:sz w:val="22"/>
                <w:szCs w:val="22"/>
              </w:rPr>
            </w:pPr>
            <w:r w:rsidRPr="005C3CF6">
              <w:rPr>
                <w:b/>
                <w:sz w:val="22"/>
                <w:szCs w:val="22"/>
              </w:rPr>
              <w:t>3</w:t>
            </w:r>
          </w:p>
        </w:tc>
        <w:tc>
          <w:tcPr>
            <w:tcW w:w="4789" w:type="pct"/>
            <w:gridSpan w:val="5"/>
          </w:tcPr>
          <w:p w:rsidR="002E60B1" w:rsidRPr="005C3CF6" w:rsidRDefault="002E60B1" w:rsidP="00A70F80">
            <w:pPr>
              <w:ind w:left="-72" w:firstLine="1"/>
              <w:jc w:val="center"/>
              <w:rPr>
                <w:sz w:val="22"/>
                <w:szCs w:val="22"/>
              </w:rPr>
            </w:pPr>
            <w:r w:rsidRPr="005C3CF6">
              <w:rPr>
                <w:b/>
                <w:sz w:val="22"/>
                <w:szCs w:val="22"/>
              </w:rPr>
              <w:t>Объекты здравоохранения, спорта, досуга</w:t>
            </w:r>
          </w:p>
        </w:tc>
      </w:tr>
      <w:tr w:rsidR="002E60B1" w:rsidRPr="005C3CF6" w:rsidTr="00A70F80">
        <w:trPr>
          <w:cantSplit/>
          <w:trHeight w:val="24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lang w:eastAsia="ar-SA"/>
              </w:rPr>
              <w:t>Больницы, профилактории</w:t>
            </w:r>
          </w:p>
        </w:tc>
        <w:tc>
          <w:tcPr>
            <w:tcW w:w="911" w:type="pct"/>
          </w:tcPr>
          <w:p w:rsidR="002E60B1" w:rsidRPr="005C3CF6" w:rsidRDefault="002E60B1" w:rsidP="00A70F80">
            <w:pPr>
              <w:ind w:left="-72"/>
              <w:jc w:val="center"/>
              <w:rPr>
                <w:sz w:val="22"/>
                <w:szCs w:val="22"/>
              </w:rPr>
            </w:pPr>
            <w:r w:rsidRPr="005C3CF6">
              <w:rPr>
                <w:color w:val="000000"/>
                <w:sz w:val="22"/>
                <w:szCs w:val="22"/>
                <w:lang w:eastAsia="ar-SA"/>
              </w:rPr>
              <w:t>Работающих + койко-мест на 1 машино-место</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lang w:eastAsia="ar-SA"/>
              </w:rPr>
              <w:t>5 + 10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8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lang w:eastAsia="ar-SA"/>
              </w:rPr>
              <w:t>Поликлиники</w:t>
            </w:r>
          </w:p>
        </w:tc>
        <w:tc>
          <w:tcPr>
            <w:tcW w:w="911" w:type="pct"/>
          </w:tcPr>
          <w:p w:rsidR="002E60B1" w:rsidRPr="005C3CF6" w:rsidRDefault="002E60B1" w:rsidP="00A70F80">
            <w:pPr>
              <w:ind w:left="-72"/>
              <w:jc w:val="center"/>
              <w:rPr>
                <w:sz w:val="22"/>
                <w:szCs w:val="22"/>
              </w:rPr>
            </w:pPr>
            <w:r w:rsidRPr="005C3CF6">
              <w:rPr>
                <w:color w:val="000000"/>
                <w:sz w:val="22"/>
                <w:szCs w:val="22"/>
                <w:lang w:eastAsia="ar-SA"/>
              </w:rPr>
              <w:t>Работающих + посещений в смену на 1 машино-место</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lang w:eastAsia="ar-SA"/>
              </w:rPr>
              <w:t>5 + 50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150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2E60B1" w:rsidRPr="005C3CF6" w:rsidRDefault="002E60B1" w:rsidP="00A70F80">
            <w:pPr>
              <w:widowControl w:val="0"/>
              <w:suppressAutoHyphens/>
              <w:autoSpaceDE w:val="0"/>
              <w:spacing w:line="276" w:lineRule="auto"/>
              <w:ind w:firstLine="720"/>
              <w:rPr>
                <w:color w:val="000000"/>
                <w:sz w:val="22"/>
                <w:szCs w:val="22"/>
              </w:rPr>
            </w:pPr>
          </w:p>
          <w:p w:rsidR="002E60B1" w:rsidRPr="005C3CF6" w:rsidRDefault="002E60B1" w:rsidP="00A70F80">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2E60B1" w:rsidRPr="005C3CF6" w:rsidRDefault="002E60B1" w:rsidP="00A70F80">
            <w:pPr>
              <w:rPr>
                <w:sz w:val="22"/>
                <w:szCs w:val="22"/>
              </w:rPr>
            </w:pPr>
            <w:r w:rsidRPr="005C3CF6">
              <w:rPr>
                <w:color w:val="000000"/>
                <w:sz w:val="22"/>
                <w:szCs w:val="22"/>
              </w:rPr>
              <w:t>- с 2 и более ветеринарными врачами</w:t>
            </w:r>
          </w:p>
        </w:tc>
        <w:tc>
          <w:tcPr>
            <w:tcW w:w="911" w:type="pct"/>
          </w:tcPr>
          <w:p w:rsidR="002E60B1" w:rsidRPr="005C3CF6" w:rsidRDefault="002E60B1"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color w:val="000000"/>
                <w:sz w:val="22"/>
                <w:szCs w:val="22"/>
              </w:rPr>
            </w:pPr>
            <w:r w:rsidRPr="005C3CF6">
              <w:rPr>
                <w:color w:val="000000"/>
                <w:sz w:val="22"/>
                <w:szCs w:val="22"/>
              </w:rPr>
              <w:t>7</w:t>
            </w:r>
          </w:p>
          <w:p w:rsidR="002E60B1" w:rsidRPr="005C3CF6" w:rsidRDefault="002E60B1" w:rsidP="00A70F80">
            <w:pPr>
              <w:ind w:left="-72"/>
              <w:jc w:val="center"/>
              <w:rPr>
                <w:sz w:val="22"/>
                <w:szCs w:val="22"/>
              </w:rPr>
            </w:pPr>
            <w:r w:rsidRPr="005C3CF6">
              <w:rPr>
                <w:color w:val="000000"/>
                <w:sz w:val="22"/>
                <w:szCs w:val="22"/>
              </w:rPr>
              <w:t>4</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 xml:space="preserve">1 машино-место на количество </w:t>
            </w:r>
            <w:r w:rsidRPr="005C3CF6">
              <w:rPr>
                <w:color w:val="000000"/>
                <w:sz w:val="22"/>
                <w:szCs w:val="22"/>
              </w:rPr>
              <w:t>кв.м общей площади</w:t>
            </w:r>
          </w:p>
        </w:tc>
        <w:tc>
          <w:tcPr>
            <w:tcW w:w="672" w:type="pct"/>
          </w:tcPr>
          <w:p w:rsidR="002E60B1" w:rsidRPr="005C3CF6" w:rsidRDefault="002E60B1" w:rsidP="00A70F80">
            <w:pPr>
              <w:ind w:left="-72"/>
              <w:jc w:val="center"/>
              <w:rPr>
                <w:sz w:val="22"/>
                <w:szCs w:val="22"/>
              </w:rPr>
            </w:pPr>
            <w:r w:rsidRPr="005C3CF6">
              <w:rPr>
                <w:sz w:val="22"/>
                <w:szCs w:val="22"/>
              </w:rPr>
              <w:t>25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73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rPr>
              <w:t>5+25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24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Аквапарки, бассейны, катки</w:t>
            </w: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2E60B1" w:rsidRPr="005C3CF6" w:rsidRDefault="002E60B1" w:rsidP="00A70F80">
            <w:pPr>
              <w:ind w:left="-72"/>
              <w:jc w:val="center"/>
              <w:rPr>
                <w:sz w:val="22"/>
                <w:szCs w:val="22"/>
              </w:rPr>
            </w:pPr>
            <w:r w:rsidRPr="005C3CF6">
              <w:rPr>
                <w:rFonts w:eastAsia="BatangChe"/>
                <w:color w:val="000000"/>
                <w:sz w:val="22"/>
                <w:szCs w:val="22"/>
              </w:rPr>
              <w:t>5 + 10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2E60B1" w:rsidRPr="005C3CF6" w:rsidRDefault="002E60B1"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sz w:val="22"/>
                <w:szCs w:val="22"/>
              </w:rPr>
            </w:pPr>
            <w:r w:rsidRPr="005C3CF6">
              <w:rPr>
                <w:sz w:val="22"/>
                <w:szCs w:val="22"/>
              </w:rPr>
              <w:t>6</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rPr>
              <w:t>Детские досуговые центры</w:t>
            </w: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на 1 машино-место</w:t>
            </w:r>
          </w:p>
        </w:tc>
        <w:tc>
          <w:tcPr>
            <w:tcW w:w="672" w:type="pct"/>
          </w:tcPr>
          <w:p w:rsidR="002E60B1" w:rsidRPr="005C3CF6" w:rsidRDefault="002E60B1" w:rsidP="00A70F80">
            <w:pPr>
              <w:ind w:left="-72"/>
              <w:jc w:val="center"/>
              <w:rPr>
                <w:sz w:val="22"/>
                <w:szCs w:val="22"/>
              </w:rPr>
            </w:pPr>
            <w:r w:rsidRPr="005C3CF6">
              <w:rPr>
                <w:sz w:val="22"/>
                <w:szCs w:val="22"/>
              </w:rPr>
              <w:t>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6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2E60B1" w:rsidRPr="005C3CF6" w:rsidRDefault="002E60B1" w:rsidP="00A70F80">
            <w:pPr>
              <w:rPr>
                <w:sz w:val="22"/>
                <w:szCs w:val="22"/>
              </w:rPr>
            </w:pP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 посетителей на 1 машино-место</w:t>
            </w:r>
          </w:p>
        </w:tc>
        <w:tc>
          <w:tcPr>
            <w:tcW w:w="672" w:type="pct"/>
          </w:tcPr>
          <w:p w:rsidR="002E60B1" w:rsidRPr="005C3CF6" w:rsidRDefault="002E60B1" w:rsidP="00A70F80">
            <w:pPr>
              <w:ind w:left="-72"/>
              <w:jc w:val="center"/>
              <w:rPr>
                <w:sz w:val="22"/>
                <w:szCs w:val="22"/>
              </w:rPr>
            </w:pPr>
            <w:r w:rsidRPr="005C3CF6">
              <w:rPr>
                <w:color w:val="000000"/>
                <w:sz w:val="22"/>
                <w:szCs w:val="22"/>
              </w:rPr>
              <w:t>5+5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391"/>
          <w:jc w:val="center"/>
        </w:trPr>
        <w:tc>
          <w:tcPr>
            <w:tcW w:w="211" w:type="pct"/>
            <w:tcBorders>
              <w:top w:val="single" w:sz="4" w:space="0" w:color="auto"/>
            </w:tcBorders>
            <w:vAlign w:val="center"/>
          </w:tcPr>
          <w:p w:rsidR="002E60B1" w:rsidRPr="005C3CF6" w:rsidRDefault="002E60B1"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2E60B1" w:rsidRPr="005C3CF6" w:rsidRDefault="002E60B1"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E60B1" w:rsidRPr="005C3CF6" w:rsidRDefault="002E60B1" w:rsidP="00A70F80">
            <w:pPr>
              <w:ind w:left="-72" w:firstLine="1"/>
              <w:jc w:val="center"/>
              <w:rPr>
                <w:sz w:val="22"/>
                <w:szCs w:val="22"/>
              </w:rPr>
            </w:pPr>
            <w:r w:rsidRPr="005C3CF6">
              <w:rPr>
                <w:sz w:val="22"/>
                <w:szCs w:val="22"/>
              </w:rPr>
              <w:t>6</w:t>
            </w:r>
          </w:p>
        </w:tc>
      </w:tr>
      <w:tr w:rsidR="002E60B1" w:rsidRPr="005C3CF6" w:rsidTr="00A70F80">
        <w:trPr>
          <w:cantSplit/>
          <w:trHeight w:val="480"/>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rFonts w:eastAsia="Arial Unicode MS"/>
                <w:color w:val="000000"/>
                <w:sz w:val="22"/>
                <w:szCs w:val="22"/>
              </w:rPr>
              <w:t>Банно-оздоровительный комплекс</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sz w:val="22"/>
                <w:szCs w:val="22"/>
              </w:rPr>
            </w:pPr>
            <w:r w:rsidRPr="005C3CF6">
              <w:rPr>
                <w:sz w:val="22"/>
                <w:szCs w:val="22"/>
              </w:rPr>
              <w:t>7</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08"/>
          <w:jc w:val="center"/>
        </w:trPr>
        <w:tc>
          <w:tcPr>
            <w:tcW w:w="211" w:type="pct"/>
          </w:tcPr>
          <w:p w:rsidR="002E60B1" w:rsidRPr="005C3CF6" w:rsidRDefault="002E60B1" w:rsidP="00A70F80">
            <w:pPr>
              <w:jc w:val="center"/>
              <w:rPr>
                <w:b/>
                <w:sz w:val="22"/>
                <w:szCs w:val="22"/>
              </w:rPr>
            </w:pPr>
            <w:r w:rsidRPr="005C3CF6">
              <w:rPr>
                <w:b/>
                <w:sz w:val="22"/>
                <w:szCs w:val="22"/>
              </w:rPr>
              <w:t>4</w:t>
            </w:r>
          </w:p>
        </w:tc>
        <w:tc>
          <w:tcPr>
            <w:tcW w:w="4789" w:type="pct"/>
            <w:gridSpan w:val="5"/>
          </w:tcPr>
          <w:p w:rsidR="002E60B1" w:rsidRPr="005C3CF6" w:rsidRDefault="002E60B1" w:rsidP="00A70F80">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2E60B1" w:rsidRPr="005C3CF6" w:rsidRDefault="002E60B1" w:rsidP="00A70F80">
            <w:pPr>
              <w:ind w:left="-72"/>
              <w:jc w:val="center"/>
              <w:rPr>
                <w:sz w:val="22"/>
                <w:szCs w:val="22"/>
              </w:rPr>
            </w:pPr>
            <w:r w:rsidRPr="005C3CF6">
              <w:rPr>
                <w:color w:val="000000"/>
                <w:sz w:val="22"/>
                <w:szCs w:val="22"/>
                <w:lang w:eastAsia="ar-SA"/>
              </w:rPr>
              <w:t>Работающих + единовремен-ных посетителей (мест) на 1 машино-место</w:t>
            </w:r>
          </w:p>
        </w:tc>
        <w:tc>
          <w:tcPr>
            <w:tcW w:w="672" w:type="pct"/>
          </w:tcPr>
          <w:p w:rsidR="002E60B1" w:rsidRPr="005C3CF6" w:rsidRDefault="002E60B1" w:rsidP="00A70F80">
            <w:pPr>
              <w:ind w:left="-72"/>
              <w:jc w:val="center"/>
              <w:rPr>
                <w:sz w:val="22"/>
                <w:szCs w:val="22"/>
              </w:rPr>
            </w:pPr>
            <w:r w:rsidRPr="005C3CF6">
              <w:rPr>
                <w:rFonts w:eastAsia="BatangChe"/>
                <w:color w:val="000000"/>
                <w:sz w:val="22"/>
                <w:szCs w:val="22"/>
                <w:lang w:eastAsia="ar-SA"/>
              </w:rPr>
              <w:t>5 + 5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E60B1" w:rsidRPr="005C3CF6" w:rsidRDefault="002E60B1" w:rsidP="00A70F80">
            <w:pPr>
              <w:ind w:left="-72"/>
              <w:jc w:val="center"/>
              <w:rPr>
                <w:sz w:val="22"/>
                <w:szCs w:val="22"/>
              </w:rPr>
            </w:pPr>
            <w:r w:rsidRPr="005C3CF6">
              <w:rPr>
                <w:sz w:val="22"/>
                <w:szCs w:val="22"/>
              </w:rPr>
              <w:t>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E60B1" w:rsidRPr="005C3CF6" w:rsidRDefault="002E60B1" w:rsidP="00A70F80">
            <w:pPr>
              <w:ind w:left="-72"/>
              <w:jc w:val="center"/>
              <w:rPr>
                <w:sz w:val="22"/>
                <w:szCs w:val="22"/>
              </w:rPr>
            </w:pPr>
            <w:r w:rsidRPr="005C3CF6">
              <w:rPr>
                <w:sz w:val="22"/>
                <w:szCs w:val="22"/>
              </w:rPr>
              <w:t>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150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Рестораны, кафе</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E60B1" w:rsidRPr="005C3CF6" w:rsidRDefault="002E60B1" w:rsidP="00A70F80">
            <w:pPr>
              <w:ind w:left="-72"/>
              <w:jc w:val="center"/>
              <w:rPr>
                <w:sz w:val="22"/>
                <w:szCs w:val="22"/>
              </w:rPr>
            </w:pPr>
            <w:r w:rsidRPr="005C3CF6">
              <w:rPr>
                <w:sz w:val="22"/>
                <w:szCs w:val="22"/>
              </w:rPr>
              <w:t>7</w:t>
            </w:r>
          </w:p>
          <w:p w:rsidR="002E60B1" w:rsidRPr="005C3CF6" w:rsidRDefault="002E60B1" w:rsidP="00A70F80">
            <w:pPr>
              <w:ind w:left="-72"/>
              <w:jc w:val="center"/>
              <w:rPr>
                <w:sz w:val="22"/>
                <w:szCs w:val="22"/>
              </w:rPr>
            </w:pPr>
            <w:r w:rsidRPr="005C3CF6">
              <w:rPr>
                <w:sz w:val="22"/>
                <w:szCs w:val="22"/>
              </w:rPr>
              <w:t>(5)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150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lang w:eastAsia="ar-SA"/>
              </w:rPr>
              <w:t>4 + 50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2E60B1" w:rsidRPr="005C3CF6" w:rsidRDefault="002E60B1" w:rsidP="00A70F80">
            <w:pPr>
              <w:ind w:left="-72"/>
              <w:jc w:val="center"/>
              <w:rPr>
                <w:sz w:val="22"/>
                <w:szCs w:val="22"/>
              </w:rPr>
            </w:pPr>
            <w:r w:rsidRPr="005C3CF6">
              <w:rPr>
                <w:sz w:val="22"/>
                <w:szCs w:val="22"/>
              </w:rPr>
              <w:t>50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Calibri"/>
                <w:color w:val="000000"/>
                <w:sz w:val="22"/>
                <w:szCs w:val="22"/>
                <w:lang w:eastAsia="ar-SA"/>
              </w:rPr>
              <w:t>Общежития</w:t>
            </w:r>
          </w:p>
        </w:tc>
        <w:tc>
          <w:tcPr>
            <w:tcW w:w="911" w:type="pct"/>
          </w:tcPr>
          <w:p w:rsidR="002E60B1" w:rsidRPr="005C3CF6" w:rsidRDefault="002E60B1" w:rsidP="00A70F80">
            <w:pPr>
              <w:ind w:left="-72"/>
              <w:jc w:val="center"/>
              <w:rPr>
                <w:sz w:val="22"/>
                <w:szCs w:val="22"/>
              </w:rPr>
            </w:pPr>
            <w:r w:rsidRPr="005C3CF6">
              <w:rPr>
                <w:color w:val="000000"/>
                <w:sz w:val="22"/>
                <w:szCs w:val="22"/>
                <w:lang w:eastAsia="ar-SA"/>
              </w:rPr>
              <w:t>Работающих + проживающих на 1 машино-место</w:t>
            </w:r>
          </w:p>
        </w:tc>
        <w:tc>
          <w:tcPr>
            <w:tcW w:w="672" w:type="pct"/>
          </w:tcPr>
          <w:p w:rsidR="002E60B1" w:rsidRPr="005C3CF6" w:rsidRDefault="002E60B1" w:rsidP="00A70F80">
            <w:pPr>
              <w:ind w:left="-72"/>
              <w:jc w:val="center"/>
              <w:rPr>
                <w:sz w:val="22"/>
                <w:szCs w:val="22"/>
              </w:rPr>
            </w:pPr>
            <w:r w:rsidRPr="005C3CF6">
              <w:rPr>
                <w:rFonts w:eastAsia="Arial Unicode MS"/>
                <w:color w:val="000000"/>
                <w:sz w:val="22"/>
                <w:szCs w:val="22"/>
                <w:lang w:eastAsia="ar-SA"/>
              </w:rPr>
              <w:t>5+10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r w:rsidRPr="005C3CF6">
              <w:rPr>
                <w:b/>
                <w:sz w:val="22"/>
                <w:szCs w:val="22"/>
              </w:rPr>
              <w:t>5</w:t>
            </w:r>
          </w:p>
        </w:tc>
        <w:tc>
          <w:tcPr>
            <w:tcW w:w="4789" w:type="pct"/>
            <w:gridSpan w:val="5"/>
          </w:tcPr>
          <w:p w:rsidR="002E60B1" w:rsidRPr="005C3CF6" w:rsidRDefault="002E60B1" w:rsidP="00A70F80">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 пассажиров в час пик на 1 машино-место</w:t>
            </w:r>
          </w:p>
        </w:tc>
        <w:tc>
          <w:tcPr>
            <w:tcW w:w="672" w:type="pct"/>
          </w:tcPr>
          <w:p w:rsidR="002E60B1" w:rsidRPr="005C3CF6" w:rsidRDefault="002E60B1" w:rsidP="00A70F80">
            <w:pPr>
              <w:ind w:left="-72"/>
              <w:jc w:val="center"/>
              <w:rPr>
                <w:sz w:val="22"/>
                <w:szCs w:val="22"/>
              </w:rPr>
            </w:pPr>
            <w:r w:rsidRPr="005C3CF6">
              <w:rPr>
                <w:rFonts w:eastAsia="BatangChe"/>
                <w:color w:val="000000"/>
                <w:sz w:val="22"/>
                <w:szCs w:val="22"/>
              </w:rPr>
              <w:t>5 + 8</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150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2E60B1" w:rsidRPr="005C3CF6" w:rsidRDefault="002E60B1" w:rsidP="00A70F80">
            <w:pPr>
              <w:ind w:left="-72"/>
              <w:jc w:val="center"/>
              <w:rPr>
                <w:sz w:val="22"/>
                <w:szCs w:val="22"/>
              </w:rPr>
            </w:pPr>
            <w:r w:rsidRPr="005C3CF6">
              <w:rPr>
                <w:color w:val="000000"/>
                <w:sz w:val="22"/>
                <w:szCs w:val="22"/>
              </w:rPr>
              <w:t>Работающих в двух смежных сменах на 1 машино-место</w:t>
            </w:r>
          </w:p>
        </w:tc>
        <w:tc>
          <w:tcPr>
            <w:tcW w:w="672" w:type="pct"/>
          </w:tcPr>
          <w:p w:rsidR="002E60B1" w:rsidRPr="005C3CF6" w:rsidRDefault="002E60B1" w:rsidP="00A70F80">
            <w:pPr>
              <w:ind w:left="-72"/>
              <w:jc w:val="center"/>
              <w:rPr>
                <w:sz w:val="22"/>
                <w:szCs w:val="22"/>
              </w:rPr>
            </w:pPr>
            <w:r w:rsidRPr="005C3CF6">
              <w:rPr>
                <w:sz w:val="22"/>
                <w:szCs w:val="22"/>
              </w:rPr>
              <w:t>8</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jc w:val="center"/>
              <w:rPr>
                <w:sz w:val="22"/>
                <w:szCs w:val="22"/>
              </w:rPr>
            </w:pPr>
            <w:r w:rsidRPr="005C3CF6">
              <w:rPr>
                <w:rFonts w:eastAsia="Arial Unicode MS"/>
                <w:color w:val="000000"/>
                <w:sz w:val="22"/>
                <w:szCs w:val="22"/>
              </w:rPr>
              <w:t>Гостиницы</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Работающих + мест на 1 машино-место</w:t>
            </w:r>
          </w:p>
          <w:p w:rsidR="002E60B1" w:rsidRPr="005C3CF6" w:rsidRDefault="002E60B1" w:rsidP="00A70F80">
            <w:pPr>
              <w:ind w:left="-72"/>
              <w:jc w:val="center"/>
              <w:rPr>
                <w:sz w:val="22"/>
                <w:szCs w:val="22"/>
              </w:rPr>
            </w:pPr>
          </w:p>
        </w:tc>
        <w:tc>
          <w:tcPr>
            <w:tcW w:w="672" w:type="pct"/>
          </w:tcPr>
          <w:p w:rsidR="002E60B1" w:rsidRPr="005C3CF6" w:rsidRDefault="002E60B1" w:rsidP="00A70F80">
            <w:pPr>
              <w:ind w:left="-72"/>
              <w:jc w:val="center"/>
              <w:rPr>
                <w:sz w:val="22"/>
                <w:szCs w:val="22"/>
              </w:rPr>
            </w:pPr>
            <w:r w:rsidRPr="005C3CF6">
              <w:rPr>
                <w:rFonts w:eastAsia="BatangChe"/>
                <w:color w:val="000000"/>
                <w:sz w:val="22"/>
                <w:szCs w:val="22"/>
              </w:rPr>
              <w:t>5 + 5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150</w:t>
            </w:r>
          </w:p>
        </w:tc>
      </w:tr>
      <w:tr w:rsidR="002E60B1" w:rsidRPr="005C3CF6" w:rsidTr="00A70F80">
        <w:trPr>
          <w:cantSplit/>
          <w:trHeight w:val="391"/>
          <w:jc w:val="center"/>
        </w:trPr>
        <w:tc>
          <w:tcPr>
            <w:tcW w:w="211" w:type="pct"/>
            <w:tcBorders>
              <w:top w:val="single" w:sz="4" w:space="0" w:color="auto"/>
            </w:tcBorders>
          </w:tcPr>
          <w:p w:rsidR="002E60B1" w:rsidRPr="005C3CF6" w:rsidRDefault="002E60B1" w:rsidP="00A70F80">
            <w:pPr>
              <w:jc w:val="center"/>
              <w:rPr>
                <w:sz w:val="22"/>
                <w:szCs w:val="22"/>
              </w:rPr>
            </w:pPr>
            <w:r w:rsidRPr="005C3CF6">
              <w:rPr>
                <w:sz w:val="22"/>
                <w:szCs w:val="22"/>
              </w:rPr>
              <w:lastRenderedPageBreak/>
              <w:t>1</w:t>
            </w:r>
          </w:p>
        </w:tc>
        <w:tc>
          <w:tcPr>
            <w:tcW w:w="1747" w:type="pct"/>
            <w:tcBorders>
              <w:top w:val="single" w:sz="4" w:space="0" w:color="auto"/>
            </w:tcBorders>
          </w:tcPr>
          <w:p w:rsidR="002E60B1" w:rsidRPr="005C3CF6" w:rsidRDefault="002E60B1"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2E60B1" w:rsidRPr="005C3CF6" w:rsidRDefault="002E60B1"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2E60B1" w:rsidRPr="005C3CF6" w:rsidRDefault="002E60B1" w:rsidP="00A70F80">
            <w:pPr>
              <w:ind w:left="-72" w:firstLine="1"/>
              <w:jc w:val="center"/>
              <w:rPr>
                <w:sz w:val="22"/>
                <w:szCs w:val="22"/>
              </w:rPr>
            </w:pPr>
            <w:r w:rsidRPr="005C3CF6">
              <w:rPr>
                <w:sz w:val="22"/>
                <w:szCs w:val="22"/>
              </w:rPr>
              <w:t>5</w:t>
            </w:r>
          </w:p>
        </w:tc>
        <w:tc>
          <w:tcPr>
            <w:tcW w:w="703" w:type="pct"/>
            <w:tcBorders>
              <w:top w:val="single" w:sz="4" w:space="0" w:color="auto"/>
            </w:tcBorders>
          </w:tcPr>
          <w:p w:rsidR="002E60B1" w:rsidRPr="005C3CF6" w:rsidRDefault="002E60B1" w:rsidP="00A70F80">
            <w:pPr>
              <w:ind w:left="-72" w:firstLine="1"/>
              <w:jc w:val="center"/>
              <w:rPr>
                <w:sz w:val="22"/>
                <w:szCs w:val="22"/>
              </w:rPr>
            </w:pPr>
            <w:r w:rsidRPr="005C3CF6">
              <w:rPr>
                <w:sz w:val="22"/>
                <w:szCs w:val="22"/>
              </w:rPr>
              <w:t>6</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lang w:val="es-ES_tradnl"/>
              </w:rPr>
              <w:t>Детские дома-интернаты</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2E60B1" w:rsidRPr="005C3CF6" w:rsidRDefault="002E60B1" w:rsidP="00A70F80">
            <w:pPr>
              <w:ind w:left="-72"/>
              <w:jc w:val="center"/>
              <w:rPr>
                <w:sz w:val="22"/>
                <w:szCs w:val="22"/>
              </w:rPr>
            </w:pPr>
            <w:r w:rsidRPr="005C3CF6">
              <w:rPr>
                <w:sz w:val="22"/>
                <w:szCs w:val="22"/>
              </w:rPr>
              <w:t>8</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250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2E60B1" w:rsidRPr="005C3CF6" w:rsidRDefault="002E60B1" w:rsidP="00A70F80">
            <w:pPr>
              <w:ind w:left="-72"/>
              <w:jc w:val="center"/>
              <w:rPr>
                <w:sz w:val="22"/>
                <w:szCs w:val="22"/>
              </w:rPr>
            </w:pPr>
            <w:r w:rsidRPr="005C3CF6">
              <w:rPr>
                <w:sz w:val="22"/>
                <w:szCs w:val="22"/>
              </w:rPr>
              <w:t>18</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lang w:val="es-ES_tradnl"/>
              </w:rPr>
              <w:t>Зоопарки, зверинцы</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2E60B1" w:rsidRPr="005C3CF6" w:rsidRDefault="002E60B1" w:rsidP="00A70F80">
            <w:pPr>
              <w:ind w:left="-72"/>
              <w:jc w:val="center"/>
              <w:rPr>
                <w:sz w:val="22"/>
                <w:szCs w:val="22"/>
              </w:rPr>
            </w:pPr>
            <w:r w:rsidRPr="005C3CF6">
              <w:rPr>
                <w:sz w:val="22"/>
                <w:szCs w:val="22"/>
              </w:rPr>
              <w:t>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lang w:val="es-ES_tradnl"/>
              </w:rPr>
              <w:t>Кладбища</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2E60B1" w:rsidRPr="005C3CF6" w:rsidRDefault="002E60B1" w:rsidP="00A70F80">
            <w:pPr>
              <w:ind w:left="-72"/>
              <w:jc w:val="center"/>
              <w:rPr>
                <w:sz w:val="22"/>
                <w:szCs w:val="22"/>
              </w:rPr>
            </w:pPr>
            <w:r w:rsidRPr="005C3CF6">
              <w:rPr>
                <w:sz w:val="22"/>
                <w:szCs w:val="22"/>
              </w:rPr>
              <w:t>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2E60B1" w:rsidRPr="005C3CF6" w:rsidRDefault="002E60B1" w:rsidP="00A70F80">
            <w:pPr>
              <w:ind w:left="-72"/>
              <w:jc w:val="center"/>
              <w:rPr>
                <w:sz w:val="22"/>
                <w:szCs w:val="22"/>
              </w:rPr>
            </w:pPr>
            <w:r w:rsidRPr="005C3CF6">
              <w:rPr>
                <w:rFonts w:eastAsia="Arial Unicode MS"/>
                <w:color w:val="000000"/>
                <w:sz w:val="22"/>
                <w:szCs w:val="22"/>
                <w:lang w:val="es-ES_tradnl"/>
              </w:rPr>
              <w:t>1 пост</w:t>
            </w:r>
          </w:p>
        </w:tc>
        <w:tc>
          <w:tcPr>
            <w:tcW w:w="672" w:type="pct"/>
          </w:tcPr>
          <w:p w:rsidR="002E60B1" w:rsidRPr="005C3CF6" w:rsidRDefault="002E60B1" w:rsidP="00A70F80">
            <w:pPr>
              <w:ind w:left="-72"/>
              <w:jc w:val="center"/>
              <w:rPr>
                <w:sz w:val="22"/>
                <w:szCs w:val="22"/>
              </w:rPr>
            </w:pPr>
            <w:r w:rsidRPr="005C3CF6">
              <w:rPr>
                <w:rFonts w:eastAsia="Arial Unicode MS"/>
                <w:bCs/>
                <w:color w:val="000000"/>
                <w:sz w:val="22"/>
                <w:szCs w:val="22"/>
                <w:lang w:val="es-ES_tradnl"/>
              </w:rPr>
              <w:t>0,5</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2E60B1" w:rsidRPr="005C3CF6" w:rsidRDefault="002E60B1" w:rsidP="00A70F80">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r w:rsidRPr="005C3CF6">
              <w:rPr>
                <w:b/>
                <w:sz w:val="22"/>
                <w:szCs w:val="22"/>
              </w:rPr>
              <w:t>6</w:t>
            </w:r>
          </w:p>
        </w:tc>
        <w:tc>
          <w:tcPr>
            <w:tcW w:w="4789" w:type="pct"/>
            <w:gridSpan w:val="5"/>
          </w:tcPr>
          <w:p w:rsidR="002E60B1" w:rsidRPr="005C3CF6" w:rsidRDefault="002E60B1" w:rsidP="00A70F80">
            <w:pPr>
              <w:ind w:left="-72" w:firstLine="1"/>
              <w:jc w:val="center"/>
              <w:rPr>
                <w:b/>
                <w:sz w:val="22"/>
                <w:szCs w:val="22"/>
              </w:rPr>
            </w:pPr>
            <w:r w:rsidRPr="005C3CF6">
              <w:rPr>
                <w:b/>
                <w:szCs w:val="22"/>
              </w:rPr>
              <w:t>Рекреационные территории и объекты отдыха</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sz w:val="22"/>
                <w:szCs w:val="22"/>
              </w:rPr>
              <w:t>Пляжи и парки в зонах отдыха</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color w:val="000000"/>
                <w:sz w:val="22"/>
                <w:szCs w:val="22"/>
              </w:rPr>
              <w:t>Лесопарки и заповедники</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color w:val="000000"/>
                <w:sz w:val="22"/>
                <w:szCs w:val="22"/>
              </w:rPr>
              <w:t>Береговые базы маломерного флота</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color w:val="000000"/>
                <w:sz w:val="22"/>
                <w:szCs w:val="22"/>
              </w:rPr>
              <w:t>Санатории</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tr w:rsidR="002E60B1" w:rsidRPr="005C3CF6" w:rsidTr="00A70F80">
        <w:trPr>
          <w:cantSplit/>
          <w:trHeight w:val="414"/>
          <w:jc w:val="center"/>
        </w:trPr>
        <w:tc>
          <w:tcPr>
            <w:tcW w:w="211" w:type="pct"/>
          </w:tcPr>
          <w:p w:rsidR="002E60B1" w:rsidRPr="005C3CF6" w:rsidRDefault="002E60B1" w:rsidP="00A70F80">
            <w:pPr>
              <w:jc w:val="center"/>
              <w:rPr>
                <w:b/>
                <w:sz w:val="22"/>
                <w:szCs w:val="22"/>
              </w:rPr>
            </w:pPr>
          </w:p>
        </w:tc>
        <w:tc>
          <w:tcPr>
            <w:tcW w:w="1747" w:type="pct"/>
          </w:tcPr>
          <w:p w:rsidR="002E60B1" w:rsidRPr="005C3CF6" w:rsidRDefault="002E60B1" w:rsidP="00A70F80">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2E60B1" w:rsidRPr="005C3CF6" w:rsidRDefault="002E60B1"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E60B1" w:rsidRPr="005C3CF6" w:rsidRDefault="002E60B1" w:rsidP="00A70F80">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2E60B1" w:rsidRPr="005C3CF6" w:rsidRDefault="002E60B1" w:rsidP="00A70F80">
            <w:pPr>
              <w:ind w:left="-72" w:firstLine="1"/>
              <w:jc w:val="center"/>
              <w:rPr>
                <w:sz w:val="22"/>
                <w:szCs w:val="22"/>
              </w:rPr>
            </w:pPr>
            <w:r w:rsidRPr="005C3CF6">
              <w:rPr>
                <w:sz w:val="22"/>
                <w:szCs w:val="22"/>
              </w:rPr>
              <w:t>пешеходная доступность, м</w:t>
            </w:r>
          </w:p>
        </w:tc>
        <w:tc>
          <w:tcPr>
            <w:tcW w:w="703" w:type="pct"/>
          </w:tcPr>
          <w:p w:rsidR="002E60B1" w:rsidRPr="005C3CF6" w:rsidRDefault="002E60B1" w:rsidP="00A70F80">
            <w:pPr>
              <w:ind w:left="-72" w:firstLine="1"/>
              <w:jc w:val="center"/>
              <w:rPr>
                <w:sz w:val="22"/>
                <w:szCs w:val="22"/>
              </w:rPr>
            </w:pPr>
            <w:r w:rsidRPr="005C3CF6">
              <w:rPr>
                <w:sz w:val="22"/>
                <w:szCs w:val="22"/>
              </w:rPr>
              <w:t>400</w:t>
            </w:r>
          </w:p>
        </w:tc>
      </w:tr>
      <w:bookmarkEnd w:id="11"/>
      <w:bookmarkEnd w:id="12"/>
      <w:bookmarkEnd w:id="13"/>
    </w:tbl>
    <w:p w:rsidR="005B65C4" w:rsidRPr="005C3CF6" w:rsidRDefault="005B65C4" w:rsidP="00ED222E">
      <w:pPr>
        <w:autoSpaceDE w:val="0"/>
        <w:spacing w:line="276" w:lineRule="auto"/>
      </w:pPr>
    </w:p>
    <w:sectPr w:rsidR="005B65C4" w:rsidRPr="005C3CF6" w:rsidSect="008300CC">
      <w:headerReference w:type="first" r:id="rId20"/>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ACC" w:rsidRDefault="00167ACC" w:rsidP="00BB7348">
      <w:r>
        <w:separator/>
      </w:r>
    </w:p>
  </w:endnote>
  <w:endnote w:type="continuationSeparator" w:id="0">
    <w:p w:rsidR="00167ACC" w:rsidRDefault="00167ACC"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88118"/>
      <w:docPartObj>
        <w:docPartGallery w:val="Page Numbers (Bottom of Page)"/>
        <w:docPartUnique/>
      </w:docPartObj>
    </w:sdtPr>
    <w:sdtContent>
      <w:p w:rsidR="002E60B1" w:rsidRDefault="002E60B1">
        <w:pPr>
          <w:pStyle w:val="ae"/>
          <w:jc w:val="center"/>
        </w:pPr>
        <w:r>
          <w:fldChar w:fldCharType="begin"/>
        </w:r>
        <w:r>
          <w:instrText>PAGE   \* MERGEFORMAT</w:instrText>
        </w:r>
        <w:r>
          <w:fldChar w:fldCharType="separate"/>
        </w:r>
        <w:r>
          <w:rPr>
            <w:noProof/>
          </w:rPr>
          <w:t>4</w:t>
        </w:r>
        <w:r>
          <w:fldChar w:fldCharType="end"/>
        </w:r>
      </w:p>
    </w:sdtContent>
  </w:sdt>
  <w:p w:rsidR="00F37015" w:rsidRDefault="00F3701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e"/>
      <w:jc w:val="center"/>
    </w:pPr>
  </w:p>
  <w:p w:rsidR="00F37015" w:rsidRDefault="00F370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ACC" w:rsidRDefault="00167ACC" w:rsidP="00BB7348">
      <w:r>
        <w:separator/>
      </w:r>
    </w:p>
  </w:footnote>
  <w:footnote w:type="continuationSeparator" w:id="0">
    <w:p w:rsidR="00167ACC" w:rsidRDefault="00167ACC" w:rsidP="00BB7348">
      <w:r>
        <w:continuationSeparator/>
      </w:r>
    </w:p>
  </w:footnote>
  <w:footnote w:id="1">
    <w:p w:rsidR="00CD4B86" w:rsidRDefault="00CD4B86" w:rsidP="00CD4B86">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CD4B86" w:rsidRDefault="00CD4B86" w:rsidP="00CD4B86">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CD4B86" w:rsidRDefault="00CD4B86" w:rsidP="00CD4B86">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c"/>
      <w:jc w:val="center"/>
    </w:pPr>
  </w:p>
  <w:p w:rsidR="00F37015" w:rsidRDefault="00F3701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B1" w:rsidRDefault="002E60B1">
    <w:pPr>
      <w:spacing w:line="1" w:lineRule="exact"/>
    </w:pPr>
    <w:r>
      <w:rPr>
        <w:noProof/>
      </w:rPr>
      <mc:AlternateContent>
        <mc:Choice Requires="wps">
          <w:drawing>
            <wp:anchor distT="0" distB="0" distL="0" distR="0" simplePos="0" relativeHeight="251659264" behindDoc="1" locked="0" layoutInCell="1" allowOverlap="1" wp14:anchorId="129F76C1" wp14:editId="0A9B97E4">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2E60B1" w:rsidRDefault="002E60B1">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129F76C1" id="_x0000_t202" coordsize="21600,21600" o:spt="202" path="m,l,21600r21600,l21600,xe">
              <v:stroke joinstyle="miter"/>
              <v:path gradientshapeok="t" o:connecttype="rect"/>
            </v:shapetype>
            <v:shape id="Shape 8" o:spid="_x0000_s1099"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2E60B1" w:rsidRDefault="002E60B1">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28</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B1" w:rsidRDefault="002E60B1">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0B1" w:rsidRPr="0010196E" w:rsidRDefault="002E60B1">
    <w:pPr>
      <w:pStyle w:val="ac"/>
      <w:jc w:val="center"/>
      <w:rPr>
        <w:lang w:val="ru-RU"/>
      </w:rPr>
    </w:pPr>
  </w:p>
  <w:p w:rsidR="002E60B1" w:rsidRDefault="002E60B1">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Pr="0010196E" w:rsidRDefault="00F37015">
    <w:pPr>
      <w:pStyle w:val="ac"/>
      <w:jc w:val="center"/>
      <w:rPr>
        <w:lang w:val="ru-RU"/>
      </w:rPr>
    </w:pPr>
  </w:p>
  <w:p w:rsidR="00F37015" w:rsidRDefault="00F370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A4282728"/>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b/>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4D13BD"/>
    <w:multiLevelType w:val="multilevel"/>
    <w:tmpl w:val="6A4C7206"/>
    <w:lvl w:ilvl="0">
      <w:start w:val="1"/>
      <w:numFmt w:val="decimal"/>
      <w:lvlText w:val="%1."/>
      <w:lvlJc w:val="left"/>
      <w:pPr>
        <w:tabs>
          <w:tab w:val="num" w:pos="360"/>
        </w:tabs>
        <w:ind w:left="360" w:hanging="360"/>
      </w:pPr>
    </w:lvl>
    <w:lvl w:ilvl="1">
      <w:start w:val="11"/>
      <w:numFmt w:val="decimal"/>
      <w:isLgl/>
      <w:lvlText w:val="%1.%2"/>
      <w:lvlJc w:val="left"/>
      <w:pPr>
        <w:ind w:left="855" w:hanging="855"/>
      </w:pPr>
      <w:rPr>
        <w:rFonts w:hint="default"/>
      </w:rPr>
    </w:lvl>
    <w:lvl w:ilvl="2">
      <w:start w:val="2010"/>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7"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2"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2454A8"/>
    <w:multiLevelType w:val="multilevel"/>
    <w:tmpl w:val="6A4C7206"/>
    <w:lvl w:ilvl="0">
      <w:start w:val="1"/>
      <w:numFmt w:val="decimal"/>
      <w:lvlText w:val="%1."/>
      <w:lvlJc w:val="left"/>
      <w:pPr>
        <w:tabs>
          <w:tab w:val="num" w:pos="360"/>
        </w:tabs>
        <w:ind w:left="360" w:hanging="360"/>
      </w:pPr>
    </w:lvl>
    <w:lvl w:ilvl="1">
      <w:start w:val="11"/>
      <w:numFmt w:val="decimal"/>
      <w:isLgl/>
      <w:lvlText w:val="%1.%2"/>
      <w:lvlJc w:val="left"/>
      <w:pPr>
        <w:ind w:left="855" w:hanging="855"/>
      </w:pPr>
      <w:rPr>
        <w:rFonts w:hint="default"/>
      </w:rPr>
    </w:lvl>
    <w:lvl w:ilvl="2">
      <w:start w:val="2010"/>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1"/>
  </w:num>
  <w:num w:numId="8">
    <w:abstractNumId w:val="11"/>
  </w:num>
  <w:num w:numId="9">
    <w:abstractNumId w:val="0"/>
  </w:num>
  <w:num w:numId="10">
    <w:abstractNumId w:val="20"/>
  </w:num>
  <w:num w:numId="11">
    <w:abstractNumId w:val="10"/>
  </w:num>
  <w:num w:numId="12">
    <w:abstractNumId w:val="14"/>
  </w:num>
  <w:num w:numId="13">
    <w:abstractNumId w:val="12"/>
  </w:num>
  <w:num w:numId="14">
    <w:abstractNumId w:val="25"/>
  </w:num>
  <w:num w:numId="15">
    <w:abstractNumId w:val="28"/>
  </w:num>
  <w:num w:numId="16">
    <w:abstractNumId w:val="24"/>
  </w:num>
  <w:num w:numId="17">
    <w:abstractNumId w:val="19"/>
  </w:num>
  <w:num w:numId="18">
    <w:abstractNumId w:val="9"/>
  </w:num>
  <w:num w:numId="19">
    <w:abstractNumId w:val="27"/>
  </w:num>
  <w:num w:numId="20">
    <w:abstractNumId w:val="22"/>
  </w:num>
  <w:num w:numId="21">
    <w:abstractNumId w:val="6"/>
  </w:num>
  <w:num w:numId="22">
    <w:abstractNumId w:val="18"/>
  </w:num>
  <w:num w:numId="23">
    <w:abstractNumId w:val="17"/>
  </w:num>
  <w:num w:numId="24">
    <w:abstractNumId w:val="16"/>
  </w:num>
  <w:num w:numId="25">
    <w:abstractNumId w:val="8"/>
  </w:num>
  <w:num w:numId="26">
    <w:abstractNumId w:val="13"/>
  </w:num>
  <w:num w:numId="27">
    <w:abstractNumId w:val="3"/>
  </w:num>
  <w:num w:numId="28">
    <w:abstractNumId w:val="5"/>
  </w:num>
  <w:num w:numId="29">
    <w:abstractNumId w:val="7"/>
  </w:num>
  <w:num w:numId="30">
    <w:abstractNumId w:val="26"/>
  </w:num>
  <w:num w:numId="31">
    <w:abstractNumId w:val="15"/>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ACC"/>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0B1"/>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D7E88"/>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D1A"/>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B86"/>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7015"/>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2E60B1"/>
    <w:rPr>
      <w:rFonts w:ascii="Times New Roman" w:hAnsi="Times New Roman" w:cs="Times New Roman"/>
      <w:sz w:val="28"/>
      <w:szCs w:val="28"/>
    </w:rPr>
  </w:style>
  <w:style w:type="paragraph" w:customStyle="1" w:styleId="affff">
    <w:name w:val="Другое"/>
    <w:basedOn w:val="a"/>
    <w:link w:val="afffe"/>
    <w:rsid w:val="002E60B1"/>
    <w:pPr>
      <w:widowControl w:val="0"/>
      <w:ind w:firstLine="400"/>
    </w:pPr>
    <w:rPr>
      <w:sz w:val="28"/>
      <w:szCs w:val="28"/>
    </w:rPr>
  </w:style>
  <w:style w:type="character" w:customStyle="1" w:styleId="affff0">
    <w:name w:val="Основной текст_"/>
    <w:basedOn w:val="a0"/>
    <w:link w:val="1d"/>
    <w:rsid w:val="002E60B1"/>
    <w:rPr>
      <w:rFonts w:ascii="Times New Roman" w:hAnsi="Times New Roman" w:cs="Times New Roman"/>
      <w:sz w:val="28"/>
      <w:szCs w:val="28"/>
    </w:rPr>
  </w:style>
  <w:style w:type="character" w:customStyle="1" w:styleId="affff1">
    <w:name w:val="Подпись к таблице_"/>
    <w:basedOn w:val="a0"/>
    <w:link w:val="affff2"/>
    <w:rsid w:val="002E60B1"/>
    <w:rPr>
      <w:rFonts w:ascii="Times New Roman" w:hAnsi="Times New Roman" w:cs="Times New Roman"/>
    </w:rPr>
  </w:style>
  <w:style w:type="character" w:customStyle="1" w:styleId="2f">
    <w:name w:val="Колонтитул (2)_"/>
    <w:basedOn w:val="a0"/>
    <w:link w:val="2f0"/>
    <w:rsid w:val="002E60B1"/>
    <w:rPr>
      <w:rFonts w:ascii="Times New Roman" w:hAnsi="Times New Roman" w:cs="Times New Roman"/>
    </w:rPr>
  </w:style>
  <w:style w:type="character" w:customStyle="1" w:styleId="1e">
    <w:name w:val="Заголовок №1_"/>
    <w:basedOn w:val="a0"/>
    <w:link w:val="1f"/>
    <w:rsid w:val="002E60B1"/>
    <w:rPr>
      <w:rFonts w:ascii="Times New Roman" w:hAnsi="Times New Roman" w:cs="Times New Roman"/>
      <w:b/>
      <w:bCs/>
      <w:sz w:val="28"/>
      <w:szCs w:val="28"/>
    </w:rPr>
  </w:style>
  <w:style w:type="paragraph" w:customStyle="1" w:styleId="1d">
    <w:name w:val="Основной текст1"/>
    <w:basedOn w:val="a"/>
    <w:link w:val="affff0"/>
    <w:rsid w:val="002E60B1"/>
    <w:pPr>
      <w:widowControl w:val="0"/>
      <w:ind w:firstLine="400"/>
    </w:pPr>
    <w:rPr>
      <w:sz w:val="28"/>
      <w:szCs w:val="28"/>
    </w:rPr>
  </w:style>
  <w:style w:type="paragraph" w:customStyle="1" w:styleId="affff2">
    <w:name w:val="Подпись к таблице"/>
    <w:basedOn w:val="a"/>
    <w:link w:val="affff1"/>
    <w:rsid w:val="002E60B1"/>
    <w:pPr>
      <w:widowControl w:val="0"/>
    </w:pPr>
    <w:rPr>
      <w:sz w:val="20"/>
      <w:szCs w:val="20"/>
    </w:rPr>
  </w:style>
  <w:style w:type="paragraph" w:customStyle="1" w:styleId="2f0">
    <w:name w:val="Колонтитул (2)"/>
    <w:basedOn w:val="a"/>
    <w:link w:val="2f"/>
    <w:rsid w:val="002E60B1"/>
    <w:pPr>
      <w:widowControl w:val="0"/>
    </w:pPr>
    <w:rPr>
      <w:sz w:val="20"/>
      <w:szCs w:val="20"/>
    </w:rPr>
  </w:style>
  <w:style w:type="paragraph" w:customStyle="1" w:styleId="1f">
    <w:name w:val="Заголовок №1"/>
    <w:basedOn w:val="a"/>
    <w:link w:val="1e"/>
    <w:rsid w:val="002E60B1"/>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43E9-1E5B-4B2D-8A81-0F782258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46</Pages>
  <Words>11952</Words>
  <Characters>68130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18</cp:revision>
  <cp:lastPrinted>2024-02-01T12:05:00Z</cp:lastPrinted>
  <dcterms:created xsi:type="dcterms:W3CDTF">2021-05-28T09:55:00Z</dcterms:created>
  <dcterms:modified xsi:type="dcterms:W3CDTF">2024-02-01T12:11:00Z</dcterms:modified>
</cp:coreProperties>
</file>