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D6" w:rsidRPr="007440D6" w:rsidRDefault="007440D6" w:rsidP="007440D6">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7440D6">
        <w:rPr>
          <w:color w:val="000000"/>
          <w:sz w:val="28"/>
          <w:szCs w:val="28"/>
          <w:lang w:bidi="ru-RU"/>
        </w:rPr>
        <w:t>УТВЕРЖДЕНЫ решением Представительного Собрания Хомутовского района Курской области от «___» ______ 202_ г. № __</w:t>
      </w:r>
    </w:p>
    <w:p w:rsidR="007440D6" w:rsidRPr="007440D6" w:rsidRDefault="007440D6" w:rsidP="007440D6">
      <w:pPr>
        <w:suppressAutoHyphens/>
        <w:jc w:val="center"/>
        <w:rPr>
          <w:b/>
          <w:caps/>
          <w:sz w:val="32"/>
          <w:szCs w:val="32"/>
        </w:rPr>
      </w:pPr>
      <w:r w:rsidRPr="007440D6">
        <w:rPr>
          <w:rFonts w:ascii="ISOCPEUR" w:eastAsia="Sylfaen" w:hAnsi="ISOCPEUR"/>
          <w:bCs/>
          <w:i/>
          <w:noProof/>
          <w:color w:val="000000"/>
          <w:sz w:val="28"/>
        </w:rPr>
        <w:drawing>
          <wp:anchor distT="0" distB="0" distL="114300" distR="114300" simplePos="0" relativeHeight="251659264" behindDoc="0" locked="0" layoutInCell="1" allowOverlap="1" wp14:anchorId="70D9AC93" wp14:editId="69BE7ECF">
            <wp:simplePos x="0" y="0"/>
            <wp:positionH relativeFrom="column">
              <wp:posOffset>2175510</wp:posOffset>
            </wp:positionH>
            <wp:positionV relativeFrom="paragraph">
              <wp:posOffset>212090</wp:posOffset>
            </wp:positionV>
            <wp:extent cx="1152626" cy="1190625"/>
            <wp:effectExtent l="0" t="0" r="9525" b="0"/>
            <wp:wrapNone/>
            <wp:docPr id="77"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7440D6" w:rsidRPr="007440D6" w:rsidRDefault="007440D6" w:rsidP="007440D6">
      <w:pPr>
        <w:suppressAutoHyphens/>
        <w:jc w:val="center"/>
        <w:rPr>
          <w:b/>
          <w:caps/>
          <w:sz w:val="32"/>
          <w:szCs w:val="32"/>
        </w:rPr>
      </w:pPr>
    </w:p>
    <w:p w:rsidR="007440D6" w:rsidRPr="007440D6" w:rsidRDefault="007440D6" w:rsidP="007440D6">
      <w:pPr>
        <w:suppressAutoHyphens/>
        <w:jc w:val="center"/>
        <w:rPr>
          <w:b/>
          <w:caps/>
          <w:sz w:val="32"/>
          <w:szCs w:val="32"/>
        </w:rPr>
      </w:pPr>
    </w:p>
    <w:p w:rsidR="007440D6" w:rsidRPr="007440D6" w:rsidRDefault="007440D6" w:rsidP="007440D6">
      <w:pPr>
        <w:suppressAutoHyphens/>
        <w:jc w:val="center"/>
        <w:rPr>
          <w:b/>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8812C3">
        <w:rPr>
          <w:rFonts w:ascii="Times New Roman" w:hAnsi="Times New Roman"/>
          <w:i w:val="0"/>
          <w:caps/>
          <w:color w:val="FF0000"/>
          <w:sz w:val="32"/>
          <w:szCs w:val="32"/>
        </w:rPr>
        <w:t>Дубовицкий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Default="00621883" w:rsidP="00D56C58">
      <w:pPr>
        <w:jc w:val="center"/>
        <w:rPr>
          <w:b/>
        </w:rPr>
      </w:pPr>
    </w:p>
    <w:p w:rsidR="007440D6" w:rsidRPr="005C3CF6" w:rsidRDefault="007440D6" w:rsidP="00D56C58">
      <w:pPr>
        <w:jc w:val="center"/>
        <w:rPr>
          <w:b/>
        </w:rPr>
      </w:pPr>
    </w:p>
    <w:p w:rsidR="00621883" w:rsidRPr="005C3CF6" w:rsidRDefault="00621883" w:rsidP="00D56C58">
      <w:pPr>
        <w:jc w:val="center"/>
        <w:rPr>
          <w:b/>
          <w:sz w:val="32"/>
          <w:szCs w:val="32"/>
        </w:rPr>
      </w:pPr>
    </w:p>
    <w:p w:rsidR="005E4BC2" w:rsidRDefault="00484885" w:rsidP="00D56C58">
      <w:pPr>
        <w:jc w:val="center"/>
        <w:rPr>
          <w:b/>
          <w:sz w:val="32"/>
          <w:szCs w:val="32"/>
        </w:rPr>
      </w:pPr>
      <w:r>
        <w:rPr>
          <w:b/>
          <w:sz w:val="32"/>
          <w:szCs w:val="32"/>
        </w:rPr>
        <w:t>2024</w:t>
      </w:r>
    </w:p>
    <w:p w:rsidR="007440D6" w:rsidRDefault="007440D6" w:rsidP="00D56C58">
      <w:pPr>
        <w:jc w:val="center"/>
        <w:rPr>
          <w:b/>
          <w:sz w:val="32"/>
          <w:szCs w:val="32"/>
        </w:rPr>
      </w:pPr>
    </w:p>
    <w:p w:rsidR="007440D6" w:rsidRPr="005C3CF6" w:rsidRDefault="007440D6" w:rsidP="00D56C58">
      <w:pPr>
        <w:jc w:val="center"/>
        <w:rPr>
          <w:b/>
          <w:sz w:val="32"/>
          <w:szCs w:val="32"/>
        </w:rPr>
      </w:pPr>
    </w:p>
    <w:p w:rsidR="00057C88" w:rsidRPr="005C3CF6" w:rsidRDefault="00057C88" w:rsidP="00D56C58">
      <w:pPr>
        <w:jc w:val="center"/>
        <w:rPr>
          <w:b/>
          <w:sz w:val="28"/>
          <w:szCs w:val="28"/>
        </w:rPr>
      </w:pPr>
      <w:r w:rsidRPr="005C3CF6">
        <w:rPr>
          <w:b/>
          <w:sz w:val="28"/>
          <w:szCs w:val="28"/>
        </w:rPr>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8812C3">
              <w:rPr>
                <w:b/>
                <w:sz w:val="20"/>
                <w:szCs w:val="20"/>
              </w:rPr>
              <w:t>Дубовицкого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8812C3">
              <w:rPr>
                <w:b/>
                <w:sz w:val="20"/>
                <w:szCs w:val="20"/>
              </w:rPr>
              <w:t>Дубовицкого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15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28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33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C45A3E" w:rsidP="00D56C58">
            <w:pPr>
              <w:autoSpaceDE w:val="0"/>
              <w:autoSpaceDN w:val="0"/>
              <w:adjustRightInd w:val="0"/>
              <w:jc w:val="center"/>
              <w:rPr>
                <w:sz w:val="20"/>
                <w:szCs w:val="20"/>
              </w:rPr>
            </w:pPr>
            <w:r>
              <w:rPr>
                <w:sz w:val="20"/>
                <w:szCs w:val="20"/>
              </w:rPr>
              <w:t>33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45A3E" w:rsidP="00D56C58">
            <w:pPr>
              <w:pStyle w:val="TimesNewRoman18"/>
              <w:spacing w:line="288" w:lineRule="auto"/>
              <w:rPr>
                <w:b w:val="0"/>
                <w:sz w:val="20"/>
                <w:szCs w:val="20"/>
              </w:rPr>
            </w:pPr>
            <w:r>
              <w:rPr>
                <w:b w:val="0"/>
                <w:sz w:val="20"/>
                <w:szCs w:val="20"/>
              </w:rPr>
              <w:t>34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45A3E" w:rsidP="00D56C58">
            <w:pPr>
              <w:autoSpaceDE w:val="0"/>
              <w:autoSpaceDN w:val="0"/>
              <w:adjustRightInd w:val="0"/>
              <w:jc w:val="center"/>
              <w:rPr>
                <w:sz w:val="20"/>
                <w:szCs w:val="20"/>
              </w:rPr>
            </w:pPr>
            <w:r>
              <w:rPr>
                <w:sz w:val="20"/>
                <w:szCs w:val="20"/>
              </w:rPr>
              <w:t>34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8812C3">
              <w:rPr>
                <w:b/>
                <w:sz w:val="20"/>
                <w:szCs w:val="20"/>
              </w:rPr>
              <w:t>ДУБОВИЦКИЙ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C45A3E" w:rsidP="00D56C58">
            <w:pPr>
              <w:autoSpaceDE w:val="0"/>
              <w:autoSpaceDN w:val="0"/>
              <w:adjustRightInd w:val="0"/>
              <w:jc w:val="center"/>
              <w:rPr>
                <w:sz w:val="20"/>
                <w:szCs w:val="20"/>
              </w:rPr>
            </w:pPr>
            <w:r>
              <w:rPr>
                <w:sz w:val="20"/>
                <w:szCs w:val="20"/>
              </w:rPr>
              <w:t>37</w:t>
            </w:r>
            <w:bookmarkStart w:id="4" w:name="_GoBack"/>
            <w:bookmarkEnd w:id="4"/>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9"/>
          <w:footerReference w:type="default" r:id="rId10"/>
          <w:headerReference w:type="first" r:id="rId11"/>
          <w:footerReference w:type="first" r:id="rId12"/>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8812C3">
        <w:rPr>
          <w:color w:val="FF0000"/>
          <w:sz w:val="28"/>
          <w:szCs w:val="28"/>
        </w:rPr>
        <w:t>Дубовицкий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8812C3">
        <w:rPr>
          <w:rFonts w:ascii="Times New Roman" w:hAnsi="Times New Roman"/>
          <w:color w:val="FF0000"/>
          <w:sz w:val="28"/>
          <w:szCs w:val="28"/>
        </w:rPr>
        <w:t>Дубовицкого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12C3">
        <w:rPr>
          <w:rFonts w:ascii="Times New Roman" w:hAnsi="Times New Roman"/>
          <w:sz w:val="28"/>
          <w:szCs w:val="28"/>
        </w:rPr>
        <w:t>Дубовицкого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812C3">
        <w:rPr>
          <w:rFonts w:ascii="Times New Roman" w:hAnsi="Times New Roman"/>
          <w:color w:val="FF0000"/>
          <w:sz w:val="28"/>
          <w:szCs w:val="28"/>
        </w:rPr>
        <w:t>Дубовицкого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8812C3">
        <w:rPr>
          <w:b/>
          <w:sz w:val="28"/>
          <w:szCs w:val="28"/>
        </w:rPr>
        <w:t>Дубовицкого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8812C3" w:rsidRPr="008812C3" w:rsidRDefault="008812C3" w:rsidP="008812C3">
      <w:pPr>
        <w:spacing w:before="120" w:after="120"/>
        <w:ind w:right="-568" w:firstLine="709"/>
        <w:jc w:val="both"/>
        <w:outlineLvl w:val="0"/>
        <w:rPr>
          <w:bCs/>
          <w:sz w:val="28"/>
          <w:szCs w:val="28"/>
        </w:rPr>
      </w:pPr>
      <w:r w:rsidRPr="008812C3">
        <w:rPr>
          <w:sz w:val="28"/>
          <w:szCs w:val="28"/>
        </w:rPr>
        <w:t>Муниципальное образование - Дубовицкий сельсовет расположен в северо-западной части Хомутовского района Курской области. Сельсовет состоит из единого массива, его общая площадь составляет 46,87 км</w:t>
      </w:r>
      <w:r w:rsidRPr="008812C3">
        <w:rPr>
          <w:sz w:val="28"/>
          <w:szCs w:val="28"/>
          <w:vertAlign w:val="superscript"/>
        </w:rPr>
        <w:t>2</w:t>
      </w:r>
      <w:r w:rsidRPr="008812C3">
        <w:rPr>
          <w:sz w:val="28"/>
          <w:szCs w:val="28"/>
        </w:rPr>
        <w:t xml:space="preserve">. </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Муниципальное образование «Дубовицкий сельсовет» Хомутовского района Курской области» (далее по тексту – Дубовицкий сельсовет Хомутовского района) образован в соответствии с Законом Курской области от </w:t>
      </w:r>
      <w:r w:rsidRPr="008812C3">
        <w:rPr>
          <w:bCs/>
          <w:sz w:val="28"/>
          <w:szCs w:val="28"/>
        </w:rPr>
        <w:t>№ 48-ЗКО «О муниципальных образованиях Курской области</w:t>
      </w:r>
      <w:r w:rsidRPr="008812C3">
        <w:rPr>
          <w:sz w:val="28"/>
          <w:szCs w:val="28"/>
        </w:rPr>
        <w:t xml:space="preserve">» от 21 </w:t>
      </w:r>
      <w:r w:rsidRPr="008812C3">
        <w:rPr>
          <w:bCs/>
          <w:sz w:val="28"/>
          <w:szCs w:val="28"/>
        </w:rPr>
        <w:t>октября</w:t>
      </w:r>
      <w:r w:rsidRPr="008812C3">
        <w:rPr>
          <w:sz w:val="28"/>
          <w:szCs w:val="28"/>
        </w:rPr>
        <w:t xml:space="preserve"> 2004 года и наделен статусом сельского поселения.</w:t>
      </w:r>
    </w:p>
    <w:p w:rsidR="008812C3" w:rsidRPr="008812C3" w:rsidRDefault="008812C3" w:rsidP="008812C3">
      <w:pPr>
        <w:spacing w:before="120" w:after="120"/>
        <w:ind w:right="-568" w:firstLine="709"/>
        <w:jc w:val="both"/>
        <w:outlineLvl w:val="0"/>
        <w:rPr>
          <w:sz w:val="28"/>
          <w:szCs w:val="28"/>
        </w:rPr>
      </w:pPr>
      <w:r w:rsidRPr="008812C3">
        <w:rPr>
          <w:sz w:val="28"/>
          <w:szCs w:val="28"/>
        </w:rPr>
        <w:t>Территория сельсовета определена границами, существующими на момент принятия Устава Дубовицкого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Дубовицкого сельсовета (Приложения №1 Устава).</w:t>
      </w:r>
    </w:p>
    <w:p w:rsidR="008812C3" w:rsidRPr="008812C3" w:rsidRDefault="008812C3" w:rsidP="008812C3">
      <w:pPr>
        <w:spacing w:before="120" w:after="120"/>
        <w:ind w:right="-568" w:firstLine="709"/>
        <w:jc w:val="both"/>
        <w:outlineLvl w:val="0"/>
        <w:rPr>
          <w:sz w:val="28"/>
          <w:szCs w:val="28"/>
        </w:rPr>
      </w:pPr>
      <w:r w:rsidRPr="008812C3">
        <w:rPr>
          <w:sz w:val="28"/>
          <w:szCs w:val="28"/>
        </w:rPr>
        <w:t>Расстояние до районного центра пос. Хомутовка – 3 км.</w:t>
      </w:r>
    </w:p>
    <w:p w:rsidR="008812C3" w:rsidRPr="008812C3" w:rsidRDefault="008812C3" w:rsidP="008812C3">
      <w:pPr>
        <w:spacing w:before="120" w:after="120"/>
        <w:ind w:right="-568" w:firstLine="709"/>
        <w:jc w:val="both"/>
        <w:outlineLvl w:val="0"/>
        <w:rPr>
          <w:sz w:val="28"/>
          <w:szCs w:val="28"/>
        </w:rPr>
      </w:pPr>
      <w:r w:rsidRPr="008812C3">
        <w:rPr>
          <w:sz w:val="28"/>
          <w:szCs w:val="28"/>
        </w:rPr>
        <w:t>Ближайшая железнодорожная станция пассажирского сообщения – г. Дмитриев, которая находится на расстоянии 61 км.</w:t>
      </w:r>
    </w:p>
    <w:p w:rsidR="008812C3" w:rsidRPr="008812C3" w:rsidRDefault="008812C3" w:rsidP="008812C3">
      <w:pPr>
        <w:spacing w:before="120" w:after="120"/>
        <w:ind w:right="-568" w:firstLine="709"/>
        <w:jc w:val="both"/>
        <w:outlineLvl w:val="0"/>
        <w:rPr>
          <w:sz w:val="28"/>
          <w:szCs w:val="28"/>
        </w:rPr>
      </w:pPr>
      <w:r w:rsidRPr="008812C3">
        <w:rPr>
          <w:sz w:val="28"/>
          <w:szCs w:val="28"/>
        </w:rPr>
        <w:t>В состав сельсовета входит шесть населенных пунктов: с. Дубовица, п. Поляна, п. Сетки, д. Хатуша, с. Шагарово, п. Ясная Поляна. Административным центром является с. Дубовица.</w:t>
      </w:r>
    </w:p>
    <w:p w:rsidR="008812C3" w:rsidRPr="008812C3" w:rsidRDefault="008812C3" w:rsidP="008812C3">
      <w:pPr>
        <w:spacing w:before="120" w:after="120"/>
        <w:ind w:right="-568" w:firstLine="709"/>
        <w:jc w:val="both"/>
        <w:outlineLvl w:val="0"/>
        <w:rPr>
          <w:sz w:val="28"/>
          <w:szCs w:val="28"/>
        </w:rPr>
      </w:pPr>
      <w:r w:rsidRPr="008812C3">
        <w:rPr>
          <w:sz w:val="28"/>
          <w:szCs w:val="28"/>
        </w:rPr>
        <w:t>Численность населения на 01.01.2015 г. составила 458 человека.</w:t>
      </w:r>
    </w:p>
    <w:p w:rsidR="008812C3" w:rsidRPr="008812C3" w:rsidRDefault="008812C3" w:rsidP="008812C3">
      <w:pPr>
        <w:spacing w:before="120" w:after="120"/>
        <w:ind w:right="-568" w:firstLine="709"/>
        <w:jc w:val="both"/>
        <w:outlineLvl w:val="0"/>
        <w:rPr>
          <w:sz w:val="28"/>
          <w:szCs w:val="28"/>
        </w:rPr>
      </w:pPr>
      <w:r w:rsidRPr="008812C3">
        <w:rPr>
          <w:sz w:val="28"/>
          <w:szCs w:val="28"/>
        </w:rPr>
        <w:t>Таблица.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442"/>
        <w:gridCol w:w="1084"/>
        <w:gridCol w:w="788"/>
        <w:gridCol w:w="2001"/>
        <w:gridCol w:w="2256"/>
      </w:tblGrid>
      <w:tr w:rsidR="008812C3" w:rsidRPr="007440D6" w:rsidTr="006869B8">
        <w:trPr>
          <w:cantSplit/>
          <w:trHeight w:val="240"/>
        </w:trPr>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ОКАТО</w:t>
            </w:r>
          </w:p>
        </w:tc>
        <w:tc>
          <w:tcPr>
            <w:tcW w:w="1010"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Перечень сельских населенных пунктов</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Число хозяйств</w:t>
            </w:r>
          </w:p>
        </w:tc>
        <w:tc>
          <w:tcPr>
            <w:tcW w:w="2670" w:type="pct"/>
            <w:gridSpan w:val="3"/>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Численность постоянного населения</w:t>
            </w:r>
          </w:p>
        </w:tc>
      </w:tr>
      <w:tr w:rsidR="008812C3" w:rsidRPr="007440D6" w:rsidTr="006869B8">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391" w:type="pct"/>
            <w:vMerge w:val="restar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Всего</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В том числе</w:t>
            </w:r>
          </w:p>
        </w:tc>
      </w:tr>
      <w:tr w:rsidR="008812C3" w:rsidRPr="007440D6" w:rsidTr="006869B8">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0" w:type="auto"/>
            <w:vMerge/>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Зарегистрировано по месту жительства</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Проживающих 1 год и более и не  зарегистрированных по месту жительства</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38246816000</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Дубовицкий с/с</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169</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458</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422</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36</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38246816001</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село Дубовица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133</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398</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376</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22</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38246816002</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поселок Поляна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5</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5</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5</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38246816003</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поселок Сетки</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7</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14</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14</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38246816004</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деревня Хатуша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16</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24</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16</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8</w:t>
            </w:r>
          </w:p>
        </w:tc>
      </w:tr>
      <w:tr w:rsidR="008812C3" w:rsidRPr="007440D6" w:rsidTr="006869B8">
        <w:trPr>
          <w:cantSplit/>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lastRenderedPageBreak/>
              <w:t>38246816005</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село Шагарово</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w:t>
            </w:r>
          </w:p>
        </w:tc>
      </w:tr>
      <w:tr w:rsidR="008812C3" w:rsidRPr="007440D6" w:rsidTr="006869B8">
        <w:trPr>
          <w:cantSplit/>
          <w:trHeight w:val="253"/>
        </w:trPr>
        <w:tc>
          <w:tcPr>
            <w:tcW w:w="77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38246816006</w:t>
            </w:r>
          </w:p>
        </w:tc>
        <w:tc>
          <w:tcPr>
            <w:tcW w:w="10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село Ясная Поляна</w:t>
            </w:r>
          </w:p>
        </w:tc>
        <w:tc>
          <w:tcPr>
            <w:tcW w:w="545"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7</w:t>
            </w:r>
          </w:p>
        </w:tc>
        <w:tc>
          <w:tcPr>
            <w:tcW w:w="391"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16</w:t>
            </w:r>
          </w:p>
        </w:tc>
        <w:tc>
          <w:tcPr>
            <w:tcW w:w="769"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10</w:t>
            </w:r>
          </w:p>
        </w:tc>
        <w:tc>
          <w:tcPr>
            <w:tcW w:w="1510" w:type="pct"/>
            <w:tcBorders>
              <w:top w:val="single" w:sz="4" w:space="0" w:color="auto"/>
              <w:left w:val="single" w:sz="4" w:space="0" w:color="auto"/>
              <w:bottom w:val="single" w:sz="4" w:space="0" w:color="auto"/>
              <w:right w:val="single" w:sz="4" w:space="0" w:color="auto"/>
            </w:tcBorders>
            <w:vAlign w:val="center"/>
            <w:hideMark/>
          </w:tcPr>
          <w:p w:rsidR="008812C3" w:rsidRPr="007440D6" w:rsidRDefault="008812C3" w:rsidP="007440D6">
            <w:r w:rsidRPr="007440D6">
              <w:t>6</w:t>
            </w:r>
          </w:p>
        </w:tc>
      </w:tr>
    </w:tbl>
    <w:p w:rsidR="008812C3" w:rsidRPr="008812C3" w:rsidRDefault="008812C3" w:rsidP="008812C3">
      <w:pPr>
        <w:spacing w:before="120" w:after="120"/>
        <w:ind w:right="-568" w:firstLine="709"/>
        <w:jc w:val="both"/>
        <w:outlineLvl w:val="0"/>
        <w:rPr>
          <w:sz w:val="28"/>
          <w:szCs w:val="28"/>
        </w:rPr>
      </w:pPr>
    </w:p>
    <w:p w:rsidR="008812C3" w:rsidRPr="008812C3" w:rsidRDefault="008812C3" w:rsidP="008812C3">
      <w:pPr>
        <w:spacing w:before="120" w:after="120"/>
        <w:ind w:right="-568" w:firstLine="709"/>
        <w:jc w:val="both"/>
        <w:outlineLvl w:val="0"/>
        <w:rPr>
          <w:sz w:val="28"/>
          <w:szCs w:val="28"/>
        </w:rPr>
      </w:pPr>
      <w:r w:rsidRPr="008812C3">
        <w:rPr>
          <w:sz w:val="28"/>
          <w:szCs w:val="28"/>
        </w:rPr>
        <w:t>С точки зрения внешних транспортных связей муниципальное образование имеет хорошее расположение.</w:t>
      </w:r>
    </w:p>
    <w:p w:rsidR="008812C3" w:rsidRPr="008812C3" w:rsidRDefault="008812C3" w:rsidP="008812C3">
      <w:pPr>
        <w:spacing w:before="120" w:after="120"/>
        <w:ind w:right="-568" w:firstLine="709"/>
        <w:jc w:val="both"/>
        <w:outlineLvl w:val="0"/>
        <w:rPr>
          <w:sz w:val="28"/>
          <w:szCs w:val="28"/>
        </w:rPr>
      </w:pPr>
      <w:r w:rsidRPr="008812C3">
        <w:rPr>
          <w:sz w:val="28"/>
          <w:szCs w:val="28"/>
        </w:rPr>
        <w:t>Внешние транспортные связи Дубовицкого сельсовета осуществляются автомобильным транспортом.</w:t>
      </w:r>
    </w:p>
    <w:p w:rsidR="008812C3" w:rsidRPr="008812C3" w:rsidRDefault="008812C3" w:rsidP="008812C3">
      <w:pPr>
        <w:spacing w:before="120" w:after="120"/>
        <w:ind w:right="-568" w:firstLine="709"/>
        <w:jc w:val="both"/>
        <w:outlineLvl w:val="0"/>
        <w:rPr>
          <w:sz w:val="28"/>
          <w:szCs w:val="28"/>
        </w:rPr>
      </w:pPr>
      <w:r w:rsidRPr="008812C3">
        <w:rPr>
          <w:sz w:val="28"/>
          <w:szCs w:val="28"/>
        </w:rPr>
        <w:t>Основной въезд на территорию с. Дубовица осуществляется по автомобильной дороге регионального значения А142 «Муханово - Хомутовка», Е93 Е391 «Тросна - Железногорск – Калиновка».</w:t>
      </w:r>
    </w:p>
    <w:p w:rsidR="008812C3" w:rsidRPr="008812C3" w:rsidRDefault="008812C3" w:rsidP="008812C3">
      <w:pPr>
        <w:spacing w:before="120" w:after="120"/>
        <w:ind w:right="-568" w:firstLine="709"/>
        <w:jc w:val="both"/>
        <w:outlineLvl w:val="0"/>
        <w:rPr>
          <w:sz w:val="28"/>
          <w:szCs w:val="28"/>
        </w:rPr>
      </w:pPr>
      <w:r w:rsidRPr="008812C3">
        <w:rPr>
          <w:sz w:val="28"/>
          <w:szCs w:val="28"/>
        </w:rPr>
        <w:t>Муниципальное образование газифицировано не полностью. Основным видом деятельности населения является сельское хозяйство.</w:t>
      </w:r>
    </w:p>
    <w:p w:rsidR="008812C3" w:rsidRPr="008812C3" w:rsidRDefault="008812C3" w:rsidP="008812C3">
      <w:pPr>
        <w:spacing w:before="120" w:after="120"/>
        <w:ind w:right="-568" w:firstLine="709"/>
        <w:jc w:val="both"/>
        <w:outlineLvl w:val="0"/>
        <w:rPr>
          <w:bCs/>
          <w:i/>
          <w:iCs/>
          <w:sz w:val="28"/>
          <w:szCs w:val="28"/>
          <w:lang w:val="x-none"/>
        </w:rPr>
      </w:pPr>
      <w:bookmarkStart w:id="9" w:name="_Toc422773088"/>
      <w:r w:rsidRPr="008812C3">
        <w:rPr>
          <w:bCs/>
          <w:iCs/>
          <w:sz w:val="28"/>
          <w:szCs w:val="28"/>
        </w:rPr>
        <w:t xml:space="preserve">1.2. </w:t>
      </w:r>
      <w:r w:rsidRPr="008812C3">
        <w:rPr>
          <w:bCs/>
          <w:iCs/>
          <w:sz w:val="28"/>
          <w:szCs w:val="28"/>
          <w:lang w:val="x-none"/>
        </w:rPr>
        <w:t>Административное устройство муниципального образования. Границы муниципального образования</w:t>
      </w:r>
      <w:r w:rsidRPr="008812C3">
        <w:rPr>
          <w:bCs/>
          <w:iCs/>
          <w:sz w:val="28"/>
          <w:szCs w:val="28"/>
        </w:rPr>
        <w:t>.</w:t>
      </w:r>
      <w:bookmarkEnd w:id="9"/>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Статус, состав и границы Муниципального образования «Дубовицкий сельсовет» установлены Уставом муниципального образования, принятым собранием депутатов Дубовицкого сельсовета. Административным центром сельсовета является с. Дубовица. В состав муниципального образования входит 6 населенных пунктов. </w:t>
      </w:r>
    </w:p>
    <w:p w:rsidR="008812C3" w:rsidRPr="008812C3" w:rsidRDefault="008812C3" w:rsidP="008812C3">
      <w:pPr>
        <w:spacing w:before="120" w:after="120"/>
        <w:ind w:right="-568" w:firstLine="709"/>
        <w:jc w:val="both"/>
        <w:outlineLvl w:val="0"/>
        <w:rPr>
          <w:bCs/>
          <w:sz w:val="28"/>
          <w:szCs w:val="28"/>
        </w:rPr>
      </w:pPr>
      <w:r w:rsidRPr="008812C3">
        <w:rPr>
          <w:sz w:val="28"/>
          <w:szCs w:val="28"/>
        </w:rPr>
        <w:t>Общая площадь земель в границах муниципального образования «Дубовицкий сельсовет» составляет 4687 км</w:t>
      </w:r>
      <w:r w:rsidRPr="008812C3">
        <w:rPr>
          <w:sz w:val="28"/>
          <w:szCs w:val="28"/>
          <w:vertAlign w:val="superscript"/>
        </w:rPr>
        <w:t>2</w:t>
      </w:r>
      <w:r w:rsidRPr="008812C3">
        <w:rPr>
          <w:sz w:val="28"/>
          <w:szCs w:val="28"/>
        </w:rPr>
        <w:t xml:space="preserve"> (3,92 % территории Хомутовского района). Социально-экономическая активность сосредоточена в административном центре сельсовета.</w:t>
      </w:r>
    </w:p>
    <w:p w:rsidR="008812C3" w:rsidRPr="008812C3" w:rsidRDefault="008812C3" w:rsidP="008812C3">
      <w:pPr>
        <w:spacing w:before="120" w:after="120"/>
        <w:ind w:right="-568" w:firstLine="709"/>
        <w:jc w:val="both"/>
        <w:outlineLvl w:val="0"/>
        <w:rPr>
          <w:sz w:val="28"/>
          <w:szCs w:val="28"/>
        </w:rPr>
      </w:pPr>
      <w:r w:rsidRPr="008812C3">
        <w:rPr>
          <w:bCs/>
          <w:sz w:val="28"/>
          <w:szCs w:val="28"/>
        </w:rPr>
        <w:t>Границы муниципального образования.</w:t>
      </w:r>
    </w:p>
    <w:p w:rsidR="008812C3" w:rsidRPr="008812C3" w:rsidRDefault="008812C3" w:rsidP="008812C3">
      <w:pPr>
        <w:spacing w:before="120" w:after="120"/>
        <w:ind w:right="-568" w:firstLine="709"/>
        <w:jc w:val="both"/>
        <w:outlineLvl w:val="0"/>
        <w:rPr>
          <w:sz w:val="28"/>
          <w:szCs w:val="28"/>
        </w:rPr>
      </w:pPr>
      <w:r w:rsidRPr="008812C3">
        <w:rPr>
          <w:noProof/>
          <w:sz w:val="28"/>
          <w:szCs w:val="28"/>
        </w:rPr>
        <w:lastRenderedPageBreak/>
        <w:drawing>
          <wp:inline distT="0" distB="0" distL="0" distR="0">
            <wp:extent cx="5934075" cy="5105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5105400"/>
                    </a:xfrm>
                    <a:prstGeom prst="rect">
                      <a:avLst/>
                    </a:prstGeom>
                    <a:noFill/>
                    <a:ln>
                      <a:noFill/>
                    </a:ln>
                  </pic:spPr>
                </pic:pic>
              </a:graphicData>
            </a:graphic>
          </wp:inline>
        </w:drawing>
      </w:r>
    </w:p>
    <w:p w:rsidR="008812C3" w:rsidRPr="008812C3" w:rsidRDefault="008812C3" w:rsidP="008812C3">
      <w:pPr>
        <w:spacing w:before="120" w:after="120"/>
        <w:ind w:right="-568" w:firstLine="709"/>
        <w:jc w:val="both"/>
        <w:outlineLvl w:val="0"/>
        <w:rPr>
          <w:bCs/>
          <w:sz w:val="28"/>
          <w:szCs w:val="28"/>
        </w:rPr>
      </w:pPr>
      <w:r w:rsidRPr="008812C3">
        <w:rPr>
          <w:bCs/>
          <w:sz w:val="28"/>
          <w:szCs w:val="28"/>
        </w:rPr>
        <w:t>Рис. Существующие границы муниципального образования «Дубовицкий сельсовет».</w:t>
      </w:r>
    </w:p>
    <w:p w:rsidR="008812C3" w:rsidRPr="008812C3" w:rsidRDefault="008812C3" w:rsidP="008812C3">
      <w:pPr>
        <w:spacing w:before="120" w:after="120"/>
        <w:ind w:right="-568" w:firstLine="709"/>
        <w:jc w:val="both"/>
        <w:outlineLvl w:val="0"/>
        <w:rPr>
          <w:sz w:val="28"/>
          <w:szCs w:val="28"/>
        </w:rPr>
      </w:pPr>
      <w:r w:rsidRPr="008812C3">
        <w:rPr>
          <w:bCs/>
          <w:sz w:val="28"/>
          <w:szCs w:val="28"/>
        </w:rPr>
        <w:t>Описание границ муниципального образования.</w:t>
      </w:r>
    </w:p>
    <w:p w:rsidR="008812C3" w:rsidRPr="008812C3" w:rsidRDefault="008812C3" w:rsidP="008812C3">
      <w:pPr>
        <w:spacing w:before="120" w:after="120"/>
        <w:ind w:right="-568" w:firstLine="709"/>
        <w:jc w:val="both"/>
        <w:outlineLvl w:val="0"/>
        <w:rPr>
          <w:sz w:val="28"/>
          <w:szCs w:val="28"/>
        </w:rPr>
      </w:pPr>
      <w:r w:rsidRPr="008812C3">
        <w:rPr>
          <w:sz w:val="28"/>
          <w:szCs w:val="28"/>
        </w:rPr>
        <w:t>Территория Дубовицкого сельсовета граничит на севере с Сальновским сельсоветом и Романовским сельсоветом, с восточной стороны с Романовским сельсоветом, с южной стороны с Калиновским сельсоветом, п.г.т. Хомутовка и Гламаздинским сельсоветом, с западной стороны с Сальновским сельсоветом</w:t>
      </w:r>
      <w:r w:rsidRPr="008812C3">
        <w:rPr>
          <w:bCs/>
          <w:sz w:val="28"/>
          <w:szCs w:val="28"/>
        </w:rPr>
        <w:t>.</w:t>
      </w:r>
    </w:p>
    <w:p w:rsidR="008812C3" w:rsidRPr="008812C3" w:rsidRDefault="008812C3" w:rsidP="008812C3">
      <w:pPr>
        <w:numPr>
          <w:ilvl w:val="1"/>
          <w:numId w:val="25"/>
        </w:numPr>
        <w:spacing w:before="120" w:after="120"/>
        <w:ind w:right="-568"/>
        <w:jc w:val="both"/>
        <w:outlineLvl w:val="0"/>
        <w:rPr>
          <w:bCs/>
          <w:i/>
          <w:iCs/>
          <w:sz w:val="28"/>
          <w:szCs w:val="28"/>
          <w:lang w:val="x-none"/>
        </w:rPr>
      </w:pPr>
      <w:bookmarkStart w:id="10" w:name="_Toc422773089"/>
      <w:r w:rsidRPr="008812C3">
        <w:rPr>
          <w:bCs/>
          <w:iCs/>
          <w:sz w:val="28"/>
          <w:szCs w:val="28"/>
          <w:lang w:val="x-none"/>
        </w:rPr>
        <w:t>Природные условия и ресурсы</w:t>
      </w:r>
      <w:r w:rsidRPr="008812C3">
        <w:rPr>
          <w:bCs/>
          <w:iCs/>
          <w:sz w:val="28"/>
          <w:szCs w:val="28"/>
        </w:rPr>
        <w:t>.</w:t>
      </w:r>
      <w:bookmarkEnd w:id="10"/>
    </w:p>
    <w:p w:rsidR="008812C3" w:rsidRPr="008812C3" w:rsidRDefault="008812C3" w:rsidP="008812C3">
      <w:pPr>
        <w:spacing w:before="120" w:after="120"/>
        <w:ind w:right="-568" w:firstLine="709"/>
        <w:jc w:val="both"/>
        <w:outlineLvl w:val="0"/>
        <w:rPr>
          <w:sz w:val="28"/>
          <w:szCs w:val="28"/>
        </w:rPr>
      </w:pPr>
      <w:r w:rsidRPr="008812C3">
        <w:rPr>
          <w:sz w:val="28"/>
          <w:szCs w:val="28"/>
        </w:rPr>
        <w:t>1.3.1. Климатическая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Дубовицкий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8812C3">
        <w:rPr>
          <w:sz w:val="28"/>
          <w:szCs w:val="28"/>
        </w:rPr>
        <w:t> июль со среднемесячной температурой +18,7</w:t>
      </w:r>
      <w:r w:rsidRPr="008812C3">
        <w:rPr>
          <w:sz w:val="28"/>
          <w:szCs w:val="28"/>
        </w:rPr>
        <w:t>С. Среднегодовая температура воздуха +5,7°C. Максимальные показатели значений температур следующие: январь -36 ºС, июль +38 ºС.</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w:t>
      </w:r>
    </w:p>
    <w:p w:rsidR="008812C3" w:rsidRPr="008812C3" w:rsidRDefault="008812C3" w:rsidP="008812C3">
      <w:pPr>
        <w:spacing w:before="120" w:after="120"/>
        <w:ind w:right="-568" w:firstLine="709"/>
        <w:jc w:val="both"/>
        <w:outlineLvl w:val="0"/>
        <w:rPr>
          <w:sz w:val="28"/>
          <w:szCs w:val="28"/>
        </w:rPr>
      </w:pPr>
      <w:r w:rsidRPr="008812C3">
        <w:rPr>
          <w:sz w:val="28"/>
          <w:szCs w:val="28"/>
        </w:rPr>
        <w:t>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8812C3" w:rsidRPr="008812C3" w:rsidRDefault="008812C3" w:rsidP="008812C3">
      <w:pPr>
        <w:spacing w:before="120" w:after="120"/>
        <w:ind w:right="-568" w:firstLine="709"/>
        <w:jc w:val="both"/>
        <w:outlineLvl w:val="0"/>
        <w:rPr>
          <w:bCs/>
          <w:sz w:val="28"/>
          <w:szCs w:val="28"/>
        </w:rPr>
      </w:pPr>
      <w:r w:rsidRPr="008812C3">
        <w:rPr>
          <w:sz w:val="28"/>
          <w:szCs w:val="28"/>
        </w:rPr>
        <w:t xml:space="preserve">Таблица. Средняя месячная и годовая скорость ветра (м/сек, </w:t>
      </w:r>
      <w:r w:rsidRPr="008812C3">
        <w:rPr>
          <w:sz w:val="28"/>
          <w:szCs w:val="28"/>
          <w:lang w:val="en-US"/>
        </w:rPr>
        <w:t>h</w:t>
      </w:r>
      <w:r w:rsidRPr="008812C3">
        <w:rPr>
          <w:sz w:val="28"/>
          <w:szCs w:val="28"/>
          <w:vertAlign w:val="subscript"/>
        </w:rPr>
        <w:t>фл</w:t>
      </w:r>
      <w:r w:rsidRPr="008812C3">
        <w:rPr>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8812C3" w:rsidRPr="008812C3" w:rsidTr="006869B8">
        <w:trPr>
          <w:trHeight w:val="347"/>
        </w:trPr>
        <w:tc>
          <w:tcPr>
            <w:tcW w:w="736"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lang w:val="en-US"/>
              </w:rPr>
            </w:pPr>
            <w:r w:rsidRPr="008812C3">
              <w:rPr>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bCs/>
                <w:sz w:val="28"/>
                <w:szCs w:val="28"/>
              </w:rPr>
            </w:pPr>
            <w:r w:rsidRPr="008812C3">
              <w:rPr>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812C3" w:rsidRPr="008812C3" w:rsidRDefault="008812C3" w:rsidP="008812C3">
            <w:pPr>
              <w:spacing w:before="120" w:after="120"/>
              <w:ind w:right="-568" w:firstLine="709"/>
              <w:jc w:val="both"/>
              <w:outlineLvl w:val="0"/>
              <w:rPr>
                <w:sz w:val="28"/>
                <w:szCs w:val="28"/>
              </w:rPr>
            </w:pPr>
            <w:r w:rsidRPr="008812C3">
              <w:rPr>
                <w:bCs/>
                <w:sz w:val="28"/>
                <w:szCs w:val="28"/>
              </w:rPr>
              <w:t>Год</w:t>
            </w:r>
          </w:p>
        </w:tc>
      </w:tr>
      <w:tr w:rsidR="008812C3" w:rsidRPr="008812C3" w:rsidTr="006869B8">
        <w:trPr>
          <w:trHeight w:val="268"/>
        </w:trPr>
        <w:tc>
          <w:tcPr>
            <w:tcW w:w="736"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12C3" w:rsidRPr="008812C3" w:rsidRDefault="008812C3" w:rsidP="008812C3">
            <w:pPr>
              <w:spacing w:before="120" w:after="120"/>
              <w:ind w:right="-568" w:firstLine="709"/>
              <w:jc w:val="both"/>
              <w:outlineLvl w:val="0"/>
              <w:rPr>
                <w:sz w:val="28"/>
                <w:szCs w:val="28"/>
              </w:rPr>
            </w:pPr>
            <w:r w:rsidRPr="008812C3">
              <w:rPr>
                <w:sz w:val="28"/>
                <w:szCs w:val="28"/>
              </w:rPr>
              <w:t>4,5</w:t>
            </w:r>
          </w:p>
        </w:tc>
      </w:tr>
    </w:tbl>
    <w:p w:rsidR="008812C3" w:rsidRPr="008812C3" w:rsidRDefault="008812C3" w:rsidP="008812C3">
      <w:pPr>
        <w:spacing w:before="120" w:after="120"/>
        <w:ind w:right="-568" w:firstLine="709"/>
        <w:jc w:val="both"/>
        <w:outlineLvl w:val="0"/>
        <w:rPr>
          <w:sz w:val="28"/>
          <w:szCs w:val="28"/>
        </w:rPr>
      </w:pPr>
      <w:r w:rsidRPr="008812C3">
        <w:rPr>
          <w:noProof/>
          <w:sz w:val="28"/>
          <w:szCs w:val="28"/>
        </w:rPr>
        <w:drawing>
          <wp:inline distT="0" distB="0" distL="0" distR="0">
            <wp:extent cx="2638425" cy="28289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2638425" cy="2828925"/>
                    </a:xfrm>
                    <a:prstGeom prst="rect">
                      <a:avLst/>
                    </a:prstGeom>
                    <a:solidFill>
                      <a:srgbClr val="FFFFFF"/>
                    </a:solidFill>
                    <a:ln>
                      <a:noFill/>
                    </a:ln>
                  </pic:spPr>
                </pic:pic>
              </a:graphicData>
            </a:graphic>
          </wp:inline>
        </w:drawing>
      </w:r>
    </w:p>
    <w:p w:rsidR="008812C3" w:rsidRPr="008812C3" w:rsidRDefault="008812C3" w:rsidP="008812C3">
      <w:pPr>
        <w:spacing w:before="120" w:after="120"/>
        <w:ind w:right="-568" w:firstLine="709"/>
        <w:jc w:val="both"/>
        <w:outlineLvl w:val="0"/>
        <w:rPr>
          <w:sz w:val="28"/>
          <w:szCs w:val="28"/>
        </w:rPr>
      </w:pPr>
      <w:r w:rsidRPr="008812C3">
        <w:rPr>
          <w:sz w:val="28"/>
          <w:szCs w:val="28"/>
        </w:rPr>
        <w:t>Рис. Среднегодовая повторяемость (%) направлений ветра по кварталам.</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Согласно схематической карте климатического районирования для строительства сельсовет расположен в строительно-климатической зоне </w:t>
      </w:r>
      <w:r w:rsidRPr="008812C3">
        <w:rPr>
          <w:sz w:val="28"/>
          <w:szCs w:val="28"/>
          <w:lang w:val="en-US"/>
        </w:rPr>
        <w:t>II</w:t>
      </w:r>
      <w:r w:rsidRPr="008812C3">
        <w:rPr>
          <w:sz w:val="28"/>
          <w:szCs w:val="28"/>
        </w:rPr>
        <w:t>В (СНиП 23-01-99*).</w:t>
      </w:r>
    </w:p>
    <w:p w:rsidR="008812C3" w:rsidRPr="008812C3" w:rsidRDefault="008812C3" w:rsidP="008812C3">
      <w:pPr>
        <w:spacing w:before="120" w:after="120"/>
        <w:ind w:right="-568" w:firstLine="709"/>
        <w:jc w:val="both"/>
        <w:outlineLvl w:val="0"/>
        <w:rPr>
          <w:sz w:val="28"/>
          <w:szCs w:val="28"/>
        </w:rPr>
      </w:pPr>
      <w:r w:rsidRPr="008812C3">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8812C3" w:rsidRPr="008812C3" w:rsidRDefault="008812C3" w:rsidP="008812C3">
      <w:pPr>
        <w:spacing w:before="120" w:after="120"/>
        <w:ind w:right="-568" w:firstLine="709"/>
        <w:jc w:val="both"/>
        <w:outlineLvl w:val="0"/>
        <w:rPr>
          <w:sz w:val="28"/>
          <w:szCs w:val="28"/>
        </w:rPr>
      </w:pPr>
      <w:r w:rsidRPr="008812C3">
        <w:rPr>
          <w:sz w:val="28"/>
          <w:szCs w:val="28"/>
        </w:rPr>
        <w:t>1.3.2. Рельеф, геоморфологические условия.</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аллювиально-водноледниковой аккумуляции.</w:t>
      </w:r>
    </w:p>
    <w:p w:rsidR="008812C3" w:rsidRPr="008812C3" w:rsidRDefault="008812C3" w:rsidP="008812C3">
      <w:pPr>
        <w:spacing w:before="120" w:after="120"/>
        <w:ind w:right="-568" w:firstLine="709"/>
        <w:jc w:val="both"/>
        <w:outlineLvl w:val="0"/>
        <w:rPr>
          <w:bCs/>
          <w:sz w:val="28"/>
          <w:szCs w:val="28"/>
          <w:lang w:val="x-none"/>
        </w:rPr>
      </w:pPr>
      <w:r w:rsidRPr="008812C3">
        <w:rPr>
          <w:sz w:val="28"/>
          <w:szCs w:val="28"/>
        </w:rPr>
        <w:t>В геоморфологическом отношении территория сельсовета приурочена к долинному комплексу р. Днепр, представленному ручьями. На территории сельсовета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8812C3" w:rsidRPr="008812C3" w:rsidRDefault="008812C3" w:rsidP="008812C3">
      <w:pPr>
        <w:spacing w:before="120" w:after="120"/>
        <w:ind w:right="-568" w:firstLine="709"/>
        <w:jc w:val="both"/>
        <w:outlineLvl w:val="0"/>
        <w:rPr>
          <w:bCs/>
          <w:iCs/>
          <w:sz w:val="28"/>
          <w:szCs w:val="28"/>
        </w:rPr>
      </w:pPr>
      <w:r w:rsidRPr="008812C3">
        <w:rPr>
          <w:bCs/>
          <w:sz w:val="28"/>
          <w:szCs w:val="28"/>
          <w:lang w:val="x-none"/>
        </w:rPr>
        <w:t>Минерально-сырьевые ресурсы</w:t>
      </w:r>
      <w:r w:rsidRPr="008812C3">
        <w:rPr>
          <w:bCs/>
          <w:sz w:val="28"/>
          <w:szCs w:val="28"/>
        </w:rPr>
        <w:t>.</w:t>
      </w:r>
    </w:p>
    <w:p w:rsidR="008812C3" w:rsidRPr="008812C3" w:rsidRDefault="008812C3" w:rsidP="008812C3">
      <w:pPr>
        <w:spacing w:before="120" w:after="120"/>
        <w:ind w:right="-568" w:firstLine="709"/>
        <w:jc w:val="both"/>
        <w:outlineLvl w:val="0"/>
        <w:rPr>
          <w:sz w:val="28"/>
          <w:szCs w:val="28"/>
        </w:rPr>
      </w:pPr>
      <w:r w:rsidRPr="008812C3">
        <w:rPr>
          <w:bCs/>
          <w:iCs/>
          <w:sz w:val="28"/>
          <w:szCs w:val="28"/>
        </w:rPr>
        <w:t>Полезные ископаемые</w:t>
      </w:r>
      <w:r w:rsidRPr="008812C3">
        <w:rPr>
          <w:sz w:val="28"/>
          <w:szCs w:val="28"/>
        </w:rPr>
        <w:t xml:space="preserve"> можно разделить на группы:</w:t>
      </w:r>
    </w:p>
    <w:p w:rsidR="008812C3" w:rsidRPr="008812C3" w:rsidRDefault="008812C3" w:rsidP="008812C3">
      <w:pPr>
        <w:spacing w:before="120" w:after="120"/>
        <w:ind w:right="-568" w:firstLine="709"/>
        <w:jc w:val="both"/>
        <w:outlineLvl w:val="0"/>
        <w:rPr>
          <w:sz w:val="28"/>
          <w:szCs w:val="28"/>
        </w:rPr>
      </w:pPr>
      <w:r w:rsidRPr="008812C3">
        <w:rPr>
          <w:sz w:val="28"/>
          <w:szCs w:val="28"/>
        </w:rPr>
        <w:t>- топливно-энергетическое сырьё;</w:t>
      </w:r>
    </w:p>
    <w:p w:rsidR="008812C3" w:rsidRPr="008812C3" w:rsidRDefault="008812C3" w:rsidP="008812C3">
      <w:pPr>
        <w:spacing w:before="120" w:after="120"/>
        <w:ind w:right="-568" w:firstLine="709"/>
        <w:jc w:val="both"/>
        <w:outlineLvl w:val="0"/>
        <w:rPr>
          <w:sz w:val="28"/>
          <w:szCs w:val="28"/>
        </w:rPr>
      </w:pPr>
      <w:r w:rsidRPr="008812C3">
        <w:rPr>
          <w:sz w:val="28"/>
          <w:szCs w:val="28"/>
        </w:rPr>
        <w:t>- горно-химическое сырьё;</w:t>
      </w:r>
    </w:p>
    <w:p w:rsidR="008812C3" w:rsidRPr="008812C3" w:rsidRDefault="008812C3" w:rsidP="008812C3">
      <w:pPr>
        <w:spacing w:before="120" w:after="120"/>
        <w:ind w:right="-568" w:firstLine="709"/>
        <w:jc w:val="both"/>
        <w:outlineLvl w:val="0"/>
        <w:rPr>
          <w:sz w:val="28"/>
          <w:szCs w:val="28"/>
        </w:rPr>
      </w:pPr>
      <w:r w:rsidRPr="008812C3">
        <w:rPr>
          <w:sz w:val="28"/>
          <w:szCs w:val="28"/>
        </w:rPr>
        <w:t>- сырьё для строительной индустрии;</w:t>
      </w:r>
    </w:p>
    <w:p w:rsidR="008812C3" w:rsidRPr="008812C3" w:rsidRDefault="008812C3" w:rsidP="008812C3">
      <w:pPr>
        <w:spacing w:before="120" w:after="120"/>
        <w:ind w:right="-568" w:firstLine="709"/>
        <w:jc w:val="both"/>
        <w:outlineLvl w:val="0"/>
        <w:rPr>
          <w:sz w:val="28"/>
          <w:szCs w:val="28"/>
        </w:rPr>
      </w:pPr>
      <w:r w:rsidRPr="008812C3">
        <w:rPr>
          <w:sz w:val="28"/>
          <w:szCs w:val="28"/>
        </w:rPr>
        <w:t>- подземные воды;</w:t>
      </w:r>
    </w:p>
    <w:p w:rsidR="008812C3" w:rsidRPr="008812C3" w:rsidRDefault="008812C3" w:rsidP="008812C3">
      <w:pPr>
        <w:spacing w:before="120" w:after="120"/>
        <w:ind w:right="-568" w:firstLine="709"/>
        <w:jc w:val="both"/>
        <w:outlineLvl w:val="0"/>
        <w:rPr>
          <w:sz w:val="28"/>
          <w:szCs w:val="28"/>
        </w:rPr>
      </w:pPr>
      <w:r w:rsidRPr="008812C3">
        <w:rPr>
          <w:sz w:val="28"/>
          <w:szCs w:val="28"/>
        </w:rPr>
        <w:t>- лечебные грязи.</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В 200 м от южной границы муниципального образования «Дубовицкий сельсовет» находятся участки недр, содержащие общераспространённые полезные ископаемые: </w:t>
      </w:r>
    </w:p>
    <w:p w:rsidR="008812C3" w:rsidRPr="008812C3" w:rsidRDefault="008812C3" w:rsidP="008812C3">
      <w:pPr>
        <w:spacing w:before="120" w:after="120"/>
        <w:ind w:right="-568" w:firstLine="709"/>
        <w:jc w:val="both"/>
        <w:outlineLvl w:val="0"/>
        <w:rPr>
          <w:bCs/>
          <w:sz w:val="28"/>
          <w:szCs w:val="28"/>
        </w:rPr>
      </w:pPr>
      <w:r w:rsidRPr="008812C3">
        <w:rPr>
          <w:sz w:val="28"/>
          <w:szCs w:val="28"/>
        </w:rPr>
        <w:t>Хомутовское месторождение. Месторождение находится в Хомутовском районе, в 1,5 км к северо-западу от пос. Хомутовка, в 150 м юго-западнее промплощадки кирпичного завода. Разведано в 1971-1973 г.г. Юго-Западной геологоразведочной экспедицией по заявке управления местной промышленности Минместпрома РСФСР. К полезной толще отнесены суглинки четвертичного возраста, мощностью 2,2 м до 7,4 м, в среднем 5,41 м. Вскрышные породы представлены почвенно-растительным слоем средней мощностью 0,54 м, подстилающие – глины и мергель сантонского яруса.</w:t>
      </w:r>
      <w:r w:rsidRPr="008812C3">
        <w:rPr>
          <w:bCs/>
          <w:sz w:val="28"/>
          <w:szCs w:val="28"/>
          <w:vertAlign w:val="superscript"/>
        </w:rPr>
        <w:footnoteReference w:id="1"/>
      </w:r>
      <w:r w:rsidRPr="008812C3">
        <w:rPr>
          <w:bCs/>
          <w:sz w:val="28"/>
          <w:szCs w:val="28"/>
        </w:rPr>
        <w:t>.</w:t>
      </w:r>
    </w:p>
    <w:p w:rsidR="008812C3" w:rsidRPr="008812C3" w:rsidRDefault="008812C3" w:rsidP="008812C3">
      <w:pPr>
        <w:spacing w:before="120" w:after="120"/>
        <w:ind w:right="-568" w:firstLine="709"/>
        <w:jc w:val="both"/>
        <w:outlineLvl w:val="0"/>
        <w:rPr>
          <w:sz w:val="28"/>
          <w:szCs w:val="28"/>
        </w:rPr>
      </w:pPr>
      <w:r w:rsidRPr="008812C3">
        <w:rPr>
          <w:sz w:val="28"/>
          <w:szCs w:val="28"/>
        </w:rPr>
        <w:t>1.3.3. Геологическое строение.</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w:t>
      </w:r>
      <w:r w:rsidRPr="008812C3">
        <w:rPr>
          <w:sz w:val="28"/>
          <w:szCs w:val="28"/>
        </w:rPr>
        <w:lastRenderedPageBreak/>
        <w:t>горизонты подземных вод. Наиболее широко эксплуатируется сеноман-альбский водоносный горизонт.</w:t>
      </w:r>
    </w:p>
    <w:p w:rsidR="008812C3" w:rsidRPr="008812C3" w:rsidRDefault="008812C3" w:rsidP="008812C3">
      <w:pPr>
        <w:spacing w:before="120" w:after="120"/>
        <w:ind w:right="-568" w:firstLine="709"/>
        <w:jc w:val="both"/>
        <w:outlineLvl w:val="0"/>
        <w:rPr>
          <w:sz w:val="28"/>
          <w:szCs w:val="28"/>
        </w:rPr>
      </w:pPr>
      <w:r w:rsidRPr="008812C3">
        <w:rPr>
          <w:sz w:val="28"/>
          <w:szCs w:val="28"/>
        </w:rPr>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8812C3" w:rsidRPr="008812C3" w:rsidRDefault="008812C3" w:rsidP="008812C3">
      <w:pPr>
        <w:spacing w:before="120" w:after="120"/>
        <w:ind w:right="-568" w:firstLine="709"/>
        <w:jc w:val="both"/>
        <w:outlineLvl w:val="0"/>
        <w:rPr>
          <w:sz w:val="28"/>
          <w:szCs w:val="28"/>
        </w:rPr>
      </w:pPr>
      <w:r w:rsidRPr="008812C3">
        <w:rPr>
          <w:sz w:val="28"/>
          <w:szCs w:val="28"/>
        </w:rPr>
        <w:t>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сельсовету условия для крупного строительства можно оценить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 которые относятся к бассейну реки Днепра.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8812C3" w:rsidRPr="008812C3" w:rsidRDefault="008812C3" w:rsidP="008812C3">
      <w:pPr>
        <w:spacing w:before="120" w:after="120"/>
        <w:ind w:right="-568" w:firstLine="709"/>
        <w:jc w:val="both"/>
        <w:outlineLvl w:val="0"/>
        <w:rPr>
          <w:sz w:val="28"/>
          <w:szCs w:val="28"/>
        </w:rPr>
      </w:pPr>
      <w:r w:rsidRPr="008812C3">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8812C3" w:rsidRPr="008812C3" w:rsidRDefault="008812C3" w:rsidP="008812C3">
      <w:pPr>
        <w:spacing w:before="120" w:after="120"/>
        <w:ind w:right="-568" w:firstLine="709"/>
        <w:jc w:val="both"/>
        <w:outlineLvl w:val="0"/>
        <w:rPr>
          <w:sz w:val="28"/>
          <w:szCs w:val="28"/>
        </w:rPr>
      </w:pPr>
      <w:r w:rsidRPr="008812C3">
        <w:rPr>
          <w:sz w:val="28"/>
          <w:szCs w:val="28"/>
        </w:rPr>
        <w:t>Современные физико-геологические процессы.</w:t>
      </w:r>
    </w:p>
    <w:p w:rsidR="008812C3" w:rsidRPr="008812C3" w:rsidRDefault="008812C3" w:rsidP="008812C3">
      <w:pPr>
        <w:spacing w:before="120" w:after="120"/>
        <w:ind w:right="-568" w:firstLine="709"/>
        <w:jc w:val="both"/>
        <w:outlineLvl w:val="0"/>
        <w:rPr>
          <w:sz w:val="28"/>
          <w:szCs w:val="28"/>
        </w:rPr>
      </w:pPr>
      <w:r w:rsidRPr="008812C3">
        <w:rPr>
          <w:sz w:val="28"/>
          <w:szCs w:val="28"/>
        </w:rPr>
        <w:t>Физико-геологические процессы и явления на территории сельсовета представлены обширным комплексом экзогенно-геологических процессов</w:t>
      </w:r>
      <w:r w:rsidRPr="008812C3">
        <w:rPr>
          <w:i/>
          <w:sz w:val="28"/>
          <w:szCs w:val="28"/>
        </w:rPr>
        <w:t xml:space="preserve"> </w:t>
      </w:r>
      <w:r w:rsidRPr="008812C3">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8812C3" w:rsidRPr="008812C3" w:rsidRDefault="008812C3" w:rsidP="008812C3">
      <w:pPr>
        <w:spacing w:before="120" w:after="120"/>
        <w:ind w:right="-568" w:firstLine="709"/>
        <w:jc w:val="both"/>
        <w:outlineLvl w:val="0"/>
        <w:rPr>
          <w:sz w:val="28"/>
          <w:szCs w:val="28"/>
          <w:u w:val="single"/>
        </w:rPr>
      </w:pPr>
      <w:r w:rsidRPr="008812C3">
        <w:rPr>
          <w:sz w:val="28"/>
          <w:szCs w:val="28"/>
        </w:rPr>
        <w:t xml:space="preserve">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w:t>
      </w:r>
      <w:r w:rsidRPr="008812C3">
        <w:rPr>
          <w:sz w:val="28"/>
          <w:szCs w:val="28"/>
        </w:rPr>
        <w:lastRenderedPageBreak/>
        <w:t>распаханность территории; слабая залесенность. Нередко овражная эрозия сочетается с появлением значительных размеров оползней.</w:t>
      </w:r>
    </w:p>
    <w:p w:rsidR="008812C3" w:rsidRPr="008812C3" w:rsidRDefault="008812C3" w:rsidP="008812C3">
      <w:pPr>
        <w:spacing w:before="120" w:after="120"/>
        <w:ind w:right="-568" w:firstLine="709"/>
        <w:jc w:val="both"/>
        <w:outlineLvl w:val="0"/>
        <w:rPr>
          <w:bCs/>
          <w:sz w:val="28"/>
          <w:szCs w:val="28"/>
          <w:u w:val="single"/>
        </w:rPr>
      </w:pPr>
      <w:r w:rsidRPr="008812C3">
        <w:rPr>
          <w:sz w:val="28"/>
          <w:szCs w:val="28"/>
          <w:u w:val="single"/>
        </w:rPr>
        <w:t>Овражная эрозия</w:t>
      </w:r>
      <w:r w:rsidRPr="008812C3">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8812C3">
        <w:rPr>
          <w:sz w:val="28"/>
          <w:szCs w:val="28"/>
          <w:vertAlign w:val="superscript"/>
        </w:rPr>
        <w:t>2</w:t>
      </w:r>
      <w:r w:rsidRPr="008812C3">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8812C3">
        <w:rPr>
          <w:sz w:val="28"/>
          <w:szCs w:val="28"/>
          <w:vertAlign w:val="superscript"/>
        </w:rPr>
        <w:t>2</w:t>
      </w:r>
      <w:r w:rsidRPr="008812C3">
        <w:rPr>
          <w:sz w:val="28"/>
          <w:szCs w:val="28"/>
        </w:rPr>
        <w:t>.</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Речная боковая эрозия</w:t>
      </w:r>
      <w:r w:rsidRPr="008812C3">
        <w:rPr>
          <w:bCs/>
          <w:i/>
          <w:sz w:val="28"/>
          <w:szCs w:val="28"/>
        </w:rPr>
        <w:t xml:space="preserve"> </w:t>
      </w:r>
      <w:r w:rsidRPr="008812C3">
        <w:rPr>
          <w:bCs/>
          <w:sz w:val="28"/>
          <w:szCs w:val="28"/>
        </w:rPr>
        <w:t>наблюдается в долине реки и ручьев.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оплывин.</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Суффозионные процессы</w:t>
      </w:r>
      <w:r w:rsidRPr="008812C3">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Просадочные процессы</w:t>
      </w:r>
      <w:r w:rsidRPr="008812C3">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Просадочные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суффозионно-просадочного генезиса.</w:t>
      </w:r>
    </w:p>
    <w:p w:rsidR="008812C3" w:rsidRPr="008812C3" w:rsidRDefault="008812C3" w:rsidP="008812C3">
      <w:pPr>
        <w:spacing w:before="120" w:after="120"/>
        <w:ind w:right="-568" w:firstLine="709"/>
        <w:jc w:val="both"/>
        <w:outlineLvl w:val="0"/>
        <w:rPr>
          <w:bCs/>
          <w:sz w:val="28"/>
          <w:szCs w:val="28"/>
          <w:u w:val="single"/>
        </w:rPr>
      </w:pPr>
      <w:r w:rsidRPr="008812C3">
        <w:rPr>
          <w:bCs/>
          <w:sz w:val="28"/>
          <w:szCs w:val="28"/>
          <w:u w:val="single"/>
        </w:rPr>
        <w:t>Болота и процессы заболачивания</w:t>
      </w:r>
      <w:r w:rsidRPr="008812C3">
        <w:rPr>
          <w:bCs/>
          <w:sz w:val="28"/>
          <w:szCs w:val="28"/>
        </w:rPr>
        <w:t xml:space="preserve"> на территории развиты ограничено, в основном отмечаются там где протекают ручьи и имеющих питание за счет грунтовых и подземных вод. Локально заболоченные места встречаются в пределах небольших понижений в рельефе на водораздельных площадях, что связано с затрудненным стоком, неглубоким залеганием водонасыщенных пород или водоупора.</w:t>
      </w:r>
    </w:p>
    <w:p w:rsidR="008812C3" w:rsidRPr="008812C3" w:rsidRDefault="008812C3" w:rsidP="008812C3">
      <w:pPr>
        <w:spacing w:before="120" w:after="120"/>
        <w:ind w:right="-568" w:firstLine="709"/>
        <w:jc w:val="both"/>
        <w:outlineLvl w:val="0"/>
        <w:rPr>
          <w:sz w:val="28"/>
          <w:szCs w:val="28"/>
        </w:rPr>
      </w:pPr>
      <w:r w:rsidRPr="008812C3">
        <w:rPr>
          <w:bCs/>
          <w:sz w:val="28"/>
          <w:szCs w:val="28"/>
          <w:u w:val="single"/>
        </w:rPr>
        <w:t>Затопления</w:t>
      </w:r>
      <w:r w:rsidRPr="008812C3">
        <w:rPr>
          <w:bCs/>
          <w:sz w:val="28"/>
          <w:szCs w:val="28"/>
        </w:rPr>
        <w:t xml:space="preserve"> во время весеннего половодья наблюдаются на прудах до 2 м.</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Территория сельсовета не является сейсмоактивной.</w:t>
      </w:r>
    </w:p>
    <w:p w:rsidR="008812C3" w:rsidRPr="008812C3" w:rsidRDefault="008812C3" w:rsidP="008812C3">
      <w:pPr>
        <w:spacing w:before="120" w:after="120"/>
        <w:ind w:right="-568" w:firstLine="709"/>
        <w:jc w:val="both"/>
        <w:outlineLvl w:val="0"/>
        <w:rPr>
          <w:sz w:val="28"/>
          <w:szCs w:val="28"/>
        </w:rPr>
      </w:pPr>
      <w:r w:rsidRPr="008812C3">
        <w:rPr>
          <w:sz w:val="28"/>
          <w:szCs w:val="28"/>
        </w:rPr>
        <w:t>1.3.4. Почвенный и растительный покров, животный мир.</w:t>
      </w:r>
    </w:p>
    <w:p w:rsidR="008812C3" w:rsidRPr="008812C3" w:rsidRDefault="008812C3" w:rsidP="008812C3">
      <w:pPr>
        <w:spacing w:before="120" w:after="120"/>
        <w:ind w:right="-568" w:firstLine="709"/>
        <w:jc w:val="both"/>
        <w:outlineLvl w:val="0"/>
        <w:rPr>
          <w:sz w:val="28"/>
          <w:szCs w:val="28"/>
        </w:rPr>
      </w:pPr>
      <w:r w:rsidRPr="008812C3">
        <w:rPr>
          <w:sz w:val="28"/>
          <w:szCs w:val="28"/>
        </w:rPr>
        <w:t>На территории сельсовета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ручьев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Наиболее ценны серые лесные почвы, которые значительно освоены и распаханы. В южной части сельсовета в связи с отсутствием лесных массивов, легким механическим составом почв, положением на придолинных склонах развиты эрозионные процессы и оврагообразование.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8812C3" w:rsidRPr="008812C3" w:rsidRDefault="008812C3" w:rsidP="008812C3">
      <w:pPr>
        <w:spacing w:before="120" w:after="120"/>
        <w:ind w:right="-568" w:firstLine="709"/>
        <w:jc w:val="both"/>
        <w:outlineLvl w:val="0"/>
        <w:rPr>
          <w:sz w:val="28"/>
          <w:szCs w:val="28"/>
        </w:rPr>
      </w:pPr>
      <w:r w:rsidRPr="008812C3">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Лесного фонда на территории сельсовета нет. Травянистая растительность – злаково-разнотравная с примесью бобовых. Луговые формации развиты по поймам ручьев и по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сельсовета, характерны представители средней полосы. </w:t>
      </w:r>
    </w:p>
    <w:p w:rsidR="008812C3" w:rsidRPr="008812C3" w:rsidRDefault="008812C3" w:rsidP="008812C3">
      <w:pPr>
        <w:spacing w:before="120" w:after="120"/>
        <w:ind w:right="-568" w:firstLine="709"/>
        <w:jc w:val="both"/>
        <w:outlineLvl w:val="0"/>
        <w:rPr>
          <w:sz w:val="28"/>
          <w:szCs w:val="28"/>
        </w:rPr>
      </w:pPr>
      <w:r w:rsidRPr="008812C3">
        <w:rPr>
          <w:sz w:val="28"/>
          <w:szCs w:val="28"/>
        </w:rPr>
        <w:t>Встречаются кабаны, лисы, из птиц наиболее часто встречаются куропатки, много различных мелких птиц, особенно воробьиных.</w:t>
      </w:r>
    </w:p>
    <w:p w:rsidR="008812C3" w:rsidRPr="008812C3" w:rsidRDefault="008812C3" w:rsidP="008812C3">
      <w:pPr>
        <w:spacing w:before="120" w:after="120"/>
        <w:ind w:right="-568" w:firstLine="709"/>
        <w:jc w:val="both"/>
        <w:outlineLvl w:val="0"/>
        <w:rPr>
          <w:sz w:val="28"/>
          <w:szCs w:val="28"/>
        </w:rPr>
      </w:pPr>
      <w:r w:rsidRPr="008812C3">
        <w:rPr>
          <w:sz w:val="28"/>
          <w:szCs w:val="28"/>
        </w:rPr>
        <w:t>1.3.5. Гидрографическая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Гидрографическая характеристика сельсовета развита слабо, по территории сельсовета протекают небольшие ручьи Горькая Яблонька, Хатуша, Калиновый, Туборище, а также имеются два пруда.</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Весеннее половодье на водных объектах формируется за счет таяния снегового покрова. Подъем уровня воды начинается в марте – начале апреля. Продолжительность половодья составляет в среднем 50-60 дней. Ледостав устанавливается конце ноября и продолжается до конца марта. Максимальная толщина льда достигает 0,6-0,8 м. Средняя продолжительность ледохода в период весеннего половодья составляет 3-4 дня. Продолжительность периода с ледовыми явлениями в среднем составляет 130 суток.</w:t>
      </w:r>
    </w:p>
    <w:p w:rsidR="008812C3" w:rsidRPr="008812C3" w:rsidRDefault="008812C3" w:rsidP="008812C3">
      <w:pPr>
        <w:spacing w:before="120" w:after="120"/>
        <w:ind w:right="-568" w:firstLine="709"/>
        <w:jc w:val="both"/>
        <w:outlineLvl w:val="0"/>
        <w:rPr>
          <w:sz w:val="28"/>
          <w:szCs w:val="28"/>
        </w:rPr>
      </w:pPr>
      <w:r w:rsidRPr="008812C3">
        <w:rPr>
          <w:sz w:val="28"/>
          <w:szCs w:val="28"/>
        </w:rPr>
        <w:t xml:space="preserve">Ихтиофауна представлена следующими видами: карп, щука, жерех, лещ, сом, плотва, окунь и др. Грунтовые воды залегают на глубине от 0,5 до 10-15 м. </w:t>
      </w:r>
    </w:p>
    <w:p w:rsidR="008812C3" w:rsidRPr="008812C3" w:rsidRDefault="008812C3" w:rsidP="008812C3">
      <w:pPr>
        <w:spacing w:before="120" w:after="120"/>
        <w:ind w:right="-568" w:firstLine="709"/>
        <w:jc w:val="both"/>
        <w:outlineLvl w:val="0"/>
        <w:rPr>
          <w:sz w:val="28"/>
          <w:szCs w:val="28"/>
        </w:rPr>
      </w:pPr>
      <w:r w:rsidRPr="008812C3">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8812C3">
        <w:rPr>
          <w:sz w:val="28"/>
          <w:szCs w:val="28"/>
          <w:vertAlign w:val="superscript"/>
        </w:rPr>
        <w:t>3</w:t>
      </w:r>
      <w:r w:rsidRPr="008812C3">
        <w:rPr>
          <w:sz w:val="28"/>
          <w:szCs w:val="28"/>
        </w:rPr>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8812C3" w:rsidRPr="008812C3" w:rsidRDefault="008812C3" w:rsidP="008812C3">
      <w:pPr>
        <w:spacing w:before="120" w:after="120"/>
        <w:ind w:right="-568" w:firstLine="709"/>
        <w:jc w:val="both"/>
        <w:outlineLvl w:val="0"/>
        <w:rPr>
          <w:sz w:val="28"/>
          <w:szCs w:val="28"/>
        </w:rPr>
      </w:pPr>
      <w:r w:rsidRPr="008812C3">
        <w:rPr>
          <w:sz w:val="28"/>
          <w:szCs w:val="28"/>
        </w:rPr>
        <w:t>Кислородный режим реки удовлетворительный: среднегодовая концентрация растворенного кислорода 11,0мг/дм</w:t>
      </w:r>
      <w:r w:rsidRPr="008812C3">
        <w:rPr>
          <w:sz w:val="28"/>
          <w:szCs w:val="28"/>
          <w:vertAlign w:val="superscript"/>
        </w:rPr>
        <w:t>3</w:t>
      </w:r>
      <w:r w:rsidRPr="008812C3">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8812C3">
        <w:rPr>
          <w:sz w:val="28"/>
          <w:szCs w:val="28"/>
          <w:vertAlign w:val="superscript"/>
        </w:rPr>
        <w:t xml:space="preserve"> 3</w:t>
      </w:r>
      <w:r w:rsidRPr="008812C3">
        <w:rPr>
          <w:sz w:val="28"/>
          <w:szCs w:val="28"/>
        </w:rPr>
        <w:t xml:space="preserve"> , при средней концентрации 7,3 мг/дм</w:t>
      </w:r>
      <w:r w:rsidRPr="008812C3">
        <w:rPr>
          <w:sz w:val="28"/>
          <w:szCs w:val="28"/>
          <w:vertAlign w:val="superscript"/>
        </w:rPr>
        <w:t xml:space="preserve"> 3</w:t>
      </w:r>
      <w:r w:rsidRPr="008812C3">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8812C3">
        <w:rPr>
          <w:sz w:val="28"/>
          <w:szCs w:val="28"/>
          <w:lang w:val="en-US"/>
        </w:rPr>
        <w:t>III</w:t>
      </w:r>
      <w:r w:rsidRPr="008812C3">
        <w:rPr>
          <w:sz w:val="28"/>
          <w:szCs w:val="28"/>
        </w:rPr>
        <w:t xml:space="preserve"> – умеренно-загрязненная с ИЗВ- 1,01 во </w:t>
      </w:r>
      <w:r w:rsidRPr="008812C3">
        <w:rPr>
          <w:sz w:val="28"/>
          <w:szCs w:val="28"/>
          <w:lang w:val="en-US"/>
        </w:rPr>
        <w:t>II</w:t>
      </w:r>
      <w:r w:rsidRPr="008812C3">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агрохимикатами продолжает оставаться приоритетной задачей.</w:t>
      </w:r>
    </w:p>
    <w:p w:rsidR="008812C3" w:rsidRPr="008812C3" w:rsidRDefault="008812C3" w:rsidP="008812C3">
      <w:pPr>
        <w:spacing w:before="120" w:after="120"/>
        <w:ind w:right="-568" w:firstLine="709"/>
        <w:jc w:val="both"/>
        <w:outlineLvl w:val="0"/>
        <w:rPr>
          <w:sz w:val="28"/>
          <w:szCs w:val="28"/>
        </w:rPr>
      </w:pPr>
      <w:r w:rsidRPr="008812C3">
        <w:rPr>
          <w:sz w:val="28"/>
          <w:szCs w:val="28"/>
        </w:rPr>
        <w:t>Инженерно-строительная характеристика.</w:t>
      </w:r>
    </w:p>
    <w:p w:rsidR="008812C3" w:rsidRPr="008812C3" w:rsidRDefault="008812C3" w:rsidP="008812C3">
      <w:pPr>
        <w:spacing w:before="120" w:after="120"/>
        <w:ind w:right="-568" w:firstLine="709"/>
        <w:jc w:val="both"/>
        <w:outlineLvl w:val="0"/>
        <w:rPr>
          <w:sz w:val="28"/>
          <w:szCs w:val="28"/>
        </w:rPr>
      </w:pPr>
      <w:r w:rsidRPr="008812C3">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8812C3" w:rsidRPr="008812C3" w:rsidRDefault="008812C3" w:rsidP="008812C3">
      <w:pPr>
        <w:spacing w:before="120" w:after="120"/>
        <w:ind w:right="-568" w:firstLine="709"/>
        <w:jc w:val="both"/>
        <w:outlineLvl w:val="0"/>
        <w:rPr>
          <w:sz w:val="28"/>
          <w:szCs w:val="28"/>
        </w:rPr>
      </w:pPr>
      <w:r w:rsidRPr="008812C3">
        <w:rPr>
          <w:sz w:val="28"/>
          <w:szCs w:val="28"/>
        </w:rPr>
        <w:t>Первая группа - территории неблагоприятные для строительства. Неблагоприятными для строительства в границах сельсовета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8812C3" w:rsidRPr="008812C3" w:rsidRDefault="008812C3" w:rsidP="008812C3">
      <w:pPr>
        <w:spacing w:before="120" w:after="120"/>
        <w:ind w:right="-568" w:firstLine="709"/>
        <w:jc w:val="both"/>
        <w:outlineLvl w:val="0"/>
        <w:rPr>
          <w:sz w:val="28"/>
          <w:szCs w:val="28"/>
        </w:rPr>
      </w:pPr>
      <w:r w:rsidRPr="008812C3">
        <w:rPr>
          <w:sz w:val="28"/>
          <w:szCs w:val="28"/>
        </w:rPr>
        <w:lastRenderedPageBreak/>
        <w:t>Вторая группа – территории благоприятные для строительства. Это вся остальная территория Дубовицкого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8812C3" w:rsidRPr="008812C3" w:rsidRDefault="008812C3" w:rsidP="008812C3">
      <w:pPr>
        <w:spacing w:before="120" w:after="120"/>
        <w:ind w:right="-568" w:firstLine="709"/>
        <w:jc w:val="both"/>
        <w:outlineLvl w:val="0"/>
        <w:rPr>
          <w:sz w:val="28"/>
          <w:szCs w:val="28"/>
        </w:rPr>
      </w:pPr>
      <w:r w:rsidRPr="008812C3">
        <w:rPr>
          <w:sz w:val="28"/>
          <w:szCs w:val="28"/>
        </w:rPr>
        <w:t>По схематической карте климатического районирования для строительства на территории России, Дубовицкий сельсовет отнесен к району – II, подрайону – IIВ.</w:t>
      </w:r>
    </w:p>
    <w:p w:rsidR="008812C3" w:rsidRPr="008812C3" w:rsidRDefault="008812C3" w:rsidP="008812C3">
      <w:pPr>
        <w:spacing w:before="120" w:after="120"/>
        <w:ind w:right="-568" w:firstLine="709"/>
        <w:jc w:val="both"/>
        <w:outlineLvl w:val="0"/>
        <w:rPr>
          <w:sz w:val="28"/>
          <w:szCs w:val="28"/>
        </w:rPr>
      </w:pPr>
      <w:r w:rsidRPr="008812C3">
        <w:rPr>
          <w:sz w:val="28"/>
          <w:szCs w:val="28"/>
        </w:rPr>
        <w:t>С учетом вышеизложенного можно сделать вывод, что территория сельсовета является благоприятной для строительства.</w:t>
      </w:r>
    </w:p>
    <w:p w:rsidR="008812C3" w:rsidRPr="008812C3" w:rsidRDefault="008812C3" w:rsidP="008812C3">
      <w:pPr>
        <w:spacing w:before="120" w:after="120"/>
        <w:ind w:right="-568" w:firstLine="709"/>
        <w:jc w:val="both"/>
        <w:outlineLvl w:val="0"/>
        <w:rPr>
          <w:sz w:val="28"/>
          <w:szCs w:val="28"/>
        </w:rPr>
      </w:pPr>
      <w:r w:rsidRPr="008812C3">
        <w:rPr>
          <w:sz w:val="28"/>
          <w:szCs w:val="28"/>
        </w:rPr>
        <w:t>Условия застройки площадей залегания полезных ископаемых.</w:t>
      </w:r>
    </w:p>
    <w:p w:rsidR="008812C3" w:rsidRPr="008812C3" w:rsidRDefault="008812C3" w:rsidP="008812C3">
      <w:pPr>
        <w:spacing w:before="120" w:after="120"/>
        <w:ind w:right="-568" w:firstLine="709"/>
        <w:jc w:val="both"/>
        <w:outlineLvl w:val="0"/>
        <w:rPr>
          <w:sz w:val="28"/>
          <w:szCs w:val="28"/>
        </w:rPr>
      </w:pPr>
      <w:r w:rsidRPr="008812C3">
        <w:rPr>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8812C3" w:rsidRPr="008812C3" w:rsidRDefault="008812C3" w:rsidP="008812C3">
      <w:pPr>
        <w:spacing w:before="120" w:after="120"/>
        <w:ind w:right="-568" w:firstLine="709"/>
        <w:jc w:val="both"/>
        <w:outlineLvl w:val="0"/>
        <w:rPr>
          <w:sz w:val="28"/>
          <w:szCs w:val="28"/>
        </w:rPr>
      </w:pPr>
      <w:r w:rsidRPr="008812C3">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8812C3" w:rsidRPr="008812C3" w:rsidRDefault="008812C3" w:rsidP="008812C3">
      <w:pPr>
        <w:spacing w:before="120" w:after="120"/>
        <w:ind w:right="-568" w:firstLine="709"/>
        <w:jc w:val="both"/>
        <w:outlineLvl w:val="0"/>
        <w:rPr>
          <w:sz w:val="28"/>
          <w:szCs w:val="28"/>
        </w:rPr>
      </w:pPr>
      <w:r w:rsidRPr="008812C3">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8812C3" w:rsidRPr="008812C3" w:rsidRDefault="008812C3" w:rsidP="008812C3">
      <w:pPr>
        <w:spacing w:before="120" w:after="120"/>
        <w:ind w:right="-568" w:firstLine="709"/>
        <w:jc w:val="both"/>
        <w:outlineLvl w:val="0"/>
        <w:rPr>
          <w:sz w:val="28"/>
          <w:szCs w:val="28"/>
        </w:rPr>
      </w:pPr>
      <w:r w:rsidRPr="008812C3">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7539DE" w:rsidRPr="00A77A4B" w:rsidRDefault="008812C3" w:rsidP="00D56C58">
      <w:pPr>
        <w:spacing w:before="120" w:after="120"/>
        <w:ind w:right="-568" w:firstLine="709"/>
        <w:jc w:val="both"/>
        <w:outlineLvl w:val="0"/>
        <w:rPr>
          <w:sz w:val="28"/>
          <w:szCs w:val="28"/>
        </w:rPr>
      </w:pPr>
      <w:r w:rsidRPr="008812C3">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CB154F" w:rsidRPr="005C3CF6" w:rsidRDefault="0095068C" w:rsidP="00D56C58">
      <w:pPr>
        <w:spacing w:before="120" w:after="120"/>
        <w:ind w:right="-568" w:firstLine="709"/>
        <w:jc w:val="both"/>
        <w:outlineLvl w:val="0"/>
        <w:rPr>
          <w:b/>
          <w:sz w:val="28"/>
          <w:szCs w:val="28"/>
        </w:rPr>
      </w:pPr>
      <w:r w:rsidRPr="005C3CF6">
        <w:rPr>
          <w:b/>
          <w:sz w:val="28"/>
          <w:szCs w:val="28"/>
        </w:rPr>
        <w:lastRenderedPageBreak/>
        <w:t xml:space="preserve">1.2 </w:t>
      </w:r>
      <w:r w:rsidR="00CB154F" w:rsidRPr="005C3CF6">
        <w:rPr>
          <w:b/>
          <w:sz w:val="28"/>
          <w:szCs w:val="28"/>
        </w:rPr>
        <w:t xml:space="preserve">Социально-демографический состав и плотность населения на территории </w:t>
      </w:r>
      <w:r w:rsidR="008812C3">
        <w:rPr>
          <w:b/>
          <w:color w:val="FF0000"/>
          <w:sz w:val="28"/>
          <w:szCs w:val="28"/>
        </w:rPr>
        <w:t>Дубовицкого</w:t>
      </w:r>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Курской  области</w:t>
      </w:r>
    </w:p>
    <w:bookmarkEnd w:id="8"/>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Хомутовский район полностью наследует демографическую ситуацию, сложившуюся в Курской области.</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noProof/>
          <w:sz w:val="28"/>
          <w:szCs w:val="28"/>
          <w:lang w:eastAsia="ru-RU"/>
        </w:rPr>
        <mc:AlternateContent>
          <mc:Choice Requires="wpg">
            <w:drawing>
              <wp:inline distT="0" distB="0" distL="0" distR="0">
                <wp:extent cx="5662295" cy="2903220"/>
                <wp:effectExtent l="19050" t="0" r="14605" b="1143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3" name="Rectangle 3"/>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Rectangle 4"/>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Rectangle 5"/>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Rectangle 6"/>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Line 7"/>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8"/>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9"/>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0"/>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1"/>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2"/>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3"/>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4"/>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5"/>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16"/>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7"/>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18"/>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19"/>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0"/>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1"/>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22"/>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23"/>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24"/>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Freeform 25"/>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6"/>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27"/>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28"/>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Line 29"/>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0"/>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1"/>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2"/>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3"/>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4"/>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5"/>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6"/>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7"/>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8"/>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Freeform 39"/>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2" name="Freeform 40"/>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3" name="Freeform 41"/>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4" name="Freeform 42"/>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5" name="Freeform 43"/>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6" name="Text Box 44"/>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47" name="Text Box 45"/>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Pr="00B719C7" w:rsidRDefault="00A77A4B" w:rsidP="006869B8">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48" name="Text Box 46"/>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49" name="Text Box 47"/>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50" name="Text Box 48"/>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51" name="Text Box 49"/>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52" name="Text Box 50"/>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53" name="Text Box 51"/>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54" name="Text Box 52"/>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55" name="Text Box 53"/>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56" name="Text Box 54"/>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57" name="Text Box 55"/>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58" name="Text Box 56"/>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59" name="Text Box 57"/>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60" name="Text Box 58"/>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61" name="Text Box 59"/>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16,5</w:t>
                              </w:r>
                            </w:p>
                          </w:txbxContent>
                        </wps:txbx>
                        <wps:bodyPr rot="0" vert="horz" wrap="none" lIns="0" tIns="0" rIns="0" bIns="0" anchor="t" anchorCtr="0">
                          <a:noAutofit/>
                        </wps:bodyPr>
                      </wps:wsp>
                      <wps:wsp>
                        <wps:cNvPr id="62" name="Text Box 60"/>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63" name="Text Box 61"/>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Pr="00B04E57" w:rsidRDefault="00A77A4B" w:rsidP="006869B8">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wps:txbx>
                        <wps:bodyPr rot="0" vert="horz" wrap="none" lIns="0" tIns="0" rIns="0" bIns="0" anchor="t" anchorCtr="0">
                          <a:noAutofit/>
                        </wps:bodyPr>
                      </wps:wsp>
                      <wps:wsp>
                        <wps:cNvPr id="64" name="Text Box 62"/>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65" name="Text Box 63"/>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18,5</w:t>
                              </w:r>
                            </w:p>
                          </w:txbxContent>
                        </wps:txbx>
                        <wps:bodyPr rot="0" vert="horz" wrap="none" lIns="0" tIns="0" rIns="0" bIns="0" anchor="t" anchorCtr="0">
                          <a:noAutofit/>
                        </wps:bodyPr>
                      </wps:wsp>
                      <wps:wsp>
                        <wps:cNvPr id="66" name="Text Box 64"/>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67" name="Text Box 65"/>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19,5</w:t>
                              </w:r>
                            </w:p>
                          </w:txbxContent>
                        </wps:txbx>
                        <wps:bodyPr rot="0" vert="horz" wrap="none" lIns="0" tIns="0" rIns="0" bIns="0" anchor="t" anchorCtr="0">
                          <a:noAutofit/>
                        </wps:bodyPr>
                      </wps:wsp>
                      <wps:wsp>
                        <wps:cNvPr id="68" name="Text Box 66"/>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69" name="Text Box 67"/>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70" name="Rectangle 68"/>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1" name="Line 69"/>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Text Box 70"/>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rPr>
                              </w:pPr>
                              <w:r>
                                <w:rPr>
                                  <w:rFonts w:ascii="Arial" w:hAnsi="Arial" w:cs="Arial"/>
                                  <w:color w:val="000000"/>
                                  <w:sz w:val="20"/>
                                  <w:szCs w:val="20"/>
                                </w:rPr>
                                <w:t>Хомутовский район</w:t>
                              </w:r>
                            </w:p>
                          </w:txbxContent>
                        </wps:txbx>
                        <wps:bodyPr rot="0" vert="horz" wrap="none" lIns="0" tIns="0" rIns="0" bIns="0" anchor="t" anchorCtr="0">
                          <a:noAutofit/>
                        </wps:bodyPr>
                      </wps:wsp>
                      <wps:wsp>
                        <wps:cNvPr id="73" name="Line 71"/>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Text Box 72"/>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75" name="Rectangle 73"/>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Text Box 74"/>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77A4B" w:rsidRDefault="00A77A4B" w:rsidP="006869B8">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2"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">
                <v:rect id="Rectangle 3"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rect id="Rectangle 4"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tg8IA&#10;AADaAAAADwAAAGRycy9kb3ducmV2LnhtbESPQWsCMRSE7wX/Q3iCl6JZxYpsjSIFwUMv2h7q7bF5&#10;bpZuXpbkVVd/fSMUehxm5htmtel9qy4UUxPYwHRSgCKugm24NvD5sRsvQSVBttgGJgM3SrBZD55W&#10;WNpw5QNdjlKrDOFUogEn0pVap8qRxzQJHXH2ziF6lCxjrW3Ea4b7Vs+KYqE9NpwXHHb05qj6Pv54&#10;A1t3mspL/JLD+y3tCm7p3s2fjRkN++0rKKFe/sN/7b01sIDH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K2DwgAAANoAAAAPAAAAAAAAAAAAAAAAAJgCAABkcnMvZG93&#10;bnJldi54bWxQSwUGAAAAAAQABAD1AAAAhwMAAAAA&#10;" stroked="f" strokecolor="gray">
                  <v:stroke joinstyle="round"/>
                </v:rect>
                <v:rect id="Rectangle 5"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eUcMA&#10;AADaAAAADwAAAGRycy9kb3ducmV2LnhtbESPQWvCQBSE7wX/w/IKvZlNFW1N3QQRChXroamCx0f2&#10;NQlm34bsVtd/7xaEHoeZ+YZZFsF04kyDay0reE5SEMSV1S3XCvbf7+NXEM4ja+wsk4IrOSjy0cMS&#10;M20v/EXn0tciQthlqKDxvs+kdFVDBl1ie+Lo/djBoI9yqKUe8BLhppOTNJ1Lgy3HhQZ7WjdUncpf&#10;o+BYbt1m8TmzQR/m091WcjjpqVJPj2H1BsJT8P/he/tDK3iBvyvxBs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leUcMAAADaAAAADwAAAAAAAAAAAAAAAACYAgAAZHJzL2Rv&#10;d25yZXYueG1sUEsFBgAAAAAEAAQA9QAAAIgDAAAAAA==&#10;" fillcolor="silver" stroked="f" strokecolor="gray">
                  <v:stroke joinstyle="round"/>
                </v:rect>
                <v:rect id="Rectangle 6"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I8IA&#10;AADaAAAADwAAAGRycy9kb3ducmV2LnhtbERPTWvCQBC9C/6HZQpepG7MIdjoJhSlUlo8GC30OGTH&#10;JG12Ns1uY/rvuwfB4+N9b/LRtGKg3jWWFSwXEQji0uqGKwXn08vjCoTzyBpby6Tgjxzk2XSywVTb&#10;Kx9pKHwlQgi7FBXU3neplK6syaBb2I44cBfbG/QB9pXUPV5DuGllHEWJNNhwaKixo21N5XfxaxTs&#10;TDxPzqekkPz59vT1Y9v94f1DqdnD+LwG4Wn0d/HN/aoVhK3hSrg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evwjwgAAANoAAAAPAAAAAAAAAAAAAAAAAJgCAABkcnMvZG93&#10;bnJldi54bWxQSwUGAAAAAAQABAD1AAAAhwMAAAAA&#10;" filled="f" strokecolor="gray">
                  <v:stroke endcap="square"/>
                </v:rect>
                <v:line id="Line 7"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lzsIAAADaAAAADwAAAGRycy9kb3ducmV2LnhtbESP0WoCMRRE3wv+Q7iCbzWpgrRbo6yC&#10;oGAL1X7AJbndLG5ulk1c1783hUIfh5k5wyzXg29ET12sA2t4mSoQxCbYmisN3+fd8yuImJAtNoFJ&#10;w50irFejpyUWNtz4i/pTqkSGcCxQg0upLaSMxpHHOA0tcfZ+QucxZdlV0nZ4y3DfyJlSC+mx5rzg&#10;sKWtI3M5Xb2Gz4s7m4/S2MOhPG43yan5vVdaT8ZD+Q4i0ZD+w3/tvdXwBr9X8g2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5NlzsIAAADaAAAADwAAAAAAAAAAAAAA&#10;AAChAgAAZHJzL2Rvd25yZXYueG1sUEsFBgAAAAAEAAQA+QAAAJADAAAAAA==&#10;">
                  <v:stroke joinstyle="miter" endcap="square"/>
                </v:line>
                <v:line id="Line 8"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TUsMAAADbAAAADwAAAGRycy9kb3ducmV2LnhtbESP0WrDMAxF3wf7B6NC31a7K4yR1S1Z&#10;YdDCNli7DxC2FofGcoi9NP376mGwN4l7de/RejvFTo005DaxheXCgCJ2ybfcWPg+vT08g8oF2WOX&#10;mCxcKcN2c3+3xsqnC3/ReCyNkhDOFVoIpfSV1tkFipgXqScW7ScNEYusQ6P9gBcJj51+NOZJR2xZ&#10;GgL2tAvkzsffaOHzHE7uo3b+cKjfd68lmNV1NNbOZ1P9AqrQVP7Nf9d7L/hCL7/IAH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k1LDAAAA2wAAAA8AAAAAAAAAAAAA&#10;AAAAoQIAAGRycy9kb3ducmV2LnhtbFBLBQYAAAAABAAEAPkAAACRAwAAAAA=&#10;">
                  <v:stroke joinstyle="miter" endcap="square"/>
                </v:line>
                <v:line id="Line 9"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s2ycAAAADbAAAADwAAAGRycy9kb3ducmV2LnhtbERP22oCMRB9F/yHMIJvmqhQZGuUVRAq&#10;tIVqP2BIxs3iZrJs0nX9+6ZQ8G0O5zqb3eAb0VMX68AaFnMFgtgEW3Ol4ftynK1BxIRssQlMGh4U&#10;YbcdjzZY2HDnL+rPqRI5hGOBGlxKbSFlNI48xnloiTN3DZ3HlGFXSdvhPYf7Ri6VepEea84NDls6&#10;ODK384/X8HlzF/NRGns6le+HfXJq9eiV1tPJUL6CSDSkp/jf/Wbz/AX8/ZIPkN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rNsnAAAAA2wAAAA8AAAAAAAAAAAAAAAAA&#10;oQIAAGRycy9kb3ducmV2LnhtbFBLBQYAAAAABAAEAPkAAACOAwAAAAA=&#10;">
                  <v:stroke joinstyle="miter" endcap="square"/>
                </v:line>
                <v:line id="Line 10"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movsAAAADbAAAADwAAAGRycy9kb3ducmV2LnhtbERP22oCMRB9L/gPYQTfNFGhyNYoqyAo&#10;tIVqP2BIxs3iZrJs4rr+fVMo9G0O5zrr7eAb0VMX68Aa5jMFgtgEW3Ol4ftymK5AxIRssQlMGp4U&#10;YbsZvayxsOHBX9SfUyVyCMcCNbiU2kLKaBx5jLPQEmfuGjqPKcOukrbDRw73jVwo9So91pwbHLa0&#10;d2Ru57vX8HlzF/NRGns6le/7XXJq+eyV1pPxUL6BSDSkf/Gf+2jz/A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55qL7AAAAA2wAAAA8AAAAAAAAAAAAAAAAA&#10;oQIAAGRycy9kb3ducmV2LnhtbFBLBQYAAAAABAAEAPkAAACOAwAAAAA=&#10;">
                  <v:stroke joinstyle="miter" endcap="square"/>
                </v:line>
                <v:line id="Line 11"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NJcAAAADbAAAADwAAAGRycy9kb3ducmV2LnhtbERP22oCMRB9L/gPYQTfNFGhyNYoqyAo&#10;tIVqP2BIxs3iZrJs4rr+fVMo9G0O5zrr7eAb0VMX68Aa5jMFgtgEW3Ol4ftymK5AxIRssQlMGp4U&#10;YbsZvayxsOHBX9SfUyVyCMcCNbiU2kLKaBx5jLPQEmfuGjqPKcOukrbDRw73jVwo9So91pwbHLa0&#10;d2Ru57vX8HlzF/NRGns6le/7XXJq+eyV1pPxUL6BSDSkf/Gf+2jz/C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E1DSXAAAAA2wAAAA8AAAAAAAAAAAAAAAAA&#10;oQIAAGRycy9kb3ducmV2LnhtbFBLBQYAAAAABAAEAPkAAACOAwAAAAA=&#10;">
                  <v:stroke joinstyle="miter" endcap="square"/>
                </v:line>
                <v:line id="Line 12"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yVUcAAAADbAAAADwAAAGRycy9kb3ducmV2LnhtbERP22oCMRB9L/gPYQTfalKVUrZGWQVB&#10;wRaq/YAhmW4WN5NlE9f1702h0Lc5nOss14NvRE9drANreJkqEMQm2JorDd/n3fMbiJiQLTaBScOd&#10;IqxXo6clFjbc+Iv6U6pEDuFYoAaXUltIGY0jj3EaWuLM/YTOY8qwq6Tt8JbDfSNnSr1KjzXnBoct&#10;bR2Zy+nqNXxe3Nl8lMYeDuVxu0lOze+90noyHsp3EImG9C/+c+9tnr+A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7clVHAAAAA2wAAAA8AAAAAAAAAAAAAAAAA&#10;oQIAAGRycy9kb3ducmV2LnhtbFBLBQYAAAAABAAEAPkAAACOAwAAAAA=&#10;">
                  <v:stroke joinstyle="miter" endcap="square"/>
                </v:line>
                <v:line id="Line 13"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wysAAAADbAAAADwAAAGRycy9kb3ducmV2LnhtbERP22oCMRB9L/gPYQTfalLFUrZGWQVB&#10;wRaq/YAhmW4WN5NlE9f1702h0Lc5nOss14NvRE9drANreJkqEMQm2JorDd/n3fMbiJiQLTaBScOd&#10;IqxXo6clFjbc+Iv6U6pEDuFYoAaXUltIGY0jj3EaWuLM/YTOY8qwq6Tt8JbDfSNnSr1KjzXnBoct&#10;bR2Zy+nqNXxe3Nl8lMYeDuVxu0lOze+90noyHsp3EImG9C/+c+9tnr+A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QMMrAAAAA2wAAAA8AAAAAAAAAAAAAAAAA&#10;oQIAAGRycy9kb3ducmV2LnhtbFBLBQYAAAAABAAEAPkAAACOAwAAAAA=&#10;">
                  <v:stroke joinstyle="miter" endcap="square"/>
                </v:line>
                <v:line id="Line 14"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KuvcAAAADbAAAADwAAAGRycy9kb3ducmV2LnhtbERP22oCMRB9L/gPYYS+aWIFkdUoqyAo&#10;tIWqHzAk42ZxM1k26br+fVMo9G0O5zrr7eAb0VMX68AaZlMFgtgEW3Ol4Xo5TJYgYkK22AQmDU+K&#10;sN2MXtZY2PDgL+rPqRI5hGOBGlxKbSFlNI48xmloiTN3C53HlGFXSdvhI4f7Rr4ptZAea84NDlva&#10;OzL387fX8Hl3F/NRGns6le/7XXJq/uyV1q/joVyBSDSkf/Gf+2jz/AX8/pIP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Crr3AAAAA2wAAAA8AAAAAAAAAAAAAAAAA&#10;oQIAAGRycy9kb3ducmV2LnhtbFBLBQYAAAAABAAEAPkAAACOAwAAAAA=&#10;">
                  <v:stroke joinstyle="miter" endcap="square"/>
                </v:line>
                <v:line id="Line 15"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4LJsAAAADbAAAADwAAAGRycy9kb3ducmV2LnhtbERP22oCMRB9L/gPYQTfalIFW7ZGWQVB&#10;wRaq/YAhmW4WN5NlE9f1702h0Lc5nOss14NvRE9drANreJkqEMQm2JorDd/n3fMbiJiQLTaBScOd&#10;IqxXo6clFjbc+Iv6U6pEDuFYoAaXUltIGY0jj3EaWuLM/YTOY8qwq6Tt8JbDfSNnSi2kx5pzg8OW&#10;to7M5XT1Gj4v7mw+SmMPh/K43SSn5vdeaT0ZD+U7iERD+hf/ufc2z3+F31/yAXL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OCybAAAAA2wAAAA8AAAAAAAAAAAAAAAAA&#10;oQIAAGRycy9kb3ducmV2LnhtbFBLBQYAAAAABAAEAPkAAACOAwAAAAA=&#10;">
                  <v:stroke joinstyle="miter" endcap="square"/>
                </v:line>
                <v:line id="Line 16"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GfVMMAAADbAAAADwAAAGRycy9kb3ducmV2LnhtbESP0WrDMAxF3wf7B6NC31a7K4yR1S1Z&#10;YdDCNli7DxC2FofGcoi9NP376mGwN4l7de/RejvFTo005DaxheXCgCJ2ybfcWPg+vT08g8oF2WOX&#10;mCxcKcN2c3+3xsqnC3/ReCyNkhDOFVoIpfSV1tkFipgXqScW7ScNEYusQ6P9gBcJj51+NOZJR2xZ&#10;GgL2tAvkzsffaOHzHE7uo3b+cKjfd68lmNV1NNbOZ1P9AqrQVP7Nf9d7L/gCK7/IAH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n1TDAAAA2wAAAA8AAAAAAAAAAAAA&#10;AAAAoQIAAGRycy9kb3ducmV2LnhtbFBLBQYAAAAABAAEAPkAAACRAwAAAAA=&#10;">
                  <v:stroke joinstyle="miter" endcap="square"/>
                </v:line>
                <v:line id="Line 17"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I+Jb8AAADbAAAADwAAAGRycy9kb3ducmV2LnhtbERPy6rCMBDdC/5DGMGdpteF2mqUy70I&#10;Im58ge6GZmyrzaQ0UevfG0FwN4fznOm8MaW4U+0Kywp++hEI4tTqgjMF+92iNwbhPLLG0jIpeJKD&#10;+azdmmKi7YM3dN/6TIQQdgkqyL2vEildmpNB17cVceDOtjboA6wzqWt8hHBTykEUDaXBgkNDjhX9&#10;5ZRetzej4BjL1Xp0ObnqkNL4kMnLiqN/pbqd5ncCwlPjv+KPe6nD/Bj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I+Jb8AAADbAAAADwAAAAAAAAAAAAAAAACh&#10;AgAAZHJzL2Rvd25yZXYueG1sUEsFBgAAAAAEAAQA+QAAAI0DAAAAAA==&#10;">
                  <v:stroke joinstyle="miter" endcap="square"/>
                </v:line>
                <v:line id="Line 18"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RdBb0AAADbAAAADwAAAGRycy9kb3ducmV2LnhtbERPyQrCMBC9C/5DGMGbpnpwqUYRRRDx&#10;4gZ6G5qxrTaT0kStf28OgsfH26fz2hTiRZXLLSvodSMQxInVOacKTsd1ZwTCeWSNhWVS8CEH81mz&#10;McVY2zfv6XXwqQgh7GJUkHlfxlK6JCODrmtL4sDdbGXQB1ilUlf4DuGmkP0oGkiDOYeGDEtaZpQ8&#10;Dk+j4DKW293wfnXlOaHROZX3LUcrpdqtejEB4an2f/HPvdEK+mF9+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G0XQW9AAAA2wAAAA8AAAAAAAAAAAAAAAAAoQIA&#10;AGRycy9kb3ducmV2LnhtbFBLBQYAAAAABAAEAPkAAACLAwAAAAA=&#10;">
                  <v:stroke joinstyle="miter" endcap="square"/>
                </v:line>
                <v:line id="Line 19"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j4nsIAAADbAAAADwAAAGRycy9kb3ducmV2LnhtbESPzarCMBSE9xd8h3AEd5rqwqvVKKII&#10;Im78Keju0BzbanNSmqj17W8E4S6HmfmGmc4bU4on1a6wrKDfi0AQp1YXnCk4HdfdEQjnkTWWlknB&#10;mxzMZ62fKcbavnhPz4PPRICwi1FB7n0VS+nSnAy6nq2Ig3e1tUEfZJ1JXeMrwE0pB1E0lAYLDgs5&#10;VrTMKb0fHkbBeSy3u9/bxVVJSqMkk7ctRyulOu1mMQHhqfH/4W97oxUM+vD5En6An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j4nsIAAADbAAAADwAAAAAAAAAAAAAA&#10;AAChAgAAZHJzL2Rvd25yZXYueG1sUEsFBgAAAAAEAAQA+QAAAJADAAAAAA==&#10;">
                  <v:stroke joinstyle="miter" endcap="square"/>
                </v:line>
                <v:line id="Line 20"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pm6cMAAADbAAAADwAAAGRycy9kb3ducmV2LnhtbESPT4vCMBTE78J+h/AWvGm6PahbjWVZ&#10;EUS8qCvo7dE8+2ebl9JErd/eCILHYWZ+w8zSztTiSq0rLSv4GkYgiDOrS84V/O2XgwkI55E11pZJ&#10;wZ0cpPOP3gwTbW+8pevO5yJA2CWooPC+SaR0WUEG3dA2xME729agD7LNpW7xFuCmlnEUjaTBksNC&#10;gQ39FpT97y5GwfFbrjfj6uSaQ0aTQy6rNUcLpfqf3c8UhKfOv8Ov9koriGN4fgk/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qZunDAAAA2wAAAA8AAAAAAAAAAAAA&#10;AAAAoQIAAGRycy9kb3ducmV2LnhtbFBLBQYAAAAABAAEAPkAAACRAwAAAAA=&#10;">
                  <v:stroke joinstyle="miter" endcap="square"/>
                </v:line>
                <v:line id="Line 21"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bDcsIAAADbAAAADwAAAGRycy9kb3ducmV2LnhtbESPzarCMBSE94LvEI7gTlMVrl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bDcsIAAADbAAAADwAAAAAAAAAAAAAA&#10;AAChAgAAZHJzL2Rvd25yZXYueG1sUEsFBgAAAAAEAAQA+QAAAJADAAAAAA==&#10;">
                  <v:stroke joinstyle="miter" endcap="square"/>
                </v:line>
                <v:line id="Line 22"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bBsIAAADbAAAADwAAAGRycy9kb3ducmV2LnhtbESPzarCMBSE94LvEI7gTlNFrl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9bBsIAAADbAAAADwAAAAAAAAAAAAAA&#10;AAChAgAAZHJzL2Rvd25yZXYueG1sUEsFBgAAAAAEAAQA+QAAAJADAAAAAA==&#10;">
                  <v:stroke joinstyle="miter" endcap="square"/>
                </v:line>
                <v:line id="Line 23"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ncIAAADbAAAADwAAAGRycy9kb3ducmV2LnhtbESPzarCMBSE94LvEI7gTlMFr1qNIoog&#10;4ub6A7o7NMe22pyUJmrv25sLgsthZr5hpvPaFOJJlcstK+h1IxDEidU5pwqOh3VnBMJ5ZI2FZVLw&#10;Rw7ms2ZjirG2L/6l596nIkDYxagg876MpXRJRgZd15bEwbvayqAPskqlrvAV4KaQ/Sj6kQZzDgsZ&#10;lrTMKLnvH0bBeSy3u+Ht4spTQqNTKm9bjlZKtVv1YgLCU+2/4U97oxX0B/D/JfwA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P+ncIAAADbAAAADwAAAAAAAAAAAAAA&#10;AAChAgAAZHJzL2Rvd25yZXYueG1sUEsFBgAAAAAEAAQA+QAAAJADAAAAAA==&#10;">
                  <v:stroke joinstyle="miter" endcap="square"/>
                </v:line>
                <v:line id="Line 24"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ja8UAAADbAAAADwAAAGRycy9kb3ducmV2LnhtbESPQWvCQBSE74X+h+UVequb5iCauoqV&#10;KuJBaarg8ZF9JtHs27C7avz3riD0OMzMN8xo0plGXMj52rKCz14CgriwuuZSwfZv/jEA4QOyxsYy&#10;KbiRh8n49WWEmbZX/qVLHkoRIewzVFCF0GZS+qIig75nW+LoHawzGKJ0pdQOrxFuGpkmSV8arDku&#10;VNjSrKLilJ+NgsXxZ3E4rb5n++1uvupcSsNNsVbq/a2bfoEI1IX/8LO91ArSPjy+xB8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nja8UAAADbAAAADwAAAAAAAAAA&#10;AAAAAAChAgAAZHJzL2Rvd25yZXYueG1sUEsFBgAAAAAEAAQA+QAAAJMDAAAAAA==&#10;" strokecolor="red">
                  <v:stroke joinstyle="miter" endcap="square"/>
                </v:line>
                <v:shape id="Freeform 25"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FAccA&#10;AADbAAAADwAAAGRycy9kb3ducmV2LnhtbESPQWvCQBSE7wX/w/IEb3VThaipq4igSAXRVGx7e2Rf&#10;k2D2bchuTdpf3y0IPQ4z8w0zX3amEjdqXGlZwdMwAkGcWV1yruD8unmcgnAeWWNlmRR8k4Plovcw&#10;x0Tblk90S30uAoRdggoK7+tESpcVZNANbU0cvE/bGPRBNrnUDbYBbio5iqJYGiw5LBRY07qg7Jp+&#10;GQX77ZsbH/bH+JJ+vEza1W4W/7zPlBr0u9UzCE+d/w/f2zutYDSB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CxQHHAAAA2wAAAA8AAAAAAAAAAAAAAAAAmAIAAGRy&#10;cy9kb3ducmV2LnhtbFBLBQYAAAAABAAEAPUAAACMAwAAAAA=&#10;" path="m,l371,180,755,359e" filled="f" strokecolor="red">
                  <v:stroke endcap="square"/>
                  <v:path o:connecttype="custom" o:connectlocs="0,0;371,179;754,358" o:connectangles="0,0,0"/>
                </v:shape>
                <v:shape id="Freeform 26"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ilcEA&#10;AADbAAAADwAAAGRycy9kb3ducmV2LnhtbERPy2oCMRTdC/5DuII7zfhAZGqUWinalYx20eVlck0G&#10;JzfTSapjv75ZFFweznu16VwtbtSGyrOCyTgDQVx6XbFR8Hl+Hy1BhIissfZMCh4UYLPu91aYa3/n&#10;gm6naEQK4ZCjAhtjk0sZSksOw9g3xIm7+NZhTLA1Urd4T+GultMsW0iHFacGiw29WSqvpx+nYPtb&#10;XUNhjmZW0/4y/7C7769ip9Rw0L2+gIjUxaf4333QCqZpb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YpXBAAAA2wAAAA8AAAAAAAAAAAAAAAAAmAIAAGRycy9kb3du&#10;cmV2LnhtbFBLBQYAAAAABAAEAPUAAACGAwAAAAA=&#10;" path="m,l371,168,755,324e" filled="f" strokecolor="red">
                  <v:stroke endcap="square"/>
                  <v:path o:connecttype="custom" o:connectlocs="0,0;371,167;754,323" o:connectangles="0,0,0"/>
                </v:shape>
                <v:shape id="Freeform 27"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llcQA&#10;AADbAAAADwAAAGRycy9kb3ducmV2LnhtbESPQWvCQBSE7wX/w/KE3uquKRWNriKWgBQP1hbp8TX7&#10;TILZtyG7TdJ/3xWEHoeZ+YZZbQZbi45aXznWMJ0oEMS5MxUXGj4/sqc5CB+QDdaOScMvedisRw8r&#10;TI3r+Z26UyhEhLBPUUMZQpNK6fOSLPqJa4ijd3GtxRBlW0jTYh/htpaJUjNpseK4UGJDu5Ly6+nH&#10;alD4un9+yZSZm9nbV5Z9J3w8nLV+HA/bJYhAQ/gP39t7oyFZwO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l5ZXEAAAA2wAAAA8AAAAAAAAAAAAAAAAAmAIAAGRycy9k&#10;b3ducmV2LnhtbFBLBQYAAAAABAAEAPUAAACJAwAAAAA=&#10;" path="m,l371,168,755,323e" filled="f" strokecolor="red">
                  <v:stroke endcap="square"/>
                  <v:path o:connecttype="custom" o:connectlocs="0,0;371,167;754,322" o:connectangles="0,0,0"/>
                </v:shape>
                <v:shape id="Freeform 28"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JhycEA&#10;AADbAAAADwAAAGRycy9kb3ducmV2LnhtbERPz2vCMBS+C/sfwhvsIjaxg210xjIEwdNgXceuj+bZ&#10;dmteapPW+t+bg+Dx4/u9yWfbiYkG3zrWsE4UCOLKmZZrDeX3fvUGwgdkg51j0nAhD/n2YbHBzLgz&#10;f9FUhFrEEPYZamhC6DMpfdWQRZ+4njhyRzdYDBEOtTQDnmO47WSq1Iu02HJsaLCnXUPVfzFaDWmp&#10;pvlEf6+Y/pSHX1Uti9F/av30OH+8gwg0h7v45j4YDc9xffwSf4Dc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CYcnBAAAA2wAAAA8AAAAAAAAAAAAAAAAAmAIAAGRycy9kb3du&#10;cmV2LnhtbFBLBQYAAAAABAAEAPUAAACGAwAAAAA=&#10;" path="m,l371,144,755,276e" filled="f" strokecolor="red">
                  <v:stroke endcap="square"/>
                  <v:path o:connecttype="custom" o:connectlocs="0,0;371,143;754,275" o:connectangles="0,0,0"/>
                </v:shape>
                <v:line id="Line 29"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5qqcIAAADbAAAADwAAAGRycy9kb3ducmV2LnhtbESP3WoCMRSE7wt9h3CE3mmiQpGtUVah&#10;UKEV/HmAQ3K6WdycLJu4rm/fCEIvh5n5hlmuB9+InrpYB9YwnSgQxCbYmisN59PneAEiJmSLTWDS&#10;cKcI69XryxILG258oP6YKpEhHAvU4FJqCymjceQxTkJLnL3f0HlMWXaVtB3eMtw3cqbUu/RYc15w&#10;2NLWkbkcr17D/uJO5qc0drcrv7eb5NT83iut30ZD+QEi0ZD+w8/2l9Uwn8Lj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5qqcIAAADbAAAADwAAAAAAAAAAAAAA&#10;AAChAgAAZHJzL2Rvd25yZXYueG1sUEsFBgAAAAAEAAQA+QAAAJADAAAAAA==&#10;">
                  <v:stroke joinstyle="miter" endcap="square"/>
                </v:line>
                <v:line id="Line 30"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z03sIAAADbAAAADwAAAGRycy9kb3ducmV2LnhtbESP3WoCMRSE7wt9h3AKvdNEhSJbo6xC&#10;oYIV/HmAQ3K6WdycLJt0Xd/eCEIvh5n5hlmsBt+InrpYB9YwGSsQxCbYmisN59PXaA4iJmSLTWDS&#10;cKMIq+XrywILG658oP6YKpEhHAvU4FJqCymjceQxjkNLnL3f0HlMWXaVtB1eM9w3cqrUh/RYc15w&#10;2NLGkbkc/7yG/cWdzE9p7HZb7jbr5NTs1iut39+G8hNEoiH9h5/tb6thNoXHl/w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z03sIAAADbAAAADwAAAAAAAAAAAAAA&#10;AAChAgAAZHJzL2Rvd25yZXYueG1sUEsFBgAAAAAEAAQA+QAAAJADAAAAAA==&#10;">
                  <v:stroke joinstyle="miter" endcap="square"/>
                </v:line>
                <v:line id="Line 31"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RRcMAAADbAAAADwAAAGRycy9kb3ducmV2LnhtbESP3WoCMRSE7wt9h3CE3tXELkhZjbIV&#10;ChWq4M8DHJLTzeLmZNmk6/r2jSD0cpiZb5jlevStGKiPTWANs6kCQWyCbbjWcD59vr6DiAnZYhuY&#10;NNwownr1/LTE0oYrH2g4plpkCMcSNbiUulLKaBx5jNPQEWfvJ/QeU5Z9LW2P1wz3rXxTai49NpwX&#10;HHa0cWQux1+vYX9xJ7OrjN1uq+/NR3KquA1K65fJWC1AJBrTf/jR/rIaigLuX/IP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AUUXDAAAA2wAAAA8AAAAAAAAAAAAA&#10;AAAAoQIAAGRycy9kb3ducmV2LnhtbFBLBQYAAAAABAAEAPkAAACRAwAAAAA=&#10;">
                  <v:stroke joinstyle="miter" endcap="square"/>
                </v:line>
                <v:line id="Line 32"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nJMcMAAADbAAAADwAAAGRycy9kb3ducmV2LnhtbESP0WoCMRRE34X+Q7hC3zSxllK2RtkK&#10;hQq14NoPuCS3m8XNzbJJ1/XvG0HwcZiZM8xqM/pWDNTHJrCGxVyBIDbBNlxr+Dl+zF5BxIRssQ1M&#10;Gi4UYbN+mKywsOHMBxqqVIsM4VigBpdSV0gZjSOPcR464uz9ht5jyrKvpe3xnOG+lU9KvUiPDecF&#10;hx1tHZlT9ec1fJ/c0exLY3e78mv7npxaXg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pyTHDAAAA2wAAAA8AAAAAAAAAAAAA&#10;AAAAoQIAAGRycy9kb3ducmV2LnhtbFBLBQYAAAAABAAEAPkAAACRAwAAAAA=&#10;">
                  <v:stroke joinstyle="miter" endcap="square"/>
                </v:line>
                <v:line id="Line 33"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qsMAAADbAAAADwAAAGRycy9kb3ducmV2LnhtbESP0WoCMRRE34X+Q7hC3zSx0lK2RtkK&#10;hQq14NoPuCS3m8XNzbJJ1/XvG0HwcZiZM8xqM/pWDNTHJrCGxVyBIDbBNlxr+Dl+zF5BxIRssQ1M&#10;Gi4UYbN+mKywsOHMBxqqVIsM4VigBpdSV0gZjSOPcR464uz9ht5jyrKvpe3xnOG+lU9KvUiPDecF&#10;hx1tHZlT9ec1fJ/c0exLY3e78mv7npxaXgal9eN0LN9AJBrTPXxrf1oNy2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lbKrDAAAA2wAAAA8AAAAAAAAAAAAA&#10;AAAAoQIAAGRycy9kb3ducmV2LnhtbFBLBQYAAAAABAAEAPkAAACRAwAAAAA=&#10;">
                  <v:stroke joinstyle="miter" endcap="square"/>
                </v:line>
                <v:line id="Line 34"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y3cIAAADbAAAADwAAAGRycy9kb3ducmV2LnhtbESP3WoCMRSE7wt9h3AKvauJFaSsRlmF&#10;QgUV/HmAQ3LcLG5Olk26rm/fCEIvh5n5hpkvB9+InrpYB9YwHikQxCbYmisN59P3xxeImJAtNoFJ&#10;w50iLBevL3MsbLjxgfpjqkSGcCxQg0upLaSMxpHHOAotcfYuofOYsuwqaTu8Zbhv5KdSU+mx5rzg&#10;sKW1I3M9/noN+6s7mV1p7GZTbter5NTk3iut39+GcgYi0ZD+w8/2j9UwmcLjS/4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fy3cIAAADbAAAADwAAAAAAAAAAAAAA&#10;AAChAgAAZHJzL2Rvd25yZXYueG1sUEsFBgAAAAAEAAQA+QAAAJADAAAAAA==&#10;">
                  <v:stroke joinstyle="miter" endcap="square"/>
                </v:line>
                <v:line id="Line 35"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XRsMAAADbAAAADwAAAGRycy9kb3ducmV2LnhtbESP0WoCMRRE34X+Q7hC3zSxQlu2RtkK&#10;hQq14NoPuCS3m8XNzbJJ1/XvG0HwcZiZM8xqM/pWDNTHJrCGxVyBIDbBNlxr+Dl+zF5BxIRssQ1M&#10;Gi4UYbN+mKywsOHMBxqqVIsM4VigBpdSV0gZjSOPcR464uz9ht5jyrKvpe3xnOG+lU9KPUuPDecF&#10;hx1tHZlT9ec1fJ/c0exLY3e78mv7npxaXgal9eN0LN9AJBrTPXxrf1oNyx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7V0bDAAAA2wAAAA8AAAAAAAAAAAAA&#10;AAAAoQIAAGRycy9kb3ducmV2LnhtbFBLBQYAAAAABAAEAPkAAACRAwAAAAA=&#10;">
                  <v:stroke joinstyle="miter" endcap="square"/>
                </v:line>
                <v:line id="Line 36"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TDNMAAAADbAAAADwAAAGRycy9kb3ducmV2LnhtbERP3WrCMBS+H/gO4Qi7m8kUZHTG0gmC&#10;wiZMfYBDctaUNielibW+/XIx2OXH978pJ9+JkYbYBNbwulAgiE2wDdcarpf9yxuImJAtdoFJw4Mi&#10;lNvZ0wYLG+78TeM51SKHcCxQg0upL6SMxpHHuAg9ceZ+wuAxZTjU0g54z+G+k0ul1tJjw7nBYU87&#10;R6Y937yGU+su5qsy9nisPncfyanVY1RaP8+n6h1Eoin9i//cB6thlcfm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kwzTAAAAA2wAAAA8AAAAAAAAAAAAAAAAA&#10;oQIAAGRycy9kb3ducmV2LnhtbFBLBQYAAAAABAAEAPkAAACOAwAAAAA=&#10;">
                  <v:stroke joinstyle="miter" endcap="square"/>
                </v:line>
                <v:line id="Line 37"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hmr8MAAADbAAAADwAAAGRycy9kb3ducmV2LnhtbESP0WoCMRRE34X+Q7hC3zSxQmm3RtkK&#10;hQq14NoPuCS3m8XNzbJJ1/XvG0HwcZiZM8xqM/pWDNTHJrCGxVyBIDbBNlxr+Dl+zF5AxIRssQ1M&#10;Gi4UYbN+mKywsOHMBxqqVIsM4VigBpdSV0gZjSOPcR464uz9ht5jyrKvpe3xnOG+lU9KPUuPDecF&#10;hx1tHZlT9ec1fJ/c0exLY3e78mv7npxaXgal9eN0LN9AJBrTPXxrf1oNy1e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oZq/DAAAA2wAAAA8AAAAAAAAAAAAA&#10;AAAAoQIAAGRycy9kb3ducmV2LnhtbFBLBQYAAAAABAAEAPkAAACRAwAAAAA=&#10;">
                  <v:stroke joinstyle="miter" endcap="square"/>
                </v:line>
                <v:line id="Line 38"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S8T8AAAADbAAAADwAAAGRycy9kb3ducmV2LnhtbERPyWrDMBC9B/IPYgq9JVIXQnAjBydQ&#10;aKAtZPmAQZpaxtbIWKrj/H11KOT4ePtmO/lOjDTEJrCGp6UCQWyCbbjWcDm/L9YgYkK22AUmDTeK&#10;sC3nsw0WNlz5SOMp1SKHcCxQg0upL6SMxpHHuAw9ceZ+wuAxZTjU0g54zeG+k89KraTHhnODw572&#10;jkx7+vUavlt3Nl+VsYdD9bnfJadebqPS+vFhqt5AJJrSXfzv/rAaXvP6/CX/AF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UvE/AAAAA2wAAAA8AAAAAAAAAAAAAAAAA&#10;oQIAAGRycy9kb3ducmV2LnhtbFBLBQYAAAAABAAEAPkAAACOAwAAAAA=&#10;">
                  <v:stroke joinstyle="miter" endcap="square"/>
                </v:line>
                <v:shape id="Freeform 39"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fi8QA&#10;AADbAAAADwAAAGRycy9kb3ducmV2LnhtbESPT4vCMBTE7wt+h/CEvYimLruLVqOIIAh68Q96fTTP&#10;ttq8lCTaup/eLCzscZiZ3zDTeWsq8SDnS8sKhoMEBHFmdcm5guNh1R+B8AFZY2WZFDzJw3zWeZti&#10;qm3DO3rsQy4ihH2KCooQ6lRKnxVk0A9sTRy9i3UGQ5Qul9phE+Gmkh9J8i0NlhwXCqxpWVB229+N&#10;gqxxvd7XieXiwOfrOL9vtj+7jVLv3XYxARGoDf/hv/ZaK/gcwu+X+AP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H4vEAAAA2wAAAA8AAAAAAAAAAAAAAAAAmAIAAGRycy9k&#10;b3ducmV2LnhtbFBLBQYAAAAABAAEAPUAAACJAwAAAAA=&#10;" path="m,l371,155r192,84l755,311e" filled="f" strokecolor="navy">
                  <v:stroke endcap="square"/>
                  <v:path o:connecttype="custom" o:connectlocs="0,0;371,155;562,238;754,310" o:connectangles="0,0,0,0"/>
                </v:shape>
                <v:shape id="Freeform 40"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rTMQA&#10;AADbAAAADwAAAGRycy9kb3ducmV2LnhtbESPUUvDMBSF3wX/Q7iCbzZtdTK6pUOFgYgvmwp7vDTX&#10;JNjc1CZ29d8bYbDHwznnO5z1Zva9mGiMLrCCqihBEHdBOzYK3t+2N0sQMSFr7AOTgl+KsGkvL9bY&#10;6HDkHU37ZESGcGxQgU1paKSMnSWPsQgDcfY+w+gxZTkaqUc8ZrjvZV2W99Kj47xgcaAnS93X/scr&#10;MK6enH20y938mhbm++WjOtxulbq+mh9WIBLN6Rw+tZ+1grsa/r/kHy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6K0zEAAAA2wAAAA8AAAAAAAAAAAAAAAAAmAIAAGRycy9k&#10;b3ducmV2LnhtbFBLBQYAAAAABAAEAPUAAACJAwAAAAA=&#10;" path="m,l191,60r180,48l755,216e" filled="f" strokecolor="navy">
                  <v:stroke endcap="square"/>
                  <v:path o:connecttype="custom" o:connectlocs="0,0;191,60;371,108;754,215" o:connectangles="0,0,0,0"/>
                </v:shape>
                <v:shape id="Freeform 41"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NosIA&#10;AADbAAAADwAAAGRycy9kb3ducmV2LnhtbESPQWvCQBSE74L/YXlCb7qpDaGkrlKEgF5atD30+Jp9&#10;JsHs25B9mvTfdwXB4zAz3zCrzehadaU+NJ4NPC8SUMSltw1XBr6/ivkrqCDIFlvPZOCPAmzW08kK&#10;c+sHPtD1KJWKEA45GqhFulzrUNbkMCx8Rxy9k+8dSpR9pW2PQ4S7Vi+TJNMOG44LNXa0rak8Hy/O&#10;wGeahd/MfhRLSYPsf4bWeS6MeZqN72+ghEZ5hO/tnTWQvsDtS/wBe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o2iwgAAANsAAAAPAAAAAAAAAAAAAAAAAJgCAABkcnMvZG93&#10;bnJldi54bWxQSwUGAAAAAAQABAD1AAAAhwMAAAAA&#10;" path="m,l191,48,371,96r192,59l755,227e" filled="f" strokecolor="navy">
                  <v:stroke endcap="square"/>
                  <v:path o:connecttype="custom" o:connectlocs="0,0;191,48;371,96;562,154;754,226" o:connectangles="0,0,0,0,0"/>
                </v:shape>
                <v:shape id="Freeform 42"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zU8QA&#10;AADbAAAADwAAAGRycy9kb3ducmV2LnhtbESPQWvCQBSE7wX/w/KE3uqmRUKNrlIKAQ8WW/Xi7ZF9&#10;Zlezb0N2Y9J/3y0Uehxm5htmtRldI+7UBetZwfMsA0FceW25VnA6lk+vIEJE1th4JgXfFGCznjys&#10;sNB+4C+6H2ItEoRDgQpMjG0hZagMOQwz3xIn7+I7hzHJrpa6wyHBXSNfsiyXDi2nBYMtvRuqbofe&#10;KfB+n+8+Fp/XYM/71vZGlxetlXqcjm9LEJHG+B/+a2+1gvkc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6s1PEAAAA2wAAAA8AAAAAAAAAAAAAAAAAmAIAAGRycy9k&#10;b3ducmV2LnhtbFBLBQYAAAAABAAEAPUAAACJAwAAAAA=&#10;" path="m,l191,96,371,204,563,324,755,432e" filled="f" strokecolor="navy">
                  <v:stroke endcap="square"/>
                  <v:path o:connecttype="custom" o:connectlocs="0,0;191,96;371,204;562,323;754,431" o:connectangles="0,0,0,0,0"/>
                </v:shape>
                <v:shape id="Freeform 43"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uAMQA&#10;AADbAAAADwAAAGRycy9kb3ducmV2LnhtbESP3YrCMBSE7wXfIRxh7zS1rj90jSKK6I2Cug9waM62&#10;XZuT2mRt9+2NIHg5zMw3zHzZmlLcqXaFZQXDQQSCOLW64EzB92Xbn4FwHlljaZkU/JOD5aLbmWOi&#10;bcMnup99JgKEXYIKcu+rREqX5mTQDWxFHLwfWxv0QdaZ1DU2AW5KGUfRRBosOCzkWNE6p/R6/jMK&#10;4ngzq25R9jsdufhwHDa7/Wm7U+qj166+QHhq/Tv8au+1gs8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abgDEAAAA2wAAAA8AAAAAAAAAAAAAAAAAmAIAAGRycy9k&#10;b3ducmV2LnhtbFBLBQYAAAAABAAEAPUAAACJAw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44"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jPcMA&#10;AADbAAAADwAAAGRycy9kb3ducmV2LnhtbESPQWuDQBSE74H+h+UVeotrRKQ12YQkUOihINpeenu4&#10;Lypx3xp3o/bfdwuFHoeZ+YbZHRbTi4lG11lWsIliEMS11R03Cj4/XtfPIJxH1thbJgXf5OCwf1jt&#10;MNd25pKmyjciQNjlqKD1fsildHVLBl1kB+LgXexo0Ac5NlKPOAe46WUSx5k02HFYaHGgc0v1tbob&#10;Be9F81KUy9fNV7I8UZIVxOlFqafH5bgF4Wnx/+G/9ptWkGb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VjPcMAAADbAAAADwAAAAAAAAAAAAAAAACYAgAAZHJzL2Rv&#10;d25yZXYueG1sUEsFBgAAAAAEAAQA9QAAAIg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45"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GpsMA&#10;AADbAAAADwAAAGRycy9kb3ducmV2LnhtbESPT4vCMBTE74LfIbwFbzZdEf90jaKCsAehtHrx9mie&#10;bdnmpTZRu9/eLCx4HGbmN8xq05tGPKhztWUFn1EMgriwuuZSwfl0GC9AOI+ssbFMCn7JwWY9HKww&#10;0fbJGT1yX4oAYZeggsr7NpHSFRUZdJFtiYN3tZ1BH2RXSt3hM8BNIydxPJMGaw4LFba0r6j4ye9G&#10;wTEtl2nWX24+l9mOJrOUeHpVavTRb79AeOr9O/zf/tYKpn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nGpsMAAADbAAAADwAAAAAAAAAAAAAAAACYAgAAZHJzL2Rv&#10;d25yZXYueG1sUEsFBgAAAAAEAAQA9QAAAIgDAAAAAA==&#10;" filled="f" stroked="f" strokecolor="gray">
                  <v:stroke joinstyle="round"/>
                  <v:textbox inset="0,0,0,0">
                    <w:txbxContent>
                      <w:p w:rsidR="00A77A4B" w:rsidRPr="00B719C7" w:rsidRDefault="00A77A4B" w:rsidP="006869B8">
                        <w:pPr>
                          <w:rPr>
                            <w:rFonts w:ascii="Arial" w:hAnsi="Arial" w:cs="Arial"/>
                            <w:color w:val="000000"/>
                            <w:sz w:val="20"/>
                            <w:szCs w:val="20"/>
                          </w:rPr>
                        </w:pPr>
                        <w:r>
                          <w:rPr>
                            <w:rFonts w:ascii="Arial" w:hAnsi="Arial" w:cs="Arial"/>
                            <w:color w:val="000000"/>
                            <w:sz w:val="20"/>
                            <w:szCs w:val="20"/>
                          </w:rPr>
                          <w:t>1140</w:t>
                        </w:r>
                      </w:p>
                    </w:txbxContent>
                  </v:textbox>
                </v:shape>
                <v:shape id="Text Box 46"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ZS1MAA&#10;AADbAAAADwAAAGRycy9kb3ducmV2LnhtbERPz2vCMBS+D/wfwhO8zdQiMqtR3EDwMCitXrw9mmdb&#10;bF5qEmv33y+HwY4f3+/tfjSdGMj51rKCxTwBQVxZ3XKt4HI+vn+A8AFZY2eZFPyQh/1u8rbFTNsX&#10;FzSUoRYxhH2GCpoQ+kxKXzVk0M9tTxy5m3UGQ4SultrhK4abTqZJspIGW44NDfb01VB1L59GwXde&#10;r/NivD5CKYtPSlc58fKm1Gw6HjYgAo3hX/znPmkFyzg2fok/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ZS1MAAAADbAAAADwAAAAAAAAAAAAAAAACYAgAAZHJzL2Rvd25y&#10;ZXYueG1sUEsFBgAAAAAEAAQA9QAAAIU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47"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T8MA&#10;AADbAAAADwAAAGRycy9kb3ducmV2LnhtbESPQWuDQBSE74X8h+UFeqtrgoRqskpaKPRQEE0uuT3c&#10;F5W4b627jfbfdwuFHoeZ+YY5FIsZxJ0m11tWsIliEMSN1T23Cs6nt6dnEM4jaxwsk4JvclDkq4cD&#10;ZtrOXNG99q0IEHYZKui8HzMpXdORQRfZkTh4VzsZ9EFOrdQTzgFuBrmN45002HNY6HCk146aW/1l&#10;FHyUbVpWy+XT17J6oe2uJE6uSj2ul+MehKfF/4f/2u9aQZLC75fw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3T8MAAADbAAAADwAAAAAAAAAAAAAAAACYAgAAZHJzL2Rv&#10;d25yZXYueG1sUEsFBgAAAAAEAAQA9QAAAIg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48"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ID8AA&#10;AADbAAAADwAAAGRycy9kb3ducmV2LnhtbERPTYvCMBC9C/6HMAveNF1R2a1NRRcED0Jp3cvehmZs&#10;i82kNlmt/94cBI+P951sBtOKG/WusazgcxaBIC6tbrhS8HvaT79AOI+ssbVMCh7kYJOORwnG2t45&#10;p1vhKxFC2MWooPa+i6V0ZU0G3cx2xIE7296gD7CvpO7xHsJNK+dRtJIGGw4NNXb0U1N5Kf6NgmNW&#10;fWf58Hf1hcx3NF9lxIuzUpOPYbsG4Wnwb/HLfdAKlmF9+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ID8AAAADbAAAADwAAAAAAAAAAAAAAAACYAgAAZHJzL2Rvd25y&#10;ZXYueG1sUEsFBgAAAAAEAAQA9QAAAIU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49"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lMQA&#10;AADbAAAADwAAAGRycy9kb3ducmV2LnhtbESPQWuDQBSE74X8h+UFequroQ2tyRrSQqCHgGh66e3h&#10;vqjEfWvcjdp/ny0Uehxm5htmu5tNJ0YaXGtZQRLFIIgrq1uuFXydDk+vIJxH1thZJgU/5GCXLR62&#10;mGo7cUFj6WsRIOxSVNB436dSuqohgy6yPXHwznYw6IMcaqkHnALcdHIVx2tpsOWw0GBPHw1Vl/Jm&#10;FBzz+i0v5u+rL2XxTqt1Tvx8VupxOe83IDzN/j/81/7UCl4S+P0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VbZTEAAAA2wAAAA8AAAAAAAAAAAAAAAAAmAIAAGRycy9k&#10;b3ducmV2LnhtbFBLBQYAAAAABAAEAPUAAACJAw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50"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z48IA&#10;AADbAAAADwAAAGRycy9kb3ducmV2LnhtbESPQYvCMBSE74L/ITzBm6YWV9ZqFBUEDwulXS/eHs2z&#10;LTYvtYla//1mYWGPw8x8w6y3vWnEkzpXW1Ywm0YgiAuray4VnL+Pk08QziNrbCyTgjc52G6GgzUm&#10;2r44o2fuSxEg7BJUUHnfJlK6oiKDbmpb4uBdbWfQB9mVUnf4CnDTyDiKFtJgzWGhwpYOFRW3/GEU&#10;fKXlMs36y93nMttTvEiJ51elxqN+twLhqff/4b/2SSv4iOH3S/g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Pj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51"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WeMMA&#10;AADbAAAADwAAAGRycy9kb3ducmV2LnhtbESPT4vCMBTE74LfITxhb5r6l92uUVRY2INQWr3s7dE8&#10;22LzUpuo3W9vBMHjMDO/YZbrztTiRq2rLCsYjyIQxLnVFRcKjoef4ScI55E11pZJwT85WK/6vSXG&#10;2t45pVvmCxEg7GJUUHrfxFK6vCSDbmQb4uCdbGvQB9kWUrd4D3BTy0kULaTBisNCiQ3tSsrP2dUo&#10;2CfFV5J2fxefyXRLk0VCPDsp9THoNt8gPHX+HX61f7WC+RS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tWeMMAAADbAAAADwAAAAAAAAAAAAAAAACYAgAAZHJzL2Rv&#10;d25yZXYueG1sUEsFBgAAAAAEAAQA9QAAAIg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52"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ODMIA&#10;AADbAAAADwAAAGRycy9kb3ducmV2LnhtbESPQYvCMBSE74L/IbyFvWm6oqJdo6iw4EEorV68PZpn&#10;W7Z5qU3U+u+NIHgcZuYbZrHqTC1u1LrKsoKfYQSCOLe64kLB8fA3mIFwHlljbZkUPMjBatnvLTDW&#10;9s4p3TJfiABhF6OC0vsmltLlJRl0Q9sQB+9sW4M+yLaQusV7gJtajqJoKg1WHBZKbGhbUv6fXY2C&#10;fVLMk7Q7XXwm0w2Npgnx+KzU91e3/gXhqfOf8Lu90womY3h9C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s4M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53"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rl8IA&#10;AADbAAAADwAAAGRycy9kb3ducmV2LnhtbESPQYvCMBSE74L/IbwFbzZdWUW7RlFhwcNCafXi7dE8&#10;27LNS22i1n9vFgSPw8x8wyzXvWnEjTpXW1bwGcUgiAuray4VHA8/4zkI55E1NpZJwYMcrFfDwRIT&#10;be+c0S33pQgQdgkqqLxvEyldUZFBF9mWOHhn2xn0QXal1B3eA9w0chLHM2mw5rBQYUu7ioq//GoU&#10;/KblIs3608XnMtvSZJYSf52VGn30m28Qnnr/Dr/ae61gOoX/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muX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54"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z14MIA&#10;AADbAAAADwAAAGRycy9kb3ducmV2LnhtbESPQYvCMBSE7wv+h/AEb2uqaNFqFBWEPSyUVi/eHs2z&#10;LTYvtYna/fcbYWGPw8x8w6y3vWnEkzpXW1YwGUcgiAuray4VnE/HzwUI55E1NpZJwQ852G4GH2tM&#10;tH1xRs/clyJA2CWooPK+TaR0RUUG3di2xMG72s6gD7Irpe7wFeCmkdMoiqXBmsNChS0dKipu+cMo&#10;+E7LZZr1l7vPZbanaZwSz65KjYb9bgXCU+//w3/tL61gHsP7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PXg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55"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Qe8QA&#10;AADbAAAADwAAAGRycy9kb3ducmV2LnhtbESPT2vCQBTE7wW/w/KE3pqN0qpNXaUVCj0IIdFLb4/s&#10;yx+afRuza5J+e7dQ8DjMzG+Y7X4yrRiod41lBYsoBkFcWN1wpeB8+nzagHAeWWNrmRT8koP9bvaw&#10;xUTbkTMacl+JAGGXoILa+y6R0hU1GXSR7YiDV9reoA+yr6TucQxw08plHK+kwYbDQo0dHWoqfvKr&#10;UXBMq9c0m74vPpfZBy1XKfFzqdTjfHp/A+Fp8vfwf/tLK3hZw9+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UHvEAAAA2wAAAA8AAAAAAAAAAAAAAAAAmAIAAGRycy9k&#10;b3ducmV2LnhtbFBLBQYAAAAABAAEAPUAAACJAw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56"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ECcAA&#10;AADbAAAADwAAAGRycy9kb3ducmV2LnhtbERPTYvCMBC9C/6HMAveNF1R2a1NRRcED0Jp3cvehmZs&#10;i82kNlmt/94cBI+P951sBtOKG/WusazgcxaBIC6tbrhS8HvaT79AOI+ssbVMCh7kYJOORwnG2t45&#10;p1vhKxFC2MWooPa+i6V0ZU0G3cx2xIE7296gD7CvpO7xHsJNK+dRtJIGGw4NNXb0U1N5Kf6NgmNW&#10;fWf58Hf1hcx3NF9lxIuzUpOPYbsG4Wnwb/HLfdAKlmFs+BJ+gE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ECcAAAADbAAAADwAAAAAAAAAAAAAAAACYAgAAZHJzL2Rvd25y&#10;ZXYueG1sUEsFBgAAAAAEAAQA9QAAAIU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57"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hksIA&#10;AADbAAAADwAAAGRycy9kb3ducmV2LnhtbESPQYvCMBSE74L/ITzBm6YrKto1igqCh4XS6mVvj+bZ&#10;lm1eahO1/vuNIHgcZuYbZrXpTC3u1LrKsoKvcQSCOLe64kLB+XQYLUA4j6yxtkwKnuRgs+73Vhhr&#10;++CU7pkvRICwi1FB6X0TS+nykgy6sW2Ig3exrUEfZFtI3eIjwE0tJ1E0lwYrDgslNrQvKf/LbkbB&#10;T1Isk7T7vfpMpjuazBPi6UWp4aDbfoPw1PlP+N0+agWzJ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2GS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58"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sr4A&#10;AADbAAAADwAAAGRycy9kb3ducmV2LnhtbERPTYvCMBC9C/6HMII3TRUpWo2iC4KHhdLqxdvQjG2x&#10;mdQmq91/bw6Cx8f73ux604gnda62rGA2jUAQF1bXXCq4nI+TJQjnkTU2lknBPznYbYeDDSbavjij&#10;Z+5LEULYJaig8r5NpHRFRQbd1LbEgbvZzqAPsCul7vAVwk0j51EUS4M1h4YKW/qpqLjnf0bBb1qu&#10;0qy/PnwuswPN45R4cVNqPOr3axCeev8Vf9wnrSAO68OX8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1ArK+AAAA2wAAAA8AAAAAAAAAAAAAAAAAmAIAAGRycy9kb3ducmV2&#10;LnhtbFBLBQYAAAAABAAEAPUAAACDAw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59"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nKcIA&#10;AADbAAAADwAAAGRycy9kb3ducmV2LnhtbESPQYvCMBSE7wv+h/AWvK2pIkW7RlkFwYNQWr14ezTP&#10;tmzzUpuo9d8bQfA4zMw3zGLVm0bcqHO1ZQXjUQSCuLC65lLB8bD9mYFwHlljY5kUPMjBajn4WmCi&#10;7Z0zuuW+FAHCLkEFlfdtIqUrKjLoRrYlDt7ZdgZ9kF0pdYf3ADeNnERRLA3WHBYqbGlTUfGfX42C&#10;fVrO06w/XXwuszVN4pR4elZq+N3//YLw1PtP+N3eaQXxGF5fw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acp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16,5</w:t>
                        </w:r>
                      </w:p>
                    </w:txbxContent>
                  </v:textbox>
                </v:shape>
                <v:shape id="Text Box 60"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5XsIA&#10;AADbAAAADwAAAGRycy9kb3ducmV2LnhtbESPQYvCMBSE78L+h/AWvGm6ZSlajaLCwh6E0urF26N5&#10;tsXmpdtktf57Iwgeh5n5hlmuB9OKK/WusazgaxqBIC6tbrhScDz8TGYgnEfW2FomBXdysF59jJaY&#10;anvjnK6Fr0SAsEtRQe19l0rpypoMuqntiIN3tr1BH2RfSd3jLcBNK+MoSqTBhsNCjR3taiovxb9R&#10;sM+qeZYPpz9fyHxLcZIRf5+VGn8OmwUIT4N/h1/tX60gie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6zle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61"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ecxcMA&#10;AADbAAAADwAAAGRycy9kb3ducmV2LnhtbESPT4vCMBTE7wt+h/AEb2vqH4pWo6gg7GGhtHrx9mie&#10;bbF5qU3U7rffCAt7HGbmN8x625tGPKlztWUFk3EEgriwuuZSwfl0/FyAcB5ZY2OZFPyQg+1m8LHG&#10;RNsXZ/TMfSkChF2CCirv20RKV1Rk0I1tSxy8q+0M+iC7UuoOXwFuGjmNolgarDksVNjSoaLilj+M&#10;gu+0XKZZf7n7XGZ7msYp8fyq1GjY71YgPPX+P/zX/tIK4hm8v4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ecxcMAAADbAAAADwAAAAAAAAAAAAAAAACYAgAAZHJzL2Rv&#10;d25yZXYueG1sUEsFBgAAAAAEAAQA9QAAAIgDAAAAAA==&#10;" filled="f" stroked="f" strokecolor="gray">
                  <v:stroke joinstyle="round"/>
                  <v:textbox inset="0,0,0,0">
                    <w:txbxContent>
                      <w:p w:rsidR="00A77A4B" w:rsidRPr="00B04E57" w:rsidRDefault="00A77A4B" w:rsidP="006869B8">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v:textbox>
                </v:shape>
                <v:shape id="Text Box 62"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4EscMA&#10;AADbAAAADwAAAGRycy9kb3ducmV2LnhtbESPQWuDQBSE74H+h+UVeotrRKQ12YQkUOihINpeenu4&#10;Lypx3xp3o/bfdwuFHoeZ+YbZHRbTi4lG11lWsIliEMS11R03Cj4/XtfPIJxH1thbJgXf5OCwf1jt&#10;MNd25pKmyjciQNjlqKD1fsildHVLBl1kB+LgXexo0Ac5NlKPOAe46WUSx5k02HFYaHGgc0v1tbob&#10;Be9F81KUy9fNV7I8UZIVxOlFqafH5bgF4Wnx/+G/9ptWkKXw+yX8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4EscMAAADbAAAADwAAAAAAAAAAAAAAAACYAgAAZHJzL2Rv&#10;d25yZXYueG1sUEsFBgAAAAAEAAQA9QAAAIgDA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63"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hKsIA&#10;AADbAAAADwAAAGRycy9kb3ducmV2LnhtbESPQYvCMBSE7wv+h/AEb2uqaNFqFBWEPSyUVi/eHs2z&#10;LTYvtYna/fcbYWGPw8x8w6y3vWnEkzpXW1YwGUcgiAuray4VnE/HzwUI55E1NpZJwQ852G4GH2tM&#10;tH1xRs/clyJA2CWooPK+TaR0RUUG3di2xMG72s6gD7Irpe7wFeCmkdMoiqXBmsNChS0dKipu+cMo&#10;+E7LZZr1l7vPZbanaZwSz65KjYb9bgXCU+//w3/tL60gnsP7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qEq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18,5</w:t>
                        </w:r>
                      </w:p>
                    </w:txbxContent>
                  </v:textbox>
                </v:shape>
                <v:shape id="Text Box 64"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A/XcEA&#10;AADbAAAADwAAAGRycy9kb3ducmV2LnhtbESPQYvCMBSE7wv+h/CEva2pIkWrUVRY8CCUVi/eHs2z&#10;LTYvtclq998bQfA4zMw3zHLdm0bcqXO1ZQXjUQSCuLC65lLB6fj7MwPhPLLGxjIp+CcH69Xga4mJ&#10;tg/O6J77UgQIuwQVVN63iZSuqMigG9mWOHgX2xn0QXal1B0+Atw0chJFsTRYc1iosKVdRcU1/zMK&#10;Dmk5T7P+fPO5zLY0iVPi6UWp72G/WYDw1PtP+N3eawVxDK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QP13BAAAA2wAAAA8AAAAAAAAAAAAAAAAAmAIAAGRycy9kb3du&#10;cmV2LnhtbFBLBQYAAAAABAAEAPUAAACGAw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65"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xsIA&#10;AADbAAAADwAAAGRycy9kb3ducmV2LnhtbESPQYvCMBSE7wv+h/AEb2uqSFerUVQQ9rBQWr14ezTP&#10;tti81CZq999vBGGPw8x8w6w2vWnEgzpXW1YwGUcgiAuray4VnI6HzzkI55E1NpZJwS852KwHHytM&#10;tH1yRo/clyJA2CWooPK+TaR0RUUG3di2xMG72M6gD7Irpe7wGeCmkdMoiqXBmsNChS3tKyqu+d0o&#10;+EnLRZr155vPZbajaZwSzy5KjYb9dgnCU+//w+/2t1YQf8Hr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JrG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19,5</w:t>
                        </w:r>
                      </w:p>
                    </w:txbxContent>
                  </v:textbox>
                </v:shape>
                <v:shape id="Text Box 66"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OtL4A&#10;AADbAAAADwAAAGRycy9kb3ducmV2LnhtbERPTYvCMBC9C/6HMII3TRUpWo2iC4KHhdLqxdvQjG2x&#10;mdQmq91/bw6Cx8f73ux604gnda62rGA2jUAQF1bXXCq4nI+TJQjnkTU2lknBPznYbYeDDSbavjij&#10;Z+5LEULYJaig8r5NpHRFRQbd1LbEgbvZzqAPsCul7vAVwk0j51EUS4M1h4YKW/qpqLjnf0bBb1qu&#10;0qy/PnwuswPN45R4cVNqPOr3axCeev8Vf9wnrSAOY8OX8AP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DDrS+AAAA2wAAAA8AAAAAAAAAAAAAAAAAmAIAAGRycy9kb3ducmV2&#10;LnhtbFBLBQYAAAAABAAEAPUAAACDAwAAAAA=&#10;" filled="f" stroked="f" strokecolor="gray">
                  <v:stroke joinstyle="round"/>
                  <v:textbox inset="0,0,0,0">
                    <w:txbxContent>
                      <w:p w:rsidR="00A77A4B" w:rsidRDefault="00A77A4B" w:rsidP="006869B8">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67"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3XcMA&#10;AADbAAAADwAAAGRycy9kb3ducmV2LnhtbESPQWvCQBSE74X+h+UVeqsbc9A2uooIhdaD0hh6fmSf&#10;2WD2bchuNPrrXUHwOMzMN8x8OdhGnKjztWMF41ECgrh0uuZKQbH//vgE4QOyxsYxKbiQh+Xi9WWO&#10;mXZn/qNTHioRIewzVGBCaDMpfWnIoh+5ljh6B9dZDFF2ldQdniPcNjJNkom0WHNcMNjS2lB5zHur&#10;YEj7/93m+puuGw4m76eHbVFLpd7fhtUMRKAhPMOP9o9WMPmC+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3XcMAAADbAAAADwAAAAAAAAAAAAAAAACYAgAAZHJzL2Rv&#10;d25yZXYueG1sUEsFBgAAAAAEAAQA9QAAAIgDAAAAAA==&#10;" filled="f" stroked="f" strokecolor="gray">
                  <v:stroke joinstyle="round"/>
                  <v:textbox inset="0,0,0,0">
                    <w:txbxContent>
                      <w:p w:rsidR="00A77A4B" w:rsidRDefault="00A77A4B" w:rsidP="006869B8">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68"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J8sEA&#10;AADbAAAADwAAAGRycy9kb3ducmV2LnhtbERPS2sCMRC+F/wPYQQvpWaVasvWKCIIPXjxcWhvw2a6&#10;WbqZLMmoa3+9ORQ8fnzvxar3rbpQTE1gA5NxAYq4Crbh2sDpuH15B5UE2WIbmAzcKMFqOXhaYGnD&#10;lfd0OUitcginEg04ka7UOlWOPKZx6Igz9xOiR8kw1tpGvOZw3+ppUcy1x4Zzg8OONo6q38PZG1i7&#10;74nM4pfsd7e0Lbilv+712ZjRsF9/gBLq5SH+d39aA295ff6Sf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SfLBAAAA2wAAAA8AAAAAAAAAAAAAAAAAmAIAAGRycy9kb3du&#10;cmV2LnhtbFBLBQYAAAAABAAEAPUAAACGAwAAAAA=&#10;" stroked="f" strokecolor="gray">
                  <v:stroke joinstyle="round"/>
                </v:rect>
                <v:line id="Line 69"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NUAsUAAADbAAAADwAAAGRycy9kb3ducmV2LnhtbESPQWsCMRSE74L/ITyht5rVQ7Vbo6io&#10;FA9KtxZ6fGyeu6ublyVJdf33Rih4HGbmG2Yya00tLuR8ZVnBoJ+AIM6trrhQcPhev45B+ICssbZM&#10;Cm7kYTbtdiaYanvlL7pkoRARwj5FBWUITSqlz0sy6Pu2IY7e0TqDIUpXSO3wGuGmlsMkeZMGK44L&#10;JTa0LCk/Z39Gwea02hzP28Xy9/Cz3rZuSO/7fKfUS6+df4AI1IZn+L/9qRWMBvD4En+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NUAsUAAADbAAAADwAAAAAAAAAA&#10;AAAAAAChAgAAZHJzL2Rvd25yZXYueG1sUEsFBgAAAAAEAAQA+QAAAJMDAAAAAA==&#10;" strokecolor="red">
                  <v:stroke joinstyle="miter" endcap="square"/>
                </v:line>
                <v:shape id="Text Box 70"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vg8IA&#10;AADbAAAADwAAAGRycy9kb3ducmV2LnhtbESPQYvCMBSE7wv+h/AEb2tqEXetRlFB2INQ2vXi7dE8&#10;22LzUpuo3X9vBGGPw8x8wyzXvWnEnTpXW1YwGUcgiAuray4VHH/3n98gnEfW2FgmBX/kYL0afCwx&#10;0fbBGd1zX4oAYZeggsr7NpHSFRUZdGPbEgfvbDuDPsiulLrDR4CbRsZRNJMGaw4LFba0q6i45Dej&#10;4JCW8zTrT1efy2xL8Swlnp6VGg37zQKEp97/h9/tH63gK4bXl/AD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q+DwgAAANsAAAAPAAAAAAAAAAAAAAAAAJgCAABkcnMvZG93&#10;bnJldi54bWxQSwUGAAAAAAQABAD1AAAAhwMAAAAA&#10;" filled="f" stroked="f" strokecolor="gray">
                  <v:stroke joinstyle="round"/>
                  <v:textbox inset="0,0,0,0">
                    <w:txbxContent>
                      <w:p w:rsidR="00A77A4B" w:rsidRDefault="00A77A4B" w:rsidP="006869B8">
                        <w:pPr>
                          <w:rPr>
                            <w:rFonts w:ascii="Arial" w:hAnsi="Arial" w:cs="Arial"/>
                            <w:color w:val="000000"/>
                            <w:sz w:val="20"/>
                            <w:szCs w:val="20"/>
                          </w:rPr>
                        </w:pPr>
                        <w:r>
                          <w:rPr>
                            <w:rFonts w:ascii="Arial" w:hAnsi="Arial" w:cs="Arial"/>
                            <w:color w:val="000000"/>
                            <w:sz w:val="20"/>
                            <w:szCs w:val="20"/>
                          </w:rPr>
                          <w:t>Хомутовский район</w:t>
                        </w:r>
                      </w:p>
                    </w:txbxContent>
                  </v:textbox>
                </v:shape>
                <v:line id="Line 71"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AqqMMAAADbAAAADwAAAGRycy9kb3ducmV2LnhtbESPQWvCQBSE7wX/w/IKXopuUmltU9dg&#10;A0KupiI5PrKvSWj2bcyuJv77bqHgcZj5ZphNOplOXGlwrWUF8TICQVxZ3XKt4Pi1X7yBcB5ZY2eZ&#10;FNzIQbqdPWww0XbkA10LX4tQwi5BBY33fSKlqxoy6Ja2Jw7etx0M+iCHWuoBx1BuOvkcRa/SYMth&#10;ocGesoaqn+JiFKxjjtkUB+3L7GU6vZ9z+flUKjV/nHYfIDxN/h7+p3MduBX8fQ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QKqjDAAAA2wAAAA8AAAAAAAAAAAAA&#10;AAAAoQIAAGRycy9kb3ducmV2LnhtbFBLBQYAAAAABAAEAPkAAACRAwAAAAA=&#10;" strokecolor="navy">
                  <v:stroke joinstyle="miter" endcap="square"/>
                </v:line>
                <v:shape id="Text Box 72"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AO8QA&#10;AADbAAAADwAAAGRycy9kb3ducmV2LnhtbESPQUsDMRSE7wX/Q3iCtzZbEStrs4soguCpu/Xg7bF5&#10;TbbdvCxJ3K7++kYQPA4z8w2zrWc3iIlC7D0rWK8KEMSd1z0bBfv2dfkAIiZkjYNnUvBNEerqarHF&#10;Uvsz72hqkhEZwrFEBTalsZQydpYcxpUfibN38MFhyjIYqQOeM9wN8rYo7qXDnvOCxZGeLXWn5ssp&#10;OPYf5rNp22lzsElHE3/e1+FFqZvr+ekRRKI5/Yf/2m9aweYOfr/kHy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swDvEAAAA2wAAAA8AAAAAAAAAAAAAAAAAmAIAAGRycy9k&#10;b3ducmV2LnhtbFBLBQYAAAAABAAEAPUAAACJAwAAAAA=&#10;" filled="f" stroked="f" strokecolor="gray">
                  <v:stroke joinstyle="round"/>
                  <v:textbox inset="0,0,0,0">
                    <w:txbxContent>
                      <w:p w:rsidR="00A77A4B" w:rsidRDefault="00A77A4B" w:rsidP="006869B8">
                        <w:pPr>
                          <w:rPr>
                            <w:rFonts w:ascii="Arial" w:hAnsi="Arial" w:cs="Arial"/>
                            <w:color w:val="000000"/>
                            <w:sz w:val="20"/>
                            <w:szCs w:val="20"/>
                          </w:rPr>
                        </w:pPr>
                        <w:r>
                          <w:rPr>
                            <w:rFonts w:ascii="Arial" w:hAnsi="Arial" w:cs="Arial"/>
                            <w:color w:val="000000"/>
                            <w:sz w:val="20"/>
                            <w:szCs w:val="20"/>
                          </w:rPr>
                          <w:t>Курская обл.</w:t>
                        </w:r>
                      </w:p>
                    </w:txbxContent>
                  </v:textbox>
                </v:shape>
                <v:rect id="Rectangle 73"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J6MQA&#10;AADbAAAADwAAAGRycy9kb3ducmV2LnhtbESP3YrCMBSE7xd8h3CEvRFNla0/1Sgi7CIIglXw9tgc&#10;22JzUpqs1rffCMJeDjPzDbNYtaYSd2pcaVnBcBCBIM6sLjlXcDp+96cgnEfWWFkmBU9ysFp2PhaY&#10;aPvgA91Tn4sAYZeggsL7OpHSZQUZdANbEwfvahuDPsgml7rBR4CbSo6iaCwNlhwWCqxpU1B2S3+N&#10;gsv52drz7Cuebnu3WP7sNmu/T5X67LbrOQhPrf8Pv9tbrWASw+t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yejEAAAA2wAAAA8AAAAAAAAAAAAAAAAAmAIAAGRycy9k&#10;b3ducmV2LnhtbFBLBQYAAAAABAAEAPUAAACJAwAAAAA=&#10;" filled="f" strokecolor="white">
                  <v:stroke endcap="square"/>
                </v:rect>
                <v:shape id="Text Box 74"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klsUA&#10;AADbAAAADwAAAGRycy9kb3ducmV2LnhtbESPMW/CMBSE90r8B+shdSsODKEKGAQtRQwMBTIwPuJH&#10;kjZ+jmJDAr8eV6rEeLq773TTeWcqcaXGlZYVDAcRCOLM6pJzBenh6+0dhPPIGivLpOBGDuaz3ssU&#10;E21b3tF173MRIOwSVFB4XydSuqwgg25ga+LgnW1j0AfZ5FI32Aa4qeQoimJpsOSwUGBNHwVlv/uL&#10;UWAvx9XPMl5uvk9pi+ndbj+H60yp1363mIDw1Pln+L+90QrGMfx9CT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EuSWxQAAANsAAAAPAAAAAAAAAAAAAAAAAJgCAABkcnMv&#10;ZG93bnJldi54bWxQSwUGAAAAAAQABAD1AAAAigMAAAAA&#10;" filled="f" stroked="f" strokecolor="gray">
                  <v:stroke joinstyle="round"/>
                  <v:textbox inset="0,0,0,0">
                    <w:txbxContent>
                      <w:p w:rsidR="00A77A4B" w:rsidRDefault="00A77A4B" w:rsidP="006869B8">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Рис. Динамика численности населения Хомутовского района и Курской области.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Дубовицкий сельсовет на фоне демографической ситуации, сложившейся в сельской местности Хомутовского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Основными характеристиками современной демографической ситуации в сельсовете являются следующие: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регрессивный тип возрастной структуры населения с долей старческих возрастных групп, превышающих в 1,7 раз детские;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низкий уровень рождаемости, недостаточный для простого замещения родителей их детьми;</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высокий уровень смертности населения, особенно в трудоспособном возрасте;</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t>низкие показатели продолжительности жизни населения;</w:t>
      </w:r>
    </w:p>
    <w:p w:rsidR="006869B8" w:rsidRPr="006869B8" w:rsidRDefault="006869B8" w:rsidP="006869B8">
      <w:pPr>
        <w:pStyle w:val="afff8"/>
        <w:numPr>
          <w:ilvl w:val="0"/>
          <w:numId w:val="28"/>
        </w:numPr>
        <w:ind w:right="-567"/>
        <w:rPr>
          <w:rFonts w:ascii="Times New Roman" w:hAnsi="Times New Roman"/>
          <w:sz w:val="28"/>
          <w:szCs w:val="28"/>
        </w:rPr>
      </w:pPr>
      <w:r w:rsidRPr="006869B8">
        <w:rPr>
          <w:rFonts w:ascii="Times New Roman" w:hAnsi="Times New Roman"/>
          <w:sz w:val="28"/>
          <w:szCs w:val="28"/>
        </w:rPr>
        <w:lastRenderedPageBreak/>
        <w:t>приток мигрантов, частично компенсирующий естественную убыль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Дубовицкого сельсовета. Составляемые ежегодно Росстатом среднесрочные демографические прогнозы</w:t>
      </w:r>
      <w:r w:rsidRPr="006869B8">
        <w:rPr>
          <w:rFonts w:ascii="Times New Roman" w:hAnsi="Times New Roman"/>
          <w:sz w:val="28"/>
          <w:szCs w:val="28"/>
          <w:vertAlign w:val="superscript"/>
        </w:rPr>
        <w:footnoteReference w:id="2"/>
      </w:r>
      <w:r w:rsidRPr="006869B8">
        <w:rPr>
          <w:rFonts w:ascii="Times New Roman" w:hAnsi="Times New Roman"/>
          <w:sz w:val="28"/>
          <w:szCs w:val="28"/>
        </w:rPr>
        <w:t xml:space="preserve"> содержат несколько устойчивых трендов по каждому демографическому показателю, к которым относятся: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сохранение рождаемости на низком уровне, не обеспечивающем даже простое возобновление поколений;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уровня младенческой смертности;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сохранение смертности взрослого населения на высоком уровне;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стагнация ожидаемой продолжительности жизни с незначительным медленным её увеличением у мужчин;</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миграционного прироста;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 уменьшение численности населения страны.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Прогнозная динамика важнейших демографических показателей представлена на рисунке.</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noProof/>
          <w:sz w:val="28"/>
          <w:szCs w:val="28"/>
          <w:lang w:eastAsia="ru-RU"/>
        </w:rPr>
        <w:drawing>
          <wp:inline distT="0" distB="0" distL="0" distR="0">
            <wp:extent cx="5534025" cy="3867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lastRenderedPageBreak/>
        <w:t>Рис. Динамика важнейших демографических показателей РФ в динамике до 2018 года (по оценке ЦМАКП</w:t>
      </w:r>
      <w:r w:rsidRPr="006869B8">
        <w:rPr>
          <w:rFonts w:ascii="Times New Roman" w:hAnsi="Times New Roman"/>
          <w:b/>
          <w:sz w:val="28"/>
          <w:szCs w:val="28"/>
          <w:vertAlign w:val="superscript"/>
        </w:rPr>
        <w:footnoteReference w:id="3"/>
      </w:r>
      <w:r w:rsidRPr="006869B8">
        <w:rPr>
          <w:rFonts w:ascii="Times New Roman" w:hAnsi="Times New Roman"/>
          <w:b/>
          <w:sz w:val="28"/>
          <w:szCs w:val="28"/>
        </w:rPr>
        <w:t>).</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сокращение численности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низкий уровень рождаемости, недостаточный для обеспечения устойчивого воспроизводства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постепенный рост удельного веса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сохраняющаяся миграционная убыль;</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увеличение суммарного коэффициента рождаемости;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увеличение ожидаемой продолжительности жизни населения.</w:t>
      </w:r>
    </w:p>
    <w:p w:rsidR="006869B8" w:rsidRPr="006869B8" w:rsidRDefault="006869B8" w:rsidP="006869B8">
      <w:pPr>
        <w:pStyle w:val="afff8"/>
        <w:ind w:right="-567"/>
        <w:rPr>
          <w:rFonts w:ascii="Times New Roman" w:hAnsi="Times New Roman"/>
          <w:b/>
          <w:bCs/>
          <w:sz w:val="28"/>
          <w:szCs w:val="28"/>
        </w:rPr>
      </w:pPr>
      <w:r w:rsidRPr="006869B8">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6869B8">
        <w:rPr>
          <w:rFonts w:ascii="Times New Roman" w:hAnsi="Times New Roman"/>
          <w:bCs/>
          <w:sz w:val="28"/>
          <w:szCs w:val="28"/>
        </w:rPr>
        <w:t>Курской области. Общая чи</w:t>
      </w:r>
      <w:r w:rsidRPr="006869B8">
        <w:rPr>
          <w:rFonts w:ascii="Times New Roman" w:hAnsi="Times New Roman"/>
          <w:sz w:val="28"/>
          <w:szCs w:val="28"/>
        </w:rPr>
        <w:t>сленность населения, проживающего на сегодняшний день в Дубовицком сельсовете, составляет 458 человека или 4,54 % жителей Хомутовского района. Средний состав семьи – 3 человека. Динамика численности населения приведена ниже в таблице.</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59"/>
        <w:gridCol w:w="1115"/>
        <w:gridCol w:w="808"/>
        <w:gridCol w:w="2065"/>
        <w:gridCol w:w="2374"/>
      </w:tblGrid>
      <w:tr w:rsidR="006869B8" w:rsidRPr="00C45A3E" w:rsidTr="006869B8">
        <w:trPr>
          <w:cantSplit/>
          <w:trHeight w:val="240"/>
        </w:trPr>
        <w:tc>
          <w:tcPr>
            <w:tcW w:w="353"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 п/п</w:t>
            </w:r>
          </w:p>
        </w:tc>
        <w:tc>
          <w:tcPr>
            <w:tcW w:w="1259"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Перечень сельских населенных пунктов</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Число хозяйств</w:t>
            </w:r>
          </w:p>
        </w:tc>
        <w:tc>
          <w:tcPr>
            <w:tcW w:w="2858" w:type="pct"/>
            <w:gridSpan w:val="3"/>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Численность постоянного населения</w:t>
            </w:r>
          </w:p>
        </w:tc>
      </w:tr>
      <w:tr w:rsidR="006869B8" w:rsidRPr="00C45A3E" w:rsidTr="006869B8">
        <w:trPr>
          <w:cantSplit/>
          <w:trHeight w:val="30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1259"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530"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465" w:type="pct"/>
            <w:vMerge w:val="restar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Всего</w:t>
            </w:r>
          </w:p>
        </w:tc>
        <w:tc>
          <w:tcPr>
            <w:tcW w:w="2393" w:type="pct"/>
            <w:gridSpan w:val="2"/>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В том числе</w:t>
            </w:r>
          </w:p>
        </w:tc>
      </w:tr>
      <w:tr w:rsidR="006869B8" w:rsidRPr="00C45A3E" w:rsidTr="006869B8">
        <w:trPr>
          <w:cantSplit/>
          <w:trHeight w:val="240"/>
        </w:trPr>
        <w:tc>
          <w:tcPr>
            <w:tcW w:w="353"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1259"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530"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465" w:type="pct"/>
            <w:vMerge/>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Зарегистрировано по месту жительства</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Проживающих 1 год и более и не  зарегистрированных по месту жительства</w:t>
            </w:r>
          </w:p>
        </w:tc>
      </w:tr>
      <w:tr w:rsidR="006869B8" w:rsidRPr="00C45A3E"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1</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село Дубовица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133</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398</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376</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22</w:t>
            </w:r>
          </w:p>
        </w:tc>
      </w:tr>
      <w:tr w:rsidR="006869B8" w:rsidRPr="00C45A3E"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2</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поселок Поляна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5</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5</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5</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w:t>
            </w:r>
          </w:p>
        </w:tc>
      </w:tr>
      <w:tr w:rsidR="006869B8" w:rsidRPr="00C45A3E"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3</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поселок Сетки</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7</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14</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14</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w:t>
            </w:r>
          </w:p>
        </w:tc>
      </w:tr>
      <w:tr w:rsidR="006869B8" w:rsidRPr="00C45A3E"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4</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деревня Хатуша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16</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24</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16</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8</w:t>
            </w:r>
          </w:p>
        </w:tc>
      </w:tr>
      <w:tr w:rsidR="006869B8" w:rsidRPr="00C45A3E" w:rsidTr="006869B8">
        <w:trPr>
          <w:cantSplit/>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5</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село Шагарово</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w:t>
            </w:r>
          </w:p>
        </w:tc>
      </w:tr>
      <w:tr w:rsidR="006869B8" w:rsidRPr="00C45A3E" w:rsidTr="006869B8">
        <w:trPr>
          <w:cantSplit/>
          <w:trHeight w:val="393"/>
        </w:trPr>
        <w:tc>
          <w:tcPr>
            <w:tcW w:w="35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6</w:t>
            </w:r>
          </w:p>
        </w:tc>
        <w:tc>
          <w:tcPr>
            <w:tcW w:w="1259"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село Ясная Поляна</w:t>
            </w:r>
          </w:p>
        </w:tc>
        <w:tc>
          <w:tcPr>
            <w:tcW w:w="53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7</w:t>
            </w:r>
          </w:p>
        </w:tc>
        <w:tc>
          <w:tcPr>
            <w:tcW w:w="465"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16</w:t>
            </w:r>
          </w:p>
        </w:tc>
        <w:tc>
          <w:tcPr>
            <w:tcW w:w="980"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10</w:t>
            </w:r>
          </w:p>
        </w:tc>
        <w:tc>
          <w:tcPr>
            <w:tcW w:w="1413" w:type="pct"/>
            <w:tcBorders>
              <w:top w:val="single" w:sz="4" w:space="0" w:color="auto"/>
              <w:left w:val="single" w:sz="4" w:space="0" w:color="auto"/>
              <w:bottom w:val="single" w:sz="4" w:space="0" w:color="auto"/>
              <w:right w:val="single" w:sz="4" w:space="0" w:color="auto"/>
            </w:tcBorders>
            <w:vAlign w:val="center"/>
            <w:hideMark/>
          </w:tcPr>
          <w:p w:rsidR="006869B8" w:rsidRPr="00C45A3E" w:rsidRDefault="006869B8" w:rsidP="00C45A3E">
            <w:r w:rsidRPr="00C45A3E">
              <w:t>6</w:t>
            </w:r>
          </w:p>
        </w:tc>
      </w:tr>
      <w:tr w:rsidR="006869B8" w:rsidRPr="00C45A3E" w:rsidTr="006869B8">
        <w:trPr>
          <w:cantSplit/>
          <w:trHeight w:val="393"/>
        </w:trPr>
        <w:tc>
          <w:tcPr>
            <w:tcW w:w="1612" w:type="pct"/>
            <w:gridSpan w:val="2"/>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Итого</w:t>
            </w:r>
          </w:p>
        </w:tc>
        <w:tc>
          <w:tcPr>
            <w:tcW w:w="530"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169</w:t>
            </w:r>
          </w:p>
        </w:tc>
        <w:tc>
          <w:tcPr>
            <w:tcW w:w="465"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458</w:t>
            </w:r>
          </w:p>
        </w:tc>
        <w:tc>
          <w:tcPr>
            <w:tcW w:w="980"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422</w:t>
            </w:r>
          </w:p>
        </w:tc>
        <w:tc>
          <w:tcPr>
            <w:tcW w:w="1413" w:type="pct"/>
            <w:tcBorders>
              <w:top w:val="single" w:sz="4" w:space="0" w:color="auto"/>
              <w:left w:val="single" w:sz="4" w:space="0" w:color="auto"/>
              <w:bottom w:val="single" w:sz="4" w:space="0" w:color="auto"/>
              <w:right w:val="single" w:sz="4" w:space="0" w:color="auto"/>
            </w:tcBorders>
            <w:vAlign w:val="center"/>
          </w:tcPr>
          <w:p w:rsidR="006869B8" w:rsidRPr="00C45A3E" w:rsidRDefault="006869B8" w:rsidP="00C45A3E">
            <w:r w:rsidRPr="00C45A3E">
              <w:t>36</w:t>
            </w:r>
          </w:p>
        </w:tc>
      </w:tr>
    </w:tbl>
    <w:p w:rsidR="006869B8" w:rsidRPr="006869B8" w:rsidRDefault="006869B8" w:rsidP="006869B8">
      <w:pPr>
        <w:pStyle w:val="afff8"/>
        <w:ind w:right="-567"/>
        <w:rPr>
          <w:rFonts w:ascii="Times New Roman" w:hAnsi="Times New Roman"/>
          <w:sz w:val="28"/>
          <w:szCs w:val="28"/>
        </w:rPr>
      </w:pP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На момент проектирования демографическая ситуация в Дубовицком сельсовете, как и в Хомутовском районе в целом, характеризуется </w:t>
      </w:r>
      <w:r w:rsidRPr="006869B8">
        <w:rPr>
          <w:rFonts w:ascii="Times New Roman" w:hAnsi="Times New Roman"/>
          <w:sz w:val="28"/>
          <w:szCs w:val="28"/>
        </w:rPr>
        <w:lastRenderedPageBreak/>
        <w:t xml:space="preserve">продолжающимся процессом естественной убыли населения вследствие превышения числа умерших над числом родившихся. </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Таким образом, сложившийся в сельсовете уровень рождаемости не обеспечивает даже простого воспроизводства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Возрастная структура населения Дубовицкого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w:t>
      </w:r>
      <w:r w:rsidRPr="006869B8">
        <w:rPr>
          <w:rFonts w:ascii="Times New Roman" w:hAnsi="Times New Roman"/>
          <w:sz w:val="28"/>
          <w:szCs w:val="28"/>
        </w:rPr>
        <w:lastRenderedPageBreak/>
        <w:t>возраста меньше количества женщин, при том, что ожидаемая продолжительность жизни мужчин существенно ниже, чем у женщин.</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6 км от районного центра – пос. Хомутовка). В целом динамика процессов естественного движения населения аналогична общероссийским показателям.</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На снижение уровня рождаемости влияет ряд факторов, важнейшими из которых являются:</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нестабильность экономики;</w:t>
      </w:r>
    </w:p>
    <w:p w:rsidR="006869B8" w:rsidRPr="006869B8" w:rsidRDefault="006869B8" w:rsidP="006869B8">
      <w:pPr>
        <w:pStyle w:val="afff8"/>
        <w:numPr>
          <w:ilvl w:val="0"/>
          <w:numId w:val="27"/>
        </w:numPr>
        <w:ind w:right="-567"/>
        <w:rPr>
          <w:rFonts w:ascii="Times New Roman" w:hAnsi="Times New Roman"/>
          <w:sz w:val="28"/>
          <w:szCs w:val="28"/>
        </w:rPr>
      </w:pPr>
      <w:r w:rsidRPr="006869B8">
        <w:rPr>
          <w:rFonts w:ascii="Times New Roman" w:hAnsi="Times New Roman"/>
          <w:sz w:val="28"/>
          <w:szCs w:val="28"/>
        </w:rPr>
        <w:t xml:space="preserve">социально-бытовые условия.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Орловскую область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Хомутовского района в Дубовицкий сельсовет.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За последние годы произошло изменение возрастной структуры в сторону увеличения населения пенсионного возраста.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Выводы: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lastRenderedPageBreak/>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Основными направлениями реализации демографической политики являются:</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реализация мероприятий, направленных на стимулирование рождаемости;</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приобщение разных возрастных групп к здоровому образу жизни;</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создание системы профилактики социально значимых заболеваний;</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создание условий для притока квалифицированных специалистов и экономически активного населения в регион;</w:t>
      </w:r>
    </w:p>
    <w:p w:rsidR="006869B8" w:rsidRPr="006869B8" w:rsidRDefault="006869B8" w:rsidP="006869B8">
      <w:pPr>
        <w:pStyle w:val="afff8"/>
        <w:numPr>
          <w:ilvl w:val="0"/>
          <w:numId w:val="26"/>
        </w:numPr>
        <w:ind w:right="-567"/>
        <w:rPr>
          <w:rFonts w:ascii="Times New Roman" w:hAnsi="Times New Roman"/>
          <w:sz w:val="28"/>
          <w:szCs w:val="28"/>
        </w:rPr>
      </w:pPr>
      <w:r w:rsidRPr="006869B8">
        <w:rPr>
          <w:rFonts w:ascii="Times New Roman" w:hAnsi="Times New Roman"/>
          <w:sz w:val="28"/>
          <w:szCs w:val="28"/>
        </w:rPr>
        <w:t>перспективы создания рабочих мест.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Весьма актуальна подготовка квалифицированных кадров для модернизации агропромышленного комплекса сельсовета.</w:t>
      </w:r>
    </w:p>
    <w:p w:rsidR="006869B8" w:rsidRPr="006869B8" w:rsidRDefault="006869B8" w:rsidP="006869B8">
      <w:pPr>
        <w:pStyle w:val="afff8"/>
        <w:ind w:right="-567"/>
        <w:rPr>
          <w:rFonts w:ascii="Times New Roman" w:hAnsi="Times New Roman"/>
          <w:b/>
          <w:sz w:val="28"/>
          <w:szCs w:val="28"/>
        </w:rPr>
      </w:pPr>
      <w:r w:rsidRPr="006869B8">
        <w:rPr>
          <w:rFonts w:ascii="Times New Roman" w:hAnsi="Times New Roman"/>
          <w:sz w:val="28"/>
          <w:szCs w:val="28"/>
        </w:rPr>
        <w:t>Демографическая ситуация, сложившаяся в настоящее время в Дубовицком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b/>
          <w:sz w:val="28"/>
          <w:szCs w:val="28"/>
        </w:rPr>
        <w:t>Проектные предложения (Прогноз численности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Анализ современной ситуации выявил основные направления демографических процессов в Дубовицком сельсовете: падение численности населения за счет отрицательного сальдо естественного движения и миграционного оттока.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lastRenderedPageBreak/>
        <w:t xml:space="preserve">«Инерционный» сценарий прогноза предполагает сохранение сложившихся условий смертности, рождаемости и миграции.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Численность населения рассчитывается согласно существующей методике по формуле:</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w:t>
      </w:r>
      <w:r w:rsidRPr="006869B8">
        <w:rPr>
          <w:rFonts w:ascii="Times New Roman" w:hAnsi="Times New Roman"/>
          <w:sz w:val="28"/>
          <w:szCs w:val="28"/>
          <w:vertAlign w:val="subscript"/>
        </w:rPr>
        <w:t>о</w:t>
      </w:r>
      <w:r w:rsidRPr="006869B8">
        <w:rPr>
          <w:rFonts w:ascii="Times New Roman" w:hAnsi="Times New Roman"/>
          <w:sz w:val="28"/>
          <w:szCs w:val="28"/>
        </w:rPr>
        <w:t xml:space="preserve"> = Н</w:t>
      </w:r>
      <w:r w:rsidRPr="006869B8">
        <w:rPr>
          <w:rFonts w:ascii="Times New Roman" w:hAnsi="Times New Roman"/>
          <w:sz w:val="28"/>
          <w:szCs w:val="28"/>
          <w:vertAlign w:val="subscript"/>
        </w:rPr>
        <w:t>с</w:t>
      </w:r>
      <w:r w:rsidRPr="006869B8">
        <w:rPr>
          <w:rFonts w:ascii="Times New Roman" w:hAnsi="Times New Roman"/>
          <w:sz w:val="28"/>
          <w:szCs w:val="28"/>
        </w:rPr>
        <w:t xml:space="preserve"> (1 + (Р+М)/100)</w:t>
      </w:r>
      <w:r w:rsidRPr="006869B8">
        <w:rPr>
          <w:rFonts w:ascii="Times New Roman" w:hAnsi="Times New Roman"/>
          <w:sz w:val="28"/>
          <w:szCs w:val="28"/>
          <w:vertAlign w:val="superscript"/>
        </w:rPr>
        <w:t>Т</w:t>
      </w:r>
      <w:r w:rsidRPr="006869B8">
        <w:rPr>
          <w:rFonts w:ascii="Times New Roman" w:hAnsi="Times New Roman"/>
          <w:sz w:val="28"/>
          <w:szCs w:val="28"/>
        </w:rPr>
        <w:t>,</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где,</w:t>
      </w:r>
      <w:r w:rsidRPr="006869B8">
        <w:rPr>
          <w:rFonts w:ascii="Times New Roman" w:hAnsi="Times New Roman"/>
          <w:sz w:val="28"/>
          <w:szCs w:val="28"/>
        </w:rPr>
        <w:tab/>
        <w:t>Но – ожидаемая численность населения на расчетный год,</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Нс – существующая численность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Р – среднегодовой естественный прирост,</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М – среднегодовая миграция,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Т – число лет расчетного срока.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Далее приведен расчет инерционного и стабилизационного прогноза численности населения.</w:t>
      </w:r>
    </w:p>
    <w:p w:rsidR="006869B8" w:rsidRPr="006869B8" w:rsidRDefault="006869B8" w:rsidP="006869B8">
      <w:pPr>
        <w:pStyle w:val="afff8"/>
        <w:ind w:right="-567" w:firstLine="709"/>
        <w:rPr>
          <w:rFonts w:ascii="Times New Roman" w:hAnsi="Times New Roman"/>
          <w:b/>
          <w:bCs/>
          <w:sz w:val="28"/>
          <w:szCs w:val="28"/>
        </w:rPr>
      </w:pPr>
      <w:r w:rsidRPr="006869B8">
        <w:rPr>
          <w:rFonts w:ascii="Times New Roman" w:hAnsi="Times New Roman"/>
          <w:b/>
          <w:bCs/>
          <w:sz w:val="28"/>
          <w:szCs w:val="28"/>
        </w:rPr>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Значение</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458</w:t>
            </w:r>
          </w:p>
        </w:tc>
      </w:tr>
      <w:tr w:rsidR="006869B8" w:rsidRPr="006869B8" w:rsidTr="006869B8">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-0,8</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25</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436</w:t>
            </w:r>
          </w:p>
        </w:tc>
      </w:tr>
      <w:tr w:rsidR="006869B8" w:rsidRPr="006869B8" w:rsidTr="006869B8">
        <w:tc>
          <w:tcPr>
            <w:tcW w:w="688"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377</w:t>
            </w:r>
          </w:p>
        </w:tc>
      </w:tr>
    </w:tbl>
    <w:p w:rsidR="006869B8" w:rsidRPr="006869B8" w:rsidRDefault="006869B8" w:rsidP="006869B8">
      <w:pPr>
        <w:pStyle w:val="afff8"/>
        <w:ind w:right="-567"/>
        <w:rPr>
          <w:rFonts w:ascii="Times New Roman" w:hAnsi="Times New Roman"/>
          <w:sz w:val="28"/>
          <w:szCs w:val="28"/>
        </w:rPr>
      </w:pP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4,8 %. В 2040 году число жителей сельсовета достигнет 377 человек (-17,6 % к уровню 2015 года).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6,7 %, на первую очередь данный показатель составляет 1,5%.</w:t>
      </w:r>
    </w:p>
    <w:p w:rsidR="006869B8" w:rsidRPr="006869B8" w:rsidRDefault="006869B8" w:rsidP="006869B8">
      <w:pPr>
        <w:pStyle w:val="afff8"/>
        <w:ind w:right="-567" w:firstLine="709"/>
        <w:rPr>
          <w:rFonts w:ascii="Times New Roman" w:hAnsi="Times New Roman"/>
          <w:b/>
          <w:bCs/>
          <w:sz w:val="28"/>
          <w:szCs w:val="28"/>
        </w:rPr>
      </w:pPr>
      <w:r w:rsidRPr="006869B8">
        <w:rPr>
          <w:rFonts w:ascii="Times New Roman" w:hAnsi="Times New Roman"/>
          <w:b/>
          <w:bCs/>
          <w:sz w:val="28"/>
          <w:szCs w:val="28"/>
        </w:rPr>
        <w:lastRenderedPageBreak/>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6869B8" w:rsidRPr="006869B8" w:rsidTr="006869B8">
        <w:tc>
          <w:tcPr>
            <w:tcW w:w="679"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w:t>
            </w:r>
          </w:p>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b/>
                <w:sz w:val="28"/>
                <w:szCs w:val="28"/>
              </w:rPr>
            </w:pPr>
            <w:r w:rsidRPr="006869B8">
              <w:rPr>
                <w:rFonts w:ascii="Times New Roman" w:hAnsi="Times New Roman"/>
                <w:b/>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b/>
                <w:sz w:val="28"/>
                <w:szCs w:val="28"/>
              </w:rPr>
              <w:t>Значение</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458</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-0,4</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3</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25</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451</w:t>
            </w:r>
          </w:p>
        </w:tc>
      </w:tr>
      <w:tr w:rsidR="006869B8" w:rsidRPr="006869B8" w:rsidTr="006869B8">
        <w:tc>
          <w:tcPr>
            <w:tcW w:w="679"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69B8" w:rsidRPr="006869B8" w:rsidRDefault="006869B8" w:rsidP="006869B8">
            <w:pPr>
              <w:pStyle w:val="afff8"/>
              <w:ind w:right="-567" w:firstLine="709"/>
              <w:rPr>
                <w:rFonts w:ascii="Times New Roman" w:hAnsi="Times New Roman"/>
                <w:sz w:val="28"/>
                <w:szCs w:val="28"/>
              </w:rPr>
            </w:pPr>
            <w:r w:rsidRPr="006869B8">
              <w:rPr>
                <w:rFonts w:ascii="Times New Roman" w:hAnsi="Times New Roman"/>
                <w:sz w:val="28"/>
                <w:szCs w:val="28"/>
              </w:rPr>
              <w:t>427</w:t>
            </w:r>
          </w:p>
        </w:tc>
      </w:tr>
    </w:tbl>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xml:space="preserve">При стабилизационном сценарии число жителей будет незначительно уменьшаться. </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Для дальнейших расчетов в генеральном плане численность населения принимается по стабилизационному сценарию, согласно которому число жителей Дубовицкого сельсовета к 2040 году снизится до 427 человека. На 1 очередь (2020 г.), принимая во внимание существующее положение, численность населения составит 451 человек. 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Дубовицкого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Перспективы демографического развития будут определяться: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улучшением жилищных условий;</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обеспечения занятости населения.</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улучшением инженерно-транспортной инфраструктуры.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совершенствованием социальной и культурно-бытовой инфраструктуры;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созданием более комфортной и экологически чистой среды;</w:t>
      </w:r>
    </w:p>
    <w:p w:rsidR="006869B8" w:rsidRPr="006869B8" w:rsidRDefault="006869B8" w:rsidP="006869B8">
      <w:pPr>
        <w:pStyle w:val="afff8"/>
        <w:ind w:right="-567"/>
        <w:rPr>
          <w:rFonts w:ascii="Times New Roman" w:hAnsi="Times New Roman"/>
          <w:sz w:val="28"/>
          <w:szCs w:val="28"/>
        </w:rPr>
      </w:pPr>
      <w:r w:rsidRPr="006869B8">
        <w:rPr>
          <w:rFonts w:ascii="Times New Roman" w:hAnsi="Times New Roman"/>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6869B8" w:rsidRDefault="005B210D"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pPr>
    </w:p>
    <w:p w:rsidR="007539DE" w:rsidRPr="006869B8" w:rsidRDefault="007539DE" w:rsidP="00D56C58">
      <w:pPr>
        <w:pStyle w:val="afff8"/>
        <w:tabs>
          <w:tab w:val="clear" w:pos="851"/>
        </w:tabs>
        <w:ind w:right="-567" w:firstLine="709"/>
        <w:rPr>
          <w:rFonts w:ascii="Times New Roman" w:hAnsi="Times New Roman"/>
          <w:sz w:val="28"/>
          <w:szCs w:val="28"/>
        </w:rPr>
        <w:sectPr w:rsidR="007539DE" w:rsidRPr="006869B8" w:rsidSect="00D56C58">
          <w:pgSz w:w="11906" w:h="16838"/>
          <w:pgMar w:top="1134" w:right="1701" w:bottom="1134" w:left="1134" w:header="709" w:footer="709" w:gutter="0"/>
          <w:cols w:space="708"/>
          <w:docGrid w:linePitch="360"/>
        </w:sectPr>
      </w:pPr>
    </w:p>
    <w:bookmarkEnd w:id="3"/>
    <w:p w:rsidR="007440D6" w:rsidRDefault="007440D6" w:rsidP="007440D6">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7440D6" w:rsidRDefault="007440D6" w:rsidP="007440D6">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7440D6" w:rsidTr="00A77A4B">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7440D6" w:rsidTr="00A77A4B">
        <w:trPr>
          <w:trHeight w:hRule="exact" w:val="475"/>
          <w:jc w:val="center"/>
        </w:trPr>
        <w:tc>
          <w:tcPr>
            <w:tcW w:w="2746" w:type="dxa"/>
            <w:vMerge/>
            <w:tcBorders>
              <w:left w:val="single" w:sz="4" w:space="0" w:color="auto"/>
            </w:tcBorders>
            <w:shd w:val="clear" w:color="auto" w:fill="auto"/>
            <w:vAlign w:val="center"/>
          </w:tcPr>
          <w:p w:rsidR="007440D6" w:rsidRDefault="007440D6" w:rsidP="00A77A4B">
            <w:pPr>
              <w:jc w:val="center"/>
            </w:pP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Величина, по группам урбанизации (В*)</w:t>
            </w:r>
          </w:p>
        </w:tc>
      </w:tr>
      <w:tr w:rsidR="007440D6" w:rsidTr="00A77A4B">
        <w:trPr>
          <w:trHeight w:hRule="exact" w:val="355"/>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5</w:t>
            </w:r>
          </w:p>
        </w:tc>
      </w:tr>
      <w:tr w:rsidR="007440D6" w:rsidTr="00A77A4B">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r>
      <w:tr w:rsidR="007440D6" w:rsidTr="00A77A4B">
        <w:trPr>
          <w:trHeight w:hRule="exact" w:val="509"/>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r>
      <w:tr w:rsidR="007440D6" w:rsidTr="00A77A4B">
        <w:trPr>
          <w:trHeight w:hRule="exact" w:val="509"/>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r>
      <w:tr w:rsidR="007440D6" w:rsidTr="00A77A4B">
        <w:trPr>
          <w:trHeight w:hRule="exact" w:val="514"/>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r>
      <w:tr w:rsidR="007440D6" w:rsidTr="00A77A4B">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r>
      <w:tr w:rsidR="007440D6" w:rsidTr="00A77A4B">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7440D6" w:rsidTr="00A77A4B">
        <w:trPr>
          <w:trHeight w:hRule="exact" w:val="514"/>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462"/>
          <w:jc w:val="center"/>
        </w:trPr>
        <w:tc>
          <w:tcPr>
            <w:tcW w:w="2746" w:type="dxa"/>
            <w:tcBorders>
              <w:top w:val="single" w:sz="4" w:space="0" w:color="auto"/>
              <w:left w:val="single" w:sz="4" w:space="0" w:color="auto"/>
            </w:tcBorders>
            <w:shd w:val="clear" w:color="auto" w:fill="auto"/>
            <w:vAlign w:val="center"/>
          </w:tcPr>
          <w:p w:rsidR="007440D6" w:rsidRPr="00B17605" w:rsidRDefault="007440D6" w:rsidP="00A77A4B">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7440D6" w:rsidRPr="00B17605" w:rsidRDefault="007440D6" w:rsidP="00A77A4B">
            <w:pPr>
              <w:jc w:val="center"/>
              <w:rPr>
                <w:sz w:val="20"/>
                <w:szCs w:val="20"/>
              </w:rPr>
            </w:pPr>
            <w:r w:rsidRPr="00B17605">
              <w:rPr>
                <w:sz w:val="20"/>
                <w:szCs w:val="20"/>
              </w:rPr>
              <w:t>П</w:t>
            </w:r>
            <w:r>
              <w:rPr>
                <w:sz w:val="20"/>
                <w:szCs w:val="20"/>
              </w:rPr>
              <w:t xml:space="preserve">лотность сети, км/ </w:t>
            </w:r>
            <w:r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7440D6" w:rsidRPr="00B17605" w:rsidRDefault="007440D6" w:rsidP="00A77A4B">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7440D6" w:rsidRPr="00B17605" w:rsidRDefault="007440D6" w:rsidP="00A77A4B">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Pr="00B17605" w:rsidRDefault="007440D6" w:rsidP="00A77A4B">
            <w:pPr>
              <w:jc w:val="center"/>
              <w:rPr>
                <w:sz w:val="20"/>
                <w:szCs w:val="20"/>
              </w:rPr>
            </w:pPr>
            <w:r w:rsidRPr="00B17605">
              <w:rPr>
                <w:sz w:val="20"/>
                <w:szCs w:val="20"/>
              </w:rPr>
              <w:t>-</w:t>
            </w:r>
          </w:p>
        </w:tc>
      </w:tr>
      <w:tr w:rsidR="007440D6" w:rsidTr="00A77A4B">
        <w:trPr>
          <w:trHeight w:hRule="exact" w:val="567"/>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Велосипедные и велопешеходные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(см. примечание 1)</w:t>
            </w: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706"/>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30</w:t>
            </w:r>
          </w:p>
        </w:tc>
      </w:tr>
      <w:tr w:rsidR="007440D6" w:rsidTr="00A77A4B">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Образование</w:t>
            </w:r>
          </w:p>
        </w:tc>
      </w:tr>
      <w:tr w:rsidR="007440D6" w:rsidTr="00A77A4B">
        <w:trPr>
          <w:trHeight w:hRule="exact" w:val="514"/>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1392"/>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7440D6" w:rsidRPr="00B17605" w:rsidRDefault="007440D6" w:rsidP="00A77A4B">
            <w:pPr>
              <w:pStyle w:val="affff"/>
              <w:jc w:val="center"/>
              <w:rPr>
                <w:color w:val="000000"/>
                <w:sz w:val="20"/>
                <w:szCs w:val="20"/>
                <w:lang w:bidi="ru-RU"/>
              </w:rPr>
            </w:pPr>
            <w:r w:rsidRPr="00B17605">
              <w:rPr>
                <w:color w:val="000000"/>
                <w:sz w:val="20"/>
                <w:szCs w:val="20"/>
                <w:lang w:bidi="ru-RU"/>
              </w:rPr>
              <w:t>Сельские</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населенные</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пункты – 45</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мест на 100</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детей от 0</w:t>
            </w:r>
          </w:p>
          <w:p w:rsidR="007440D6" w:rsidRDefault="007440D6" w:rsidP="00A77A4B">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7440D6" w:rsidRPr="00902266" w:rsidRDefault="007440D6" w:rsidP="00A77A4B">
            <w:pPr>
              <w:pStyle w:val="affff"/>
              <w:jc w:val="center"/>
              <w:rPr>
                <w:color w:val="000000"/>
                <w:sz w:val="20"/>
                <w:szCs w:val="20"/>
                <w:lang w:bidi="ru-RU"/>
              </w:rPr>
            </w:pPr>
            <w:r w:rsidRPr="00902266">
              <w:rPr>
                <w:color w:val="000000"/>
                <w:sz w:val="20"/>
                <w:szCs w:val="20"/>
                <w:lang w:bidi="ru-RU"/>
              </w:rPr>
              <w:t>Сельские</w:t>
            </w:r>
          </w:p>
          <w:p w:rsidR="007440D6" w:rsidRPr="00902266" w:rsidRDefault="007440D6" w:rsidP="00A77A4B">
            <w:pPr>
              <w:pStyle w:val="affff"/>
              <w:jc w:val="center"/>
              <w:rPr>
                <w:color w:val="000000"/>
                <w:sz w:val="20"/>
                <w:szCs w:val="20"/>
                <w:lang w:bidi="ru-RU"/>
              </w:rPr>
            </w:pPr>
            <w:r w:rsidRPr="00902266">
              <w:rPr>
                <w:color w:val="000000"/>
                <w:sz w:val="20"/>
                <w:szCs w:val="20"/>
                <w:lang w:bidi="ru-RU"/>
              </w:rPr>
              <w:t>населенные</w:t>
            </w:r>
          </w:p>
          <w:p w:rsidR="007440D6" w:rsidRDefault="007440D6" w:rsidP="00A77A4B">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- 30 мин</w:t>
            </w:r>
          </w:p>
        </w:tc>
      </w:tr>
      <w:tr w:rsidR="007440D6" w:rsidTr="00A77A4B">
        <w:trPr>
          <w:trHeight w:hRule="exact" w:val="1558"/>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7440D6" w:rsidRPr="00B17605" w:rsidRDefault="007440D6" w:rsidP="00A77A4B">
            <w:pPr>
              <w:pStyle w:val="affff"/>
              <w:jc w:val="center"/>
              <w:rPr>
                <w:color w:val="000000"/>
                <w:sz w:val="20"/>
                <w:szCs w:val="20"/>
                <w:lang w:bidi="ru-RU"/>
              </w:rPr>
            </w:pPr>
            <w:r w:rsidRPr="00B17605">
              <w:rPr>
                <w:color w:val="000000"/>
                <w:sz w:val="20"/>
                <w:szCs w:val="20"/>
                <w:lang w:bidi="ru-RU"/>
              </w:rPr>
              <w:t>Сельские</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населенные</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пункты – 45</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мест на 100</w:t>
            </w:r>
          </w:p>
          <w:p w:rsidR="007440D6" w:rsidRPr="00B17605" w:rsidRDefault="007440D6" w:rsidP="00A77A4B">
            <w:pPr>
              <w:pStyle w:val="affff"/>
              <w:jc w:val="center"/>
              <w:rPr>
                <w:color w:val="000000"/>
                <w:sz w:val="20"/>
                <w:szCs w:val="20"/>
                <w:lang w:bidi="ru-RU"/>
              </w:rPr>
            </w:pPr>
            <w:r w:rsidRPr="00B17605">
              <w:rPr>
                <w:color w:val="000000"/>
                <w:sz w:val="20"/>
                <w:szCs w:val="20"/>
                <w:lang w:bidi="ru-RU"/>
              </w:rPr>
              <w:t>детей от 0</w:t>
            </w:r>
          </w:p>
          <w:p w:rsidR="007440D6" w:rsidRDefault="007440D6" w:rsidP="00A77A4B">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7440D6" w:rsidRPr="00902266" w:rsidRDefault="007440D6" w:rsidP="00A77A4B">
            <w:pPr>
              <w:pStyle w:val="affff"/>
              <w:jc w:val="center"/>
              <w:rPr>
                <w:sz w:val="20"/>
                <w:szCs w:val="20"/>
              </w:rPr>
            </w:pPr>
            <w:r w:rsidRPr="00902266">
              <w:rPr>
                <w:sz w:val="20"/>
                <w:szCs w:val="20"/>
              </w:rPr>
              <w:t>Сельские</w:t>
            </w:r>
          </w:p>
          <w:p w:rsidR="007440D6" w:rsidRPr="00902266" w:rsidRDefault="007440D6" w:rsidP="00A77A4B">
            <w:pPr>
              <w:pStyle w:val="affff"/>
              <w:jc w:val="center"/>
              <w:rPr>
                <w:sz w:val="20"/>
                <w:szCs w:val="20"/>
              </w:rPr>
            </w:pPr>
            <w:r w:rsidRPr="00902266">
              <w:rPr>
                <w:sz w:val="20"/>
                <w:szCs w:val="20"/>
              </w:rPr>
              <w:t>населенные</w:t>
            </w:r>
          </w:p>
          <w:p w:rsidR="007440D6" w:rsidRDefault="007440D6" w:rsidP="00A77A4B">
            <w:pPr>
              <w:pStyle w:val="affff"/>
              <w:ind w:firstLine="0"/>
              <w:jc w:val="center"/>
              <w:rPr>
                <w:sz w:val="20"/>
                <w:szCs w:val="20"/>
              </w:rPr>
            </w:pPr>
            <w:r w:rsidRPr="00902266">
              <w:rPr>
                <w:sz w:val="20"/>
                <w:szCs w:val="20"/>
              </w:rPr>
              <w:t>пункты - 30 мин</w:t>
            </w:r>
          </w:p>
        </w:tc>
      </w:tr>
      <w:tr w:rsidR="007440D6" w:rsidTr="00A77A4B">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7440D6" w:rsidRPr="00902266" w:rsidRDefault="007440D6" w:rsidP="00A77A4B">
            <w:pPr>
              <w:pStyle w:val="affff"/>
              <w:jc w:val="center"/>
              <w:rPr>
                <w:color w:val="000000"/>
                <w:sz w:val="20"/>
                <w:szCs w:val="20"/>
                <w:lang w:bidi="ru-RU"/>
              </w:rPr>
            </w:pPr>
            <w:r w:rsidRPr="00902266">
              <w:rPr>
                <w:color w:val="000000"/>
                <w:sz w:val="20"/>
                <w:szCs w:val="20"/>
                <w:lang w:bidi="ru-RU"/>
              </w:rPr>
              <w:t>Сельские</w:t>
            </w:r>
          </w:p>
          <w:p w:rsidR="007440D6" w:rsidRPr="00902266" w:rsidRDefault="007440D6" w:rsidP="00A77A4B">
            <w:pPr>
              <w:pStyle w:val="affff"/>
              <w:jc w:val="center"/>
              <w:rPr>
                <w:color w:val="000000"/>
                <w:sz w:val="20"/>
                <w:szCs w:val="20"/>
                <w:lang w:bidi="ru-RU"/>
              </w:rPr>
            </w:pPr>
            <w:r w:rsidRPr="00902266">
              <w:rPr>
                <w:color w:val="000000"/>
                <w:sz w:val="20"/>
                <w:szCs w:val="20"/>
                <w:lang w:bidi="ru-RU"/>
              </w:rPr>
              <w:t>населенные</w:t>
            </w:r>
          </w:p>
          <w:p w:rsidR="007440D6" w:rsidRPr="00902266" w:rsidRDefault="007440D6" w:rsidP="00A77A4B">
            <w:pPr>
              <w:pStyle w:val="affff"/>
              <w:jc w:val="center"/>
              <w:rPr>
                <w:color w:val="000000"/>
                <w:sz w:val="20"/>
                <w:szCs w:val="20"/>
                <w:lang w:bidi="ru-RU"/>
              </w:rPr>
            </w:pPr>
            <w:r>
              <w:rPr>
                <w:color w:val="000000"/>
                <w:sz w:val="20"/>
                <w:szCs w:val="20"/>
                <w:lang w:bidi="ru-RU"/>
              </w:rPr>
              <w:t>пункты – 10</w:t>
            </w:r>
          </w:p>
          <w:p w:rsidR="007440D6" w:rsidRPr="00902266" w:rsidRDefault="007440D6" w:rsidP="00A77A4B">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7440D6" w:rsidRPr="00902266" w:rsidRDefault="007440D6" w:rsidP="00A77A4B">
            <w:pPr>
              <w:pStyle w:val="affff"/>
              <w:jc w:val="center"/>
              <w:rPr>
                <w:color w:val="000000"/>
                <w:sz w:val="20"/>
                <w:szCs w:val="20"/>
                <w:lang w:bidi="ru-RU"/>
              </w:rPr>
            </w:pPr>
            <w:r w:rsidRPr="00902266">
              <w:rPr>
                <w:color w:val="000000"/>
                <w:sz w:val="20"/>
                <w:szCs w:val="20"/>
                <w:lang w:bidi="ru-RU"/>
              </w:rPr>
              <w:t>детей от 0</w:t>
            </w:r>
          </w:p>
          <w:p w:rsidR="007440D6" w:rsidRDefault="007440D6" w:rsidP="00A77A4B">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Pr="00902266" w:rsidRDefault="007440D6" w:rsidP="00A77A4B">
            <w:pPr>
              <w:pStyle w:val="affff"/>
              <w:jc w:val="center"/>
              <w:rPr>
                <w:sz w:val="20"/>
                <w:szCs w:val="20"/>
              </w:rPr>
            </w:pPr>
            <w:r w:rsidRPr="00902266">
              <w:rPr>
                <w:sz w:val="20"/>
                <w:szCs w:val="20"/>
              </w:rPr>
              <w:t>Сельские</w:t>
            </w:r>
          </w:p>
          <w:p w:rsidR="007440D6" w:rsidRPr="00902266" w:rsidRDefault="007440D6" w:rsidP="00A77A4B">
            <w:pPr>
              <w:pStyle w:val="affff"/>
              <w:jc w:val="center"/>
              <w:rPr>
                <w:sz w:val="20"/>
                <w:szCs w:val="20"/>
              </w:rPr>
            </w:pPr>
            <w:r w:rsidRPr="00902266">
              <w:rPr>
                <w:sz w:val="20"/>
                <w:szCs w:val="20"/>
              </w:rPr>
              <w:t>населенные</w:t>
            </w:r>
          </w:p>
          <w:p w:rsidR="007440D6" w:rsidRDefault="007440D6" w:rsidP="00A77A4B">
            <w:pPr>
              <w:pStyle w:val="affff"/>
              <w:ind w:firstLine="0"/>
              <w:jc w:val="center"/>
              <w:rPr>
                <w:sz w:val="20"/>
                <w:szCs w:val="20"/>
              </w:rPr>
            </w:pPr>
            <w:r w:rsidRPr="00902266">
              <w:rPr>
                <w:sz w:val="20"/>
                <w:szCs w:val="20"/>
              </w:rPr>
              <w:t>пункты - 30 мин</w:t>
            </w:r>
          </w:p>
        </w:tc>
      </w:tr>
      <w:tr w:rsidR="007440D6" w:rsidTr="00A77A4B">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7440D6" w:rsidRDefault="007440D6" w:rsidP="00A77A4B">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r>
              <w:rPr>
                <w:rFonts w:ascii="TimesNewRomanPSMT" w:hAnsi="TimesNewRomanPSMT" w:cs="TimesNewRomanPSMT"/>
                <w:sz w:val="20"/>
                <w:szCs w:val="20"/>
              </w:rPr>
              <w:t>общеобразовательны</w:t>
            </w:r>
          </w:p>
          <w:p w:rsidR="007440D6" w:rsidRDefault="007440D6" w:rsidP="00A77A4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7440D6" w:rsidRDefault="007440D6" w:rsidP="00A77A4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7440D6" w:rsidRDefault="007440D6" w:rsidP="00A77A4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7440D6" w:rsidRPr="003B32E2" w:rsidRDefault="007440D6" w:rsidP="00A77A4B">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дополнительного образования </w:t>
            </w:r>
            <w:r>
              <w:rPr>
                <w:color w:val="000000"/>
                <w:sz w:val="20"/>
                <w:szCs w:val="20"/>
                <w:lang w:bidi="ru-RU"/>
              </w:rPr>
              <w:t xml:space="preserve">общеобразовательных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Pr="00907923" w:rsidRDefault="007440D6" w:rsidP="00A77A4B">
            <w:pPr>
              <w:pStyle w:val="affff"/>
              <w:jc w:val="center"/>
              <w:rPr>
                <w:color w:val="000000"/>
                <w:sz w:val="20"/>
                <w:szCs w:val="20"/>
                <w:lang w:bidi="ru-RU"/>
              </w:rPr>
            </w:pPr>
          </w:p>
        </w:tc>
      </w:tr>
      <w:tr w:rsidR="007440D6" w:rsidTr="00A77A4B">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Физическая культура и массовый спорт</w:t>
            </w:r>
          </w:p>
        </w:tc>
      </w:tr>
      <w:tr w:rsidR="007440D6" w:rsidTr="00A77A4B">
        <w:trPr>
          <w:trHeight w:hRule="exact" w:val="711"/>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1392"/>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7440D6" w:rsidRDefault="007440D6" w:rsidP="00A77A4B">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500</w:t>
            </w:r>
          </w:p>
        </w:tc>
      </w:tr>
      <w:tr w:rsidR="007440D6" w:rsidTr="00A77A4B">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Ритуальные услуги</w:t>
            </w:r>
          </w:p>
        </w:tc>
      </w:tr>
      <w:tr w:rsidR="007440D6" w:rsidTr="00A77A4B">
        <w:trPr>
          <w:trHeight w:hRule="exact" w:val="509"/>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обслуживания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555"/>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w:t>
            </w:r>
          </w:p>
        </w:tc>
      </w:tr>
      <w:tr w:rsidR="007440D6" w:rsidTr="00A77A4B">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Здравоохранение</w:t>
            </w:r>
          </w:p>
        </w:tc>
      </w:tr>
      <w:tr w:rsidR="007440D6" w:rsidTr="00A77A4B">
        <w:trPr>
          <w:trHeight w:hRule="exact" w:val="509"/>
          <w:jc w:val="center"/>
        </w:trPr>
        <w:tc>
          <w:tcPr>
            <w:tcW w:w="2746"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3826"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1555" w:type="dxa"/>
            <w:tcBorders>
              <w:top w:val="single" w:sz="4" w:space="0" w:color="auto"/>
              <w:left w:val="single" w:sz="4" w:space="0" w:color="auto"/>
            </w:tcBorders>
            <w:shd w:val="clear" w:color="auto" w:fill="auto"/>
            <w:vAlign w:val="center"/>
          </w:tcPr>
          <w:p w:rsidR="007440D6" w:rsidRDefault="007440D6" w:rsidP="00A77A4B">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7440D6" w:rsidRDefault="007440D6" w:rsidP="00A77A4B">
            <w:pPr>
              <w:jc w:val="center"/>
              <w:rPr>
                <w:sz w:val="10"/>
                <w:szCs w:val="10"/>
              </w:rPr>
            </w:pPr>
          </w:p>
        </w:tc>
      </w:tr>
      <w:tr w:rsidR="007440D6" w:rsidTr="00A77A4B">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lastRenderedPageBreak/>
              <w:t>Аптеки</w:t>
            </w:r>
          </w:p>
        </w:tc>
        <w:tc>
          <w:tcPr>
            <w:tcW w:w="1939"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По заданию 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Радиус обслуживания, 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1000</w:t>
            </w:r>
          </w:p>
        </w:tc>
      </w:tr>
    </w:tbl>
    <w:p w:rsidR="007440D6" w:rsidRPr="005C3CF6" w:rsidRDefault="007440D6" w:rsidP="007440D6">
      <w:pPr>
        <w:autoSpaceDE w:val="0"/>
        <w:ind w:firstLine="709"/>
        <w:jc w:val="both"/>
        <w:rPr>
          <w:sz w:val="28"/>
          <w:szCs w:val="28"/>
        </w:rPr>
      </w:pPr>
      <w:r w:rsidRPr="005C3CF6">
        <w:rPr>
          <w:sz w:val="28"/>
          <w:szCs w:val="28"/>
        </w:rPr>
        <w:t>Примечание:</w:t>
      </w:r>
    </w:p>
    <w:p w:rsidR="007440D6" w:rsidRPr="005C3CF6" w:rsidRDefault="007440D6" w:rsidP="007440D6">
      <w:pPr>
        <w:autoSpaceDE w:val="0"/>
        <w:ind w:firstLine="709"/>
        <w:jc w:val="both"/>
        <w:rPr>
          <w:sz w:val="28"/>
          <w:szCs w:val="28"/>
        </w:rPr>
      </w:pPr>
      <w:r w:rsidRPr="005C3CF6">
        <w:rPr>
          <w:sz w:val="28"/>
          <w:szCs w:val="28"/>
        </w:rPr>
        <w:t>1. Расчетные показатели для проектирования велосипедных дорожек.</w:t>
      </w:r>
    </w:p>
    <w:p w:rsidR="007440D6" w:rsidRPr="005C3CF6" w:rsidRDefault="007440D6" w:rsidP="007440D6">
      <w:pPr>
        <w:autoSpaceDE w:val="0"/>
        <w:ind w:firstLine="709"/>
        <w:jc w:val="both"/>
        <w:rPr>
          <w:sz w:val="28"/>
          <w:szCs w:val="28"/>
        </w:rPr>
      </w:pPr>
      <w:r w:rsidRPr="005C3CF6">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C3CF6">
        <w:rPr>
          <w:sz w:val="28"/>
          <w:szCs w:val="28"/>
        </w:rPr>
        <w:br/>
        <w:t>2019 года № Пр-2397, обеспечить население велосипедными дорожками и полосами для велосипедистов.</w:t>
      </w:r>
    </w:p>
    <w:p w:rsidR="007440D6" w:rsidRPr="005C3CF6" w:rsidRDefault="007440D6" w:rsidP="007440D6">
      <w:pPr>
        <w:autoSpaceDE w:val="0"/>
        <w:ind w:firstLine="709"/>
        <w:jc w:val="both"/>
        <w:rPr>
          <w:sz w:val="28"/>
          <w:szCs w:val="28"/>
        </w:rPr>
      </w:pPr>
      <w:r w:rsidRPr="005C3CF6">
        <w:rPr>
          <w:sz w:val="28"/>
          <w:szCs w:val="28"/>
        </w:rPr>
        <w:t>Велосипедные и велопешеходные дорожки следует</w:t>
      </w:r>
      <w:r>
        <w:rPr>
          <w:sz w:val="28"/>
          <w:szCs w:val="28"/>
        </w:rPr>
        <w:t xml:space="preserve"> </w:t>
      </w:r>
      <w:r w:rsidRPr="005C3CF6">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7440D6" w:rsidRDefault="007440D6" w:rsidP="007440D6">
      <w:pPr>
        <w:pStyle w:val="1d"/>
        <w:spacing w:after="320"/>
        <w:ind w:firstLine="0"/>
        <w:jc w:val="right"/>
      </w:pPr>
      <w:bookmarkStart w:id="11" w:name="_Toc47964075"/>
      <w:bookmarkStart w:id="12" w:name="_Toc47969363"/>
      <w:bookmarkStart w:id="13" w:name="_Toc55215547"/>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7440D6" w:rsidTr="00A77A4B">
        <w:trPr>
          <w:trHeight w:hRule="exact" w:val="653"/>
          <w:jc w:val="center"/>
        </w:trPr>
        <w:tc>
          <w:tcPr>
            <w:tcW w:w="5246" w:type="dxa"/>
            <w:tcBorders>
              <w:top w:val="single" w:sz="4" w:space="0" w:color="auto"/>
              <w:left w:val="single" w:sz="4" w:space="0" w:color="auto"/>
            </w:tcBorders>
            <w:shd w:val="clear" w:color="auto" w:fill="auto"/>
            <w:vAlign w:val="center"/>
          </w:tcPr>
          <w:p w:rsidR="007440D6" w:rsidRDefault="007440D6" w:rsidP="00A77A4B">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1200</w:t>
            </w:r>
          </w:p>
        </w:tc>
      </w:tr>
      <w:tr w:rsidR="007440D6" w:rsidTr="00A77A4B">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7440D6" w:rsidRDefault="007440D6" w:rsidP="00A77A4B">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color w:val="000000"/>
                <w:sz w:val="20"/>
                <w:szCs w:val="20"/>
                <w:lang w:bidi="ru-RU"/>
              </w:rPr>
              <w:t>15</w:t>
            </w:r>
          </w:p>
        </w:tc>
      </w:tr>
    </w:tbl>
    <w:p w:rsidR="007440D6" w:rsidRDefault="007440D6" w:rsidP="007440D6">
      <w:pPr>
        <w:spacing w:after="279" w:line="1" w:lineRule="exact"/>
      </w:pPr>
    </w:p>
    <w:p w:rsidR="007440D6" w:rsidRDefault="007440D6" w:rsidP="007440D6">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r>
        <w:br w:type="page"/>
      </w:r>
    </w:p>
    <w:p w:rsidR="007440D6" w:rsidRDefault="007440D6" w:rsidP="007440D6">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7440D6" w:rsidTr="00A77A4B">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0"/>
                <w:szCs w:val="20"/>
              </w:rPr>
            </w:pPr>
            <w:r>
              <w:rPr>
                <w:b/>
                <w:bCs/>
                <w:color w:val="000000"/>
                <w:sz w:val="20"/>
                <w:szCs w:val="20"/>
                <w:lang w:bidi="ru-RU"/>
              </w:rPr>
              <w:t>Минимальные значения</w:t>
            </w:r>
          </w:p>
        </w:tc>
      </w:tr>
      <w:tr w:rsidR="007440D6" w:rsidTr="00A77A4B">
        <w:trPr>
          <w:trHeight w:hRule="exact" w:val="384"/>
          <w:jc w:val="center"/>
        </w:trPr>
        <w:tc>
          <w:tcPr>
            <w:tcW w:w="710" w:type="dxa"/>
            <w:vMerge/>
            <w:tcBorders>
              <w:left w:val="single" w:sz="4" w:space="0" w:color="auto"/>
            </w:tcBorders>
            <w:shd w:val="clear" w:color="auto" w:fill="auto"/>
            <w:vAlign w:val="center"/>
          </w:tcPr>
          <w:p w:rsidR="007440D6" w:rsidRDefault="007440D6" w:rsidP="00A77A4B"/>
        </w:tc>
        <w:tc>
          <w:tcPr>
            <w:tcW w:w="6802" w:type="dxa"/>
            <w:vMerge/>
            <w:tcBorders>
              <w:left w:val="single" w:sz="4" w:space="0" w:color="auto"/>
            </w:tcBorders>
            <w:shd w:val="clear" w:color="auto" w:fill="auto"/>
            <w:vAlign w:val="center"/>
          </w:tcPr>
          <w:p w:rsidR="007440D6" w:rsidRDefault="007440D6" w:rsidP="00A77A4B"/>
        </w:tc>
        <w:tc>
          <w:tcPr>
            <w:tcW w:w="3686" w:type="dxa"/>
            <w:tcBorders>
              <w:top w:val="single" w:sz="4" w:space="0" w:color="auto"/>
              <w:left w:val="single" w:sz="4" w:space="0" w:color="auto"/>
            </w:tcBorders>
            <w:shd w:val="clear" w:color="auto" w:fill="auto"/>
            <w:vAlign w:val="bottom"/>
          </w:tcPr>
          <w:p w:rsidR="007440D6" w:rsidRDefault="007440D6" w:rsidP="00A77A4B">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ind w:firstLine="0"/>
              <w:jc w:val="center"/>
              <w:rPr>
                <w:sz w:val="20"/>
                <w:szCs w:val="20"/>
              </w:rPr>
            </w:pPr>
            <w:r>
              <w:rPr>
                <w:b/>
                <w:bCs/>
                <w:color w:val="000000"/>
                <w:sz w:val="20"/>
                <w:szCs w:val="20"/>
                <w:lang w:bidi="ru-RU"/>
              </w:rPr>
              <w:t>в стесненных условиях</w:t>
            </w:r>
          </w:p>
        </w:tc>
      </w:tr>
      <w:tr w:rsidR="007440D6" w:rsidTr="00A77A4B">
        <w:trPr>
          <w:trHeight w:hRule="exact" w:val="355"/>
          <w:jc w:val="center"/>
        </w:trPr>
        <w:tc>
          <w:tcPr>
            <w:tcW w:w="710"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4</w:t>
            </w:r>
          </w:p>
        </w:tc>
      </w:tr>
      <w:tr w:rsidR="007440D6" w:rsidTr="00A77A4B">
        <w:trPr>
          <w:trHeight w:hRule="exact" w:val="355"/>
          <w:jc w:val="center"/>
        </w:trPr>
        <w:tc>
          <w:tcPr>
            <w:tcW w:w="710"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15</w:t>
            </w:r>
          </w:p>
        </w:tc>
      </w:tr>
      <w:tr w:rsidR="007440D6" w:rsidTr="00A77A4B">
        <w:trPr>
          <w:trHeight w:hRule="exact" w:val="926"/>
          <w:jc w:val="center"/>
        </w:trPr>
        <w:tc>
          <w:tcPr>
            <w:tcW w:w="710"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7440D6" w:rsidRDefault="007440D6" w:rsidP="00A77A4B">
            <w:pPr>
              <w:pStyle w:val="affff"/>
              <w:ind w:firstLine="0"/>
              <w:rPr>
                <w:sz w:val="20"/>
                <w:szCs w:val="20"/>
              </w:rPr>
            </w:pPr>
            <w:r>
              <w:rPr>
                <w:color w:val="000000"/>
                <w:sz w:val="20"/>
                <w:szCs w:val="20"/>
                <w:lang w:bidi="ru-RU"/>
              </w:rPr>
              <w:t>Ширина проезжей части для движения, м, не менее: однополосного одностороннего двухполосного одностороннего двухполосного со встречным движением</w:t>
            </w:r>
          </w:p>
        </w:tc>
        <w:tc>
          <w:tcPr>
            <w:tcW w:w="3686" w:type="dxa"/>
            <w:tcBorders>
              <w:top w:val="single" w:sz="4" w:space="0" w:color="auto"/>
              <w:left w:val="single" w:sz="4" w:space="0" w:color="auto"/>
            </w:tcBorders>
            <w:shd w:val="clear" w:color="auto" w:fill="auto"/>
            <w:vAlign w:val="bottom"/>
          </w:tcPr>
          <w:p w:rsidR="007440D6" w:rsidRDefault="007440D6" w:rsidP="00A77A4B">
            <w:pPr>
              <w:pStyle w:val="affff"/>
              <w:ind w:firstLine="0"/>
              <w:jc w:val="center"/>
              <w:rPr>
                <w:sz w:val="20"/>
                <w:szCs w:val="20"/>
              </w:rPr>
            </w:pPr>
            <w:r>
              <w:rPr>
                <w:color w:val="000000"/>
                <w:sz w:val="20"/>
                <w:szCs w:val="20"/>
                <w:lang w:bidi="ru-RU"/>
              </w:rPr>
              <w:t>1,0-1,5</w:t>
            </w:r>
          </w:p>
          <w:p w:rsidR="007440D6" w:rsidRDefault="007440D6" w:rsidP="00A77A4B">
            <w:pPr>
              <w:pStyle w:val="affff"/>
              <w:spacing w:line="218" w:lineRule="auto"/>
              <w:ind w:firstLine="0"/>
              <w:jc w:val="center"/>
              <w:rPr>
                <w:sz w:val="20"/>
                <w:szCs w:val="20"/>
              </w:rPr>
            </w:pPr>
            <w:r>
              <w:rPr>
                <w:color w:val="000000"/>
                <w:sz w:val="20"/>
                <w:szCs w:val="20"/>
                <w:lang w:bidi="ru-RU"/>
              </w:rPr>
              <w:t>1,75-2,5</w:t>
            </w:r>
          </w:p>
          <w:p w:rsidR="007440D6" w:rsidRDefault="007440D6" w:rsidP="00A77A4B">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ind w:firstLine="0"/>
              <w:jc w:val="center"/>
              <w:rPr>
                <w:sz w:val="20"/>
                <w:szCs w:val="20"/>
              </w:rPr>
            </w:pPr>
            <w:r>
              <w:rPr>
                <w:color w:val="000000"/>
                <w:sz w:val="20"/>
                <w:szCs w:val="20"/>
                <w:lang w:bidi="ru-RU"/>
              </w:rPr>
              <w:t>0,75-1,0</w:t>
            </w:r>
          </w:p>
          <w:p w:rsidR="007440D6" w:rsidRDefault="007440D6" w:rsidP="00A77A4B">
            <w:pPr>
              <w:pStyle w:val="affff"/>
              <w:ind w:firstLine="0"/>
              <w:jc w:val="center"/>
              <w:rPr>
                <w:sz w:val="20"/>
                <w:szCs w:val="20"/>
              </w:rPr>
            </w:pPr>
            <w:r>
              <w:rPr>
                <w:color w:val="000000"/>
                <w:sz w:val="20"/>
                <w:szCs w:val="20"/>
                <w:lang w:bidi="ru-RU"/>
              </w:rPr>
              <w:t>1,50</w:t>
            </w:r>
          </w:p>
          <w:p w:rsidR="007440D6" w:rsidRDefault="007440D6" w:rsidP="00A77A4B">
            <w:pPr>
              <w:pStyle w:val="affff"/>
              <w:ind w:firstLine="0"/>
              <w:jc w:val="center"/>
              <w:rPr>
                <w:sz w:val="20"/>
                <w:szCs w:val="20"/>
              </w:rPr>
            </w:pPr>
            <w:r>
              <w:rPr>
                <w:color w:val="000000"/>
                <w:sz w:val="20"/>
                <w:szCs w:val="20"/>
                <w:lang w:bidi="ru-RU"/>
              </w:rPr>
              <w:t>2,00</w:t>
            </w:r>
          </w:p>
        </w:tc>
      </w:tr>
      <w:tr w:rsidR="007440D6" w:rsidTr="00A77A4B">
        <w:trPr>
          <w:trHeight w:hRule="exact" w:val="931"/>
          <w:jc w:val="center"/>
        </w:trPr>
        <w:tc>
          <w:tcPr>
            <w:tcW w:w="710"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7440D6" w:rsidRDefault="007440D6" w:rsidP="00A77A4B">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7440D6" w:rsidRDefault="007440D6" w:rsidP="00A77A4B">
            <w:pPr>
              <w:pStyle w:val="affff"/>
              <w:ind w:firstLine="0"/>
              <w:rPr>
                <w:sz w:val="20"/>
                <w:szCs w:val="20"/>
              </w:rPr>
            </w:pPr>
            <w:r>
              <w:rPr>
                <w:color w:val="000000"/>
                <w:sz w:val="20"/>
                <w:szCs w:val="20"/>
                <w:lang w:bidi="ru-RU"/>
              </w:rPr>
              <w:t>Ширина велопешеходной дорожки, м</w:t>
            </w:r>
          </w:p>
          <w:p w:rsidR="007440D6" w:rsidRDefault="007440D6" w:rsidP="00A77A4B">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7440D6" w:rsidRDefault="007440D6" w:rsidP="00A77A4B">
            <w:pPr>
              <w:pStyle w:val="affff"/>
              <w:spacing w:after="240"/>
              <w:ind w:firstLine="0"/>
              <w:jc w:val="center"/>
              <w:rPr>
                <w:sz w:val="20"/>
                <w:szCs w:val="20"/>
              </w:rPr>
            </w:pPr>
            <w:r>
              <w:rPr>
                <w:color w:val="000000"/>
                <w:sz w:val="20"/>
                <w:szCs w:val="20"/>
                <w:lang w:bidi="ru-RU"/>
              </w:rPr>
              <w:t>1,5-6,0</w:t>
            </w:r>
          </w:p>
          <w:p w:rsidR="007440D6" w:rsidRDefault="007440D6" w:rsidP="00A77A4B">
            <w:pPr>
              <w:pStyle w:val="affff"/>
              <w:ind w:firstLine="0"/>
              <w:jc w:val="center"/>
              <w:rPr>
                <w:sz w:val="20"/>
                <w:szCs w:val="20"/>
              </w:rPr>
            </w:pPr>
            <w:r>
              <w:rPr>
                <w:color w:val="000000"/>
                <w:sz w:val="20"/>
                <w:szCs w:val="20"/>
                <w:lang w:bidi="ru-RU"/>
              </w:rPr>
              <w:t>1,5-3,0</w:t>
            </w:r>
          </w:p>
          <w:p w:rsidR="007440D6" w:rsidRDefault="007440D6" w:rsidP="00A77A4B">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spacing w:after="240" w:line="221" w:lineRule="auto"/>
              <w:ind w:firstLine="0"/>
              <w:jc w:val="center"/>
              <w:rPr>
                <w:sz w:val="20"/>
                <w:szCs w:val="20"/>
              </w:rPr>
            </w:pPr>
            <w:r>
              <w:rPr>
                <w:color w:val="000000"/>
                <w:sz w:val="20"/>
                <w:szCs w:val="20"/>
                <w:lang w:bidi="ru-RU"/>
              </w:rPr>
              <w:t>1,5-3,25</w:t>
            </w:r>
          </w:p>
          <w:p w:rsidR="007440D6" w:rsidRDefault="007440D6" w:rsidP="00A77A4B">
            <w:pPr>
              <w:pStyle w:val="affff"/>
              <w:spacing w:line="221" w:lineRule="auto"/>
              <w:ind w:firstLine="0"/>
              <w:jc w:val="center"/>
              <w:rPr>
                <w:sz w:val="20"/>
                <w:szCs w:val="20"/>
              </w:rPr>
            </w:pPr>
            <w:r>
              <w:rPr>
                <w:color w:val="000000"/>
                <w:sz w:val="20"/>
                <w:szCs w:val="20"/>
                <w:lang w:bidi="ru-RU"/>
              </w:rPr>
              <w:t>1,5-2,0 0,90</w:t>
            </w:r>
          </w:p>
        </w:tc>
      </w:tr>
      <w:tr w:rsidR="007440D6" w:rsidTr="00A77A4B">
        <w:trPr>
          <w:trHeight w:hRule="exact" w:val="355"/>
          <w:jc w:val="center"/>
        </w:trPr>
        <w:tc>
          <w:tcPr>
            <w:tcW w:w="710"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0,5</w:t>
            </w:r>
          </w:p>
        </w:tc>
      </w:tr>
      <w:tr w:rsidR="007440D6" w:rsidTr="00A77A4B">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7440D6" w:rsidRDefault="007440D6" w:rsidP="00A77A4B">
            <w:pPr>
              <w:pStyle w:val="affff"/>
              <w:ind w:firstLine="0"/>
              <w:jc w:val="center"/>
              <w:rPr>
                <w:sz w:val="20"/>
                <w:szCs w:val="20"/>
              </w:rPr>
            </w:pPr>
            <w:r>
              <w:rPr>
                <w:color w:val="000000"/>
                <w:sz w:val="20"/>
                <w:szCs w:val="20"/>
                <w:lang w:bidi="ru-RU"/>
              </w:rPr>
              <w:t>30-50</w:t>
            </w:r>
          </w:p>
          <w:p w:rsidR="007440D6" w:rsidRDefault="007440D6" w:rsidP="00A77A4B">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7440D6" w:rsidRDefault="007440D6" w:rsidP="00A77A4B">
            <w:pPr>
              <w:pStyle w:val="affff"/>
              <w:ind w:firstLine="0"/>
              <w:jc w:val="center"/>
              <w:rPr>
                <w:sz w:val="20"/>
                <w:szCs w:val="20"/>
              </w:rPr>
            </w:pPr>
            <w:r>
              <w:rPr>
                <w:color w:val="000000"/>
                <w:sz w:val="20"/>
                <w:szCs w:val="20"/>
                <w:lang w:bidi="ru-RU"/>
              </w:rPr>
              <w:t>15</w:t>
            </w:r>
          </w:p>
          <w:p w:rsidR="007440D6" w:rsidRDefault="007440D6" w:rsidP="00A77A4B">
            <w:pPr>
              <w:pStyle w:val="affff"/>
              <w:ind w:firstLine="0"/>
              <w:jc w:val="center"/>
              <w:rPr>
                <w:sz w:val="20"/>
                <w:szCs w:val="20"/>
              </w:rPr>
            </w:pPr>
            <w:r>
              <w:rPr>
                <w:color w:val="000000"/>
                <w:sz w:val="20"/>
                <w:szCs w:val="20"/>
                <w:lang w:bidi="ru-RU"/>
              </w:rPr>
              <w:t>10</w:t>
            </w:r>
          </w:p>
        </w:tc>
      </w:tr>
    </w:tbl>
    <w:p w:rsidR="007440D6" w:rsidRDefault="007440D6" w:rsidP="007440D6">
      <w:pPr>
        <w:sectPr w:rsidR="007440D6">
          <w:headerReference w:type="default" r:id="rId16"/>
          <w:pgSz w:w="16840" w:h="11900" w:orient="landscape"/>
          <w:pgMar w:top="1659" w:right="1184" w:bottom="928" w:left="1040" w:header="0" w:footer="500" w:gutter="0"/>
          <w:cols w:space="720"/>
          <w:noEndnote/>
          <w:docGrid w:linePitch="360"/>
        </w:sectPr>
      </w:pPr>
    </w:p>
    <w:p w:rsidR="007440D6" w:rsidRDefault="007440D6" w:rsidP="007440D6">
      <w:pPr>
        <w:pStyle w:val="1d"/>
        <w:numPr>
          <w:ilvl w:val="1"/>
          <w:numId w:val="29"/>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7440D6" w:rsidRDefault="007440D6" w:rsidP="007440D6">
      <w:pPr>
        <w:pStyle w:val="1f"/>
        <w:keepNext/>
        <w:keepLines/>
        <w:spacing w:after="320"/>
      </w:pPr>
      <w:bookmarkStart w:id="14"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14"/>
    </w:p>
    <w:p w:rsidR="007440D6" w:rsidRDefault="007440D6" w:rsidP="007440D6">
      <w:pPr>
        <w:pStyle w:val="1d"/>
        <w:numPr>
          <w:ilvl w:val="0"/>
          <w:numId w:val="30"/>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7440D6" w:rsidRDefault="007440D6" w:rsidP="007440D6">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7440D6" w:rsidRDefault="007440D6" w:rsidP="007440D6">
      <w:pPr>
        <w:pStyle w:val="1d"/>
        <w:ind w:firstLine="740"/>
        <w:jc w:val="both"/>
      </w:pPr>
      <w:r>
        <w:rPr>
          <w:color w:val="000000"/>
          <w:lang w:bidi="ru-RU"/>
        </w:rPr>
        <w:t>среднеэтажная жилая застройка - застройка многоквартирными жилыми домами высотой от 5 до 8 этажей включительно;</w:t>
      </w:r>
    </w:p>
    <w:p w:rsidR="007440D6" w:rsidRDefault="007440D6" w:rsidP="007440D6">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7440D6" w:rsidRDefault="007440D6" w:rsidP="007440D6">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7440D6" w:rsidRDefault="007440D6" w:rsidP="007440D6">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7440D6" w:rsidRDefault="007440D6" w:rsidP="007440D6">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7440D6" w:rsidRDefault="007440D6" w:rsidP="007440D6">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7440D6" w:rsidRDefault="007440D6" w:rsidP="007440D6">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7440D6" w:rsidRDefault="007440D6" w:rsidP="007440D6">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7440D6" w:rsidRDefault="007440D6" w:rsidP="007440D6">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w:t>
      </w:r>
      <w:r>
        <w:rPr>
          <w:color w:val="000000"/>
          <w:lang w:bidi="ru-RU"/>
        </w:rPr>
        <w:lastRenderedPageBreak/>
        <w:t>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7440D6" w:rsidRDefault="007440D6" w:rsidP="007440D6">
      <w:pPr>
        <w:pStyle w:val="1d"/>
        <w:numPr>
          <w:ilvl w:val="0"/>
          <w:numId w:val="30"/>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7440D6" w:rsidRDefault="007440D6" w:rsidP="007440D6">
      <w:pPr>
        <w:pStyle w:val="1d"/>
        <w:ind w:firstLine="720"/>
        <w:jc w:val="both"/>
      </w:pPr>
      <w:r>
        <w:rPr>
          <w:color w:val="000000"/>
          <w:lang w:bidi="ru-RU"/>
        </w:rPr>
        <w:t>В состав территории жилого района должны входить:</w:t>
      </w:r>
    </w:p>
    <w:p w:rsidR="007440D6" w:rsidRDefault="007440D6" w:rsidP="007440D6">
      <w:pPr>
        <w:pStyle w:val="1d"/>
        <w:ind w:firstLine="720"/>
        <w:jc w:val="both"/>
      </w:pPr>
      <w:r>
        <w:rPr>
          <w:color w:val="000000"/>
          <w:lang w:bidi="ru-RU"/>
        </w:rPr>
        <w:t>участки жилой застройки;</w:t>
      </w:r>
    </w:p>
    <w:p w:rsidR="007440D6" w:rsidRDefault="007440D6" w:rsidP="007440D6">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7440D6" w:rsidRDefault="007440D6" w:rsidP="007440D6">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7440D6" w:rsidRDefault="007440D6" w:rsidP="007440D6">
      <w:pPr>
        <w:pStyle w:val="1d"/>
        <w:ind w:firstLine="720"/>
        <w:jc w:val="both"/>
      </w:pPr>
      <w:r>
        <w:rPr>
          <w:color w:val="000000"/>
          <w:lang w:bidi="ru-RU"/>
        </w:rPr>
        <w:t>На территории жилого района должны быть размещены:</w:t>
      </w:r>
    </w:p>
    <w:p w:rsidR="007440D6" w:rsidRDefault="007440D6" w:rsidP="007440D6">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7440D6" w:rsidRDefault="007440D6" w:rsidP="007440D6">
      <w:pPr>
        <w:pStyle w:val="1d"/>
        <w:ind w:firstLine="720"/>
        <w:jc w:val="both"/>
      </w:pPr>
      <w:r>
        <w:rPr>
          <w:color w:val="000000"/>
          <w:lang w:bidi="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7440D6" w:rsidRDefault="007440D6" w:rsidP="007440D6">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7440D6" w:rsidRDefault="007440D6" w:rsidP="007440D6">
      <w:pPr>
        <w:pStyle w:val="1d"/>
        <w:ind w:firstLine="720"/>
        <w:jc w:val="both"/>
      </w:pPr>
      <w:r>
        <w:rPr>
          <w:color w:val="000000"/>
          <w:lang w:bidi="ru-RU"/>
        </w:rPr>
        <w:t>места хранения легковых автомобилей жителей;</w:t>
      </w:r>
    </w:p>
    <w:p w:rsidR="007440D6" w:rsidRDefault="007440D6" w:rsidP="007440D6">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7440D6" w:rsidRDefault="007440D6" w:rsidP="007440D6">
      <w:pPr>
        <w:pStyle w:val="1d"/>
        <w:spacing w:after="60"/>
        <w:ind w:firstLine="720"/>
        <w:jc w:val="both"/>
      </w:pPr>
      <w:r>
        <w:rPr>
          <w:color w:val="000000"/>
          <w:lang w:bidi="ru-RU"/>
        </w:rPr>
        <w:t>велосипедные дорожки.</w:t>
      </w:r>
    </w:p>
    <w:p w:rsidR="007440D6" w:rsidRDefault="007440D6" w:rsidP="007440D6">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7440D6" w:rsidRDefault="007440D6" w:rsidP="007440D6">
      <w:pPr>
        <w:pStyle w:val="1d"/>
        <w:ind w:firstLine="720"/>
        <w:jc w:val="both"/>
      </w:pPr>
      <w:r>
        <w:rPr>
          <w:color w:val="000000"/>
          <w:lang w:bidi="ru-RU"/>
        </w:rPr>
        <w:t>На территории жилого района не допускается:</w:t>
      </w:r>
    </w:p>
    <w:p w:rsidR="007440D6" w:rsidRDefault="007440D6" w:rsidP="007440D6">
      <w:pPr>
        <w:pStyle w:val="1d"/>
        <w:ind w:firstLine="720"/>
        <w:jc w:val="both"/>
      </w:pPr>
      <w:r>
        <w:rPr>
          <w:color w:val="000000"/>
          <w:lang w:bidi="ru-RU"/>
        </w:rPr>
        <w:t>размещение улиц и дорог межрайонного и городского значения;</w:t>
      </w:r>
    </w:p>
    <w:p w:rsidR="007440D6" w:rsidRDefault="007440D6" w:rsidP="007440D6">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7440D6" w:rsidRDefault="007440D6" w:rsidP="007440D6">
      <w:pPr>
        <w:pStyle w:val="1d"/>
        <w:numPr>
          <w:ilvl w:val="0"/>
          <w:numId w:val="30"/>
        </w:numPr>
        <w:tabs>
          <w:tab w:val="left" w:pos="1098"/>
        </w:tabs>
        <w:ind w:firstLine="720"/>
        <w:jc w:val="both"/>
      </w:pPr>
      <w:r>
        <w:rPr>
          <w:color w:val="000000"/>
          <w:lang w:bidi="ru-RU"/>
        </w:rPr>
        <w:lastRenderedPageBreak/>
        <w:t>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7440D6" w:rsidRDefault="007440D6" w:rsidP="007440D6">
      <w:pPr>
        <w:pStyle w:val="1d"/>
        <w:ind w:firstLine="720"/>
        <w:jc w:val="both"/>
      </w:pPr>
      <w:r>
        <w:rPr>
          <w:color w:val="000000"/>
          <w:lang w:bidi="ru-RU"/>
        </w:rPr>
        <w:t>В состав территории жилого микрорайона должны входить:</w:t>
      </w:r>
    </w:p>
    <w:p w:rsidR="007440D6" w:rsidRDefault="007440D6" w:rsidP="007440D6">
      <w:pPr>
        <w:pStyle w:val="1d"/>
        <w:ind w:firstLine="720"/>
        <w:jc w:val="both"/>
      </w:pPr>
      <w:r>
        <w:rPr>
          <w:color w:val="000000"/>
          <w:lang w:bidi="ru-RU"/>
        </w:rPr>
        <w:t>участки жилой застройки;</w:t>
      </w:r>
    </w:p>
    <w:p w:rsidR="007440D6" w:rsidRDefault="007440D6" w:rsidP="007440D6">
      <w:pPr>
        <w:pStyle w:val="1d"/>
        <w:ind w:firstLine="720"/>
        <w:jc w:val="both"/>
      </w:pPr>
      <w:r>
        <w:rPr>
          <w:color w:val="000000"/>
          <w:lang w:bidi="ru-RU"/>
        </w:rPr>
        <w:t>участки объектов социальной инфраструктуры;</w:t>
      </w:r>
    </w:p>
    <w:p w:rsidR="007440D6" w:rsidRDefault="007440D6" w:rsidP="007440D6">
      <w:pPr>
        <w:pStyle w:val="1d"/>
        <w:ind w:firstLine="720"/>
        <w:jc w:val="both"/>
      </w:pPr>
      <w:r>
        <w:rPr>
          <w:color w:val="000000"/>
          <w:lang w:bidi="ru-RU"/>
        </w:rPr>
        <w:t>участки рекреационных территорий;</w:t>
      </w:r>
    </w:p>
    <w:p w:rsidR="007440D6" w:rsidRDefault="007440D6" w:rsidP="007440D6">
      <w:pPr>
        <w:pStyle w:val="1d"/>
        <w:spacing w:after="60"/>
        <w:ind w:firstLine="720"/>
        <w:jc w:val="both"/>
      </w:pPr>
      <w:r>
        <w:rPr>
          <w:color w:val="000000"/>
          <w:lang w:bidi="ru-RU"/>
        </w:rPr>
        <w:t>улицы местного значения, проезды.</w:t>
      </w:r>
    </w:p>
    <w:p w:rsidR="007440D6" w:rsidRDefault="007440D6" w:rsidP="007440D6">
      <w:pPr>
        <w:pStyle w:val="1d"/>
        <w:ind w:firstLine="720"/>
        <w:jc w:val="both"/>
      </w:pPr>
      <w:r>
        <w:rPr>
          <w:color w:val="000000"/>
          <w:lang w:bidi="ru-RU"/>
        </w:rPr>
        <w:t>На территории жилого микрорайона должны быть размещены:</w:t>
      </w:r>
    </w:p>
    <w:p w:rsidR="007440D6" w:rsidRDefault="007440D6" w:rsidP="007440D6">
      <w:pPr>
        <w:pStyle w:val="1d"/>
        <w:ind w:firstLine="720"/>
        <w:jc w:val="both"/>
      </w:pPr>
      <w:r>
        <w:rPr>
          <w:color w:val="000000"/>
          <w:lang w:bidi="ru-RU"/>
        </w:rPr>
        <w:t>объекты социальной инфраструктуры:</w:t>
      </w:r>
    </w:p>
    <w:p w:rsidR="007440D6" w:rsidRDefault="007440D6" w:rsidP="007440D6">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7440D6" w:rsidRDefault="007440D6" w:rsidP="007440D6">
      <w:pPr>
        <w:pStyle w:val="1d"/>
        <w:ind w:firstLine="720"/>
        <w:jc w:val="both"/>
      </w:pPr>
      <w:r>
        <w:rPr>
          <w:color w:val="000000"/>
          <w:lang w:bidi="ru-RU"/>
        </w:rPr>
        <w:t>места хранения легковых автомобилейжителей;</w:t>
      </w:r>
    </w:p>
    <w:p w:rsidR="007440D6" w:rsidRDefault="007440D6" w:rsidP="007440D6">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7440D6" w:rsidRDefault="007440D6" w:rsidP="007440D6">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7440D6" w:rsidRDefault="007440D6" w:rsidP="007440D6">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7440D6" w:rsidRDefault="007440D6" w:rsidP="007440D6">
      <w:pPr>
        <w:pStyle w:val="1d"/>
        <w:spacing w:after="60"/>
        <w:ind w:firstLine="720"/>
        <w:jc w:val="both"/>
      </w:pPr>
      <w:r>
        <w:rPr>
          <w:color w:val="000000"/>
          <w:lang w:bidi="ru-RU"/>
        </w:rPr>
        <w:t>открытые спортплощадки;</w:t>
      </w:r>
    </w:p>
    <w:p w:rsidR="007440D6" w:rsidRDefault="007440D6" w:rsidP="007440D6">
      <w:pPr>
        <w:pStyle w:val="1d"/>
        <w:spacing w:after="60"/>
        <w:ind w:firstLine="720"/>
        <w:jc w:val="both"/>
      </w:pPr>
      <w:r>
        <w:rPr>
          <w:color w:val="000000"/>
          <w:lang w:bidi="ru-RU"/>
        </w:rPr>
        <w:t>велосипедные дорожки.</w:t>
      </w:r>
    </w:p>
    <w:p w:rsidR="007440D6" w:rsidRDefault="007440D6" w:rsidP="007440D6">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7440D6" w:rsidRDefault="007440D6" w:rsidP="007440D6">
      <w:pPr>
        <w:pStyle w:val="1d"/>
        <w:ind w:firstLine="720"/>
        <w:jc w:val="both"/>
      </w:pPr>
      <w:r>
        <w:rPr>
          <w:color w:val="000000"/>
          <w:lang w:bidi="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7440D6" w:rsidRDefault="007440D6" w:rsidP="007440D6">
      <w:pPr>
        <w:pStyle w:val="1d"/>
        <w:ind w:firstLine="720"/>
        <w:jc w:val="both"/>
      </w:pPr>
      <w:r>
        <w:rPr>
          <w:color w:val="000000"/>
          <w:lang w:bidi="ru-RU"/>
        </w:rPr>
        <w:t>На территории жилого микрорайона допускается размещение:</w:t>
      </w:r>
    </w:p>
    <w:p w:rsidR="007440D6" w:rsidRDefault="007440D6" w:rsidP="007440D6">
      <w:pPr>
        <w:pStyle w:val="1d"/>
        <w:ind w:firstLine="720"/>
        <w:jc w:val="both"/>
      </w:pPr>
      <w:r>
        <w:rPr>
          <w:color w:val="000000"/>
          <w:lang w:bidi="ru-RU"/>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w:t>
      </w:r>
      <w:r>
        <w:rPr>
          <w:color w:val="000000"/>
          <w:lang w:bidi="ru-RU"/>
        </w:rPr>
        <w:lastRenderedPageBreak/>
        <w:t>доля общей застройки указанных объектов - не более 25 % от общей площади застройки на территории жилого микрорайона.</w:t>
      </w:r>
    </w:p>
    <w:p w:rsidR="007440D6" w:rsidRDefault="007440D6" w:rsidP="007440D6">
      <w:pPr>
        <w:pStyle w:val="1d"/>
        <w:numPr>
          <w:ilvl w:val="0"/>
          <w:numId w:val="30"/>
        </w:numPr>
        <w:tabs>
          <w:tab w:val="left" w:pos="1094"/>
        </w:tabs>
        <w:ind w:firstLine="720"/>
        <w:jc w:val="both"/>
      </w:pPr>
      <w:r>
        <w:rPr>
          <w:color w:val="000000"/>
          <w:lang w:bidi="ru-RU"/>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7440D6" w:rsidRDefault="007440D6" w:rsidP="007440D6">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7440D6" w:rsidRDefault="007440D6" w:rsidP="007440D6">
      <w:pPr>
        <w:pStyle w:val="1d"/>
        <w:ind w:firstLine="720"/>
        <w:jc w:val="both"/>
      </w:pPr>
      <w:r>
        <w:rPr>
          <w:color w:val="000000"/>
          <w:lang w:bidi="ru-RU"/>
        </w:rPr>
        <w:t>На участке многоквартирного жилого дома должны быть организованы:</w:t>
      </w:r>
    </w:p>
    <w:p w:rsidR="007440D6" w:rsidRDefault="007440D6" w:rsidP="007440D6">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7440D6" w:rsidRDefault="007440D6" w:rsidP="007440D6">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7440D6" w:rsidRDefault="007440D6" w:rsidP="007440D6">
      <w:pPr>
        <w:pStyle w:val="1d"/>
        <w:ind w:firstLine="720"/>
        <w:jc w:val="both"/>
      </w:pPr>
      <w:r>
        <w:rPr>
          <w:color w:val="000000"/>
          <w:lang w:bidi="ru-RU"/>
        </w:rPr>
        <w:t>места парковки легковых автомобилей жителей и посетителей жилого здания;</w:t>
      </w:r>
    </w:p>
    <w:p w:rsidR="007440D6" w:rsidRDefault="007440D6" w:rsidP="007440D6">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7440D6" w:rsidRDefault="007440D6" w:rsidP="007440D6">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7440D6" w:rsidRDefault="007440D6" w:rsidP="007440D6">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7440D6" w:rsidRDefault="007440D6" w:rsidP="007440D6">
      <w:pPr>
        <w:pStyle w:val="1d"/>
        <w:numPr>
          <w:ilvl w:val="0"/>
          <w:numId w:val="30"/>
        </w:numPr>
        <w:tabs>
          <w:tab w:val="left" w:pos="1094"/>
        </w:tabs>
        <w:ind w:firstLine="720"/>
        <w:jc w:val="both"/>
      </w:pPr>
      <w:r>
        <w:rPr>
          <w:color w:val="000000"/>
          <w:lang w:bidi="ru-RU"/>
        </w:rPr>
        <w:t>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7440D6" w:rsidRDefault="007440D6" w:rsidP="007440D6">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7440D6" w:rsidRDefault="007440D6" w:rsidP="007440D6">
      <w:pPr>
        <w:pStyle w:val="1d"/>
        <w:ind w:firstLine="720"/>
        <w:jc w:val="both"/>
      </w:pPr>
      <w:r>
        <w:rPr>
          <w:color w:val="000000"/>
          <w:lang w:bidi="ru-RU"/>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(статистические данные за2019 год) и уровня автомобилизации на 1 человека - 0,33 машино-места).</w:t>
      </w:r>
    </w:p>
    <w:p w:rsidR="007440D6" w:rsidRDefault="007440D6" w:rsidP="007440D6">
      <w:pPr>
        <w:pStyle w:val="1d"/>
        <w:ind w:firstLine="720"/>
        <w:jc w:val="both"/>
      </w:pPr>
      <w:r>
        <w:rPr>
          <w:color w:val="000000"/>
          <w:lang w:bidi="ru-RU"/>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w:t>
      </w:r>
      <w:r>
        <w:rPr>
          <w:color w:val="000000"/>
          <w:lang w:bidi="ru-RU"/>
        </w:rPr>
        <w:lastRenderedPageBreak/>
        <w:t>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7440D6" w:rsidRDefault="007440D6" w:rsidP="007440D6">
      <w:pPr>
        <w:pStyle w:val="1d"/>
        <w:ind w:firstLine="720"/>
        <w:jc w:val="both"/>
      </w:pPr>
      <w:r>
        <w:rPr>
          <w:color w:val="000000"/>
          <w:lang w:bidi="ru-RU"/>
        </w:rPr>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7440D6" w:rsidRDefault="007440D6" w:rsidP="007440D6">
      <w:pPr>
        <w:pStyle w:val="1d"/>
        <w:ind w:firstLine="720"/>
        <w:jc w:val="both"/>
      </w:pPr>
      <w:r>
        <w:rPr>
          <w:color w:val="000000"/>
          <w:lang w:bidi="ru-RU"/>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7440D6" w:rsidRDefault="007440D6" w:rsidP="007440D6">
      <w:pPr>
        <w:pStyle w:val="1d"/>
        <w:ind w:firstLine="720"/>
        <w:jc w:val="both"/>
      </w:pPr>
      <w:r>
        <w:rPr>
          <w:color w:val="000000"/>
          <w:lang w:bidi="ru-RU"/>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7440D6" w:rsidRDefault="007440D6" w:rsidP="007440D6">
      <w:pPr>
        <w:pStyle w:val="1d"/>
        <w:spacing w:after="300"/>
        <w:ind w:firstLine="0"/>
        <w:jc w:val="right"/>
      </w:pPr>
      <w:r>
        <w:rPr>
          <w:color w:val="000000"/>
          <w:lang w:bidi="ru-RU"/>
        </w:rPr>
        <w:t>Таблица 2.1.1</w:t>
      </w:r>
    </w:p>
    <w:p w:rsidR="007440D6" w:rsidRDefault="007440D6" w:rsidP="007440D6">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 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7440D6" w:rsidTr="00A77A4B">
        <w:trPr>
          <w:trHeight w:hRule="exact" w:val="1214"/>
          <w:jc w:val="center"/>
        </w:trPr>
        <w:tc>
          <w:tcPr>
            <w:tcW w:w="3341"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7440D6" w:rsidTr="00A77A4B">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7440D6" w:rsidRDefault="007440D6" w:rsidP="00A77A4B">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12</w:t>
            </w:r>
          </w:p>
        </w:tc>
      </w:tr>
    </w:tbl>
    <w:p w:rsidR="007440D6" w:rsidRDefault="007440D6" w:rsidP="007440D6">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7440D6" w:rsidTr="00A77A4B">
        <w:trPr>
          <w:trHeight w:hRule="exact" w:val="658"/>
          <w:jc w:val="center"/>
        </w:trPr>
        <w:tc>
          <w:tcPr>
            <w:tcW w:w="3341" w:type="dxa"/>
            <w:tcBorders>
              <w:top w:val="single" w:sz="4" w:space="0" w:color="auto"/>
              <w:left w:val="single" w:sz="4" w:space="0" w:color="auto"/>
            </w:tcBorders>
            <w:shd w:val="clear" w:color="auto" w:fill="auto"/>
            <w:vAlign w:val="center"/>
          </w:tcPr>
          <w:p w:rsidR="007440D6" w:rsidRDefault="007440D6" w:rsidP="00A77A4B">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7440D6" w:rsidRDefault="007440D6" w:rsidP="00A77A4B">
            <w:pPr>
              <w:rPr>
                <w:sz w:val="10"/>
                <w:szCs w:val="10"/>
              </w:rPr>
            </w:pPr>
          </w:p>
        </w:tc>
      </w:tr>
      <w:tr w:rsidR="007440D6" w:rsidTr="00A77A4B">
        <w:trPr>
          <w:trHeight w:hRule="exact" w:val="389"/>
          <w:jc w:val="center"/>
        </w:trPr>
        <w:tc>
          <w:tcPr>
            <w:tcW w:w="3341" w:type="dxa"/>
            <w:tcBorders>
              <w:top w:val="single" w:sz="4" w:space="0" w:color="auto"/>
              <w:left w:val="single" w:sz="4" w:space="0" w:color="auto"/>
            </w:tcBorders>
            <w:shd w:val="clear" w:color="auto" w:fill="auto"/>
            <w:vAlign w:val="center"/>
          </w:tcPr>
          <w:p w:rsidR="007440D6" w:rsidRDefault="007440D6" w:rsidP="00A77A4B">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10 - 40</w:t>
            </w:r>
          </w:p>
        </w:tc>
      </w:tr>
      <w:tr w:rsidR="007440D6" w:rsidTr="00A77A4B">
        <w:trPr>
          <w:trHeight w:hRule="exact" w:val="389"/>
          <w:jc w:val="center"/>
        </w:trPr>
        <w:tc>
          <w:tcPr>
            <w:tcW w:w="3341" w:type="dxa"/>
            <w:tcBorders>
              <w:top w:val="single" w:sz="4" w:space="0" w:color="auto"/>
              <w:left w:val="single" w:sz="4" w:space="0" w:color="auto"/>
            </w:tcBorders>
            <w:shd w:val="clear" w:color="auto" w:fill="auto"/>
            <w:vAlign w:val="center"/>
          </w:tcPr>
          <w:p w:rsidR="007440D6" w:rsidRDefault="007440D6" w:rsidP="00A77A4B">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20</w:t>
            </w:r>
          </w:p>
        </w:tc>
      </w:tr>
      <w:tr w:rsidR="007440D6" w:rsidTr="00A77A4B">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7440D6" w:rsidRDefault="007440D6" w:rsidP="00A77A4B">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color w:val="000000"/>
                <w:sz w:val="22"/>
                <w:szCs w:val="22"/>
                <w:lang w:bidi="ru-RU"/>
              </w:rPr>
              <w:t>40</w:t>
            </w:r>
          </w:p>
        </w:tc>
      </w:tr>
    </w:tbl>
    <w:p w:rsidR="007440D6" w:rsidRDefault="007440D6" w:rsidP="007440D6">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7440D6" w:rsidRDefault="007440D6" w:rsidP="007440D6">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7440D6" w:rsidRDefault="007440D6" w:rsidP="007440D6">
      <w:pPr>
        <w:spacing w:after="359"/>
      </w:pPr>
    </w:p>
    <w:p w:rsidR="007440D6" w:rsidRDefault="007440D6" w:rsidP="007440D6">
      <w:pPr>
        <w:pStyle w:val="1f"/>
        <w:keepNext/>
        <w:keepLines/>
        <w:numPr>
          <w:ilvl w:val="1"/>
          <w:numId w:val="29"/>
        </w:numPr>
        <w:tabs>
          <w:tab w:val="left" w:pos="875"/>
        </w:tabs>
      </w:pPr>
      <w:bookmarkStart w:id="15" w:name="bookmark14"/>
      <w:r>
        <w:rPr>
          <w:color w:val="000000"/>
          <w:lang w:bidi="ru-RU"/>
        </w:rPr>
        <w:t>Размещение коллективных подземных хранилищ</w:t>
      </w:r>
      <w:r>
        <w:rPr>
          <w:color w:val="000000"/>
          <w:lang w:bidi="ru-RU"/>
        </w:rPr>
        <w:br/>
        <w:t>сельскохозяйственных продуктовв жилых зонах поселений</w:t>
      </w:r>
      <w:bookmarkEnd w:id="15"/>
    </w:p>
    <w:p w:rsidR="007440D6" w:rsidRDefault="007440D6" w:rsidP="007440D6">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7440D6" w:rsidRDefault="007440D6" w:rsidP="007440D6">
      <w:pPr>
        <w:pStyle w:val="1f"/>
        <w:keepNext/>
        <w:keepLines/>
        <w:numPr>
          <w:ilvl w:val="1"/>
          <w:numId w:val="29"/>
        </w:numPr>
        <w:tabs>
          <w:tab w:val="left" w:pos="859"/>
        </w:tabs>
        <w:spacing w:after="360"/>
      </w:pPr>
      <w:bookmarkStart w:id="16"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7440D6" w:rsidTr="00A77A4B">
        <w:trPr>
          <w:trHeight w:hRule="exact" w:val="480"/>
          <w:jc w:val="center"/>
        </w:trPr>
        <w:tc>
          <w:tcPr>
            <w:tcW w:w="2597" w:type="dxa"/>
            <w:vMerge w:val="restart"/>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7440D6" w:rsidTr="00A77A4B">
        <w:trPr>
          <w:trHeight w:hRule="exact" w:val="331"/>
          <w:jc w:val="center"/>
        </w:trPr>
        <w:tc>
          <w:tcPr>
            <w:tcW w:w="2597" w:type="dxa"/>
            <w:vMerge/>
            <w:tcBorders>
              <w:left w:val="single" w:sz="4" w:space="0" w:color="auto"/>
            </w:tcBorders>
            <w:shd w:val="clear" w:color="auto" w:fill="auto"/>
          </w:tcPr>
          <w:p w:rsidR="007440D6" w:rsidRDefault="007440D6" w:rsidP="00A77A4B"/>
        </w:tc>
        <w:tc>
          <w:tcPr>
            <w:tcW w:w="3086" w:type="dxa"/>
            <w:tcBorders>
              <w:top w:val="single" w:sz="4" w:space="0" w:color="auto"/>
              <w:left w:val="single" w:sz="4" w:space="0" w:color="auto"/>
            </w:tcBorders>
            <w:shd w:val="clear" w:color="auto" w:fill="auto"/>
          </w:tcPr>
          <w:p w:rsidR="007440D6" w:rsidRDefault="007440D6" w:rsidP="00A77A4B">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b/>
                <w:bCs/>
                <w:color w:val="000000"/>
                <w:sz w:val="20"/>
                <w:szCs w:val="20"/>
                <w:lang w:bidi="ru-RU"/>
              </w:rPr>
              <w:t>В*</w:t>
            </w:r>
          </w:p>
        </w:tc>
      </w:tr>
      <w:tr w:rsidR="007440D6" w:rsidTr="00A77A4B">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7440D6" w:rsidRDefault="007440D6" w:rsidP="00A77A4B">
            <w:pPr>
              <w:pStyle w:val="affff"/>
              <w:ind w:firstLine="0"/>
              <w:jc w:val="center"/>
              <w:rPr>
                <w:sz w:val="20"/>
                <w:szCs w:val="20"/>
              </w:rPr>
            </w:pPr>
            <w:r>
              <w:rPr>
                <w:color w:val="000000"/>
                <w:sz w:val="20"/>
                <w:szCs w:val="20"/>
                <w:lang w:bidi="ru-RU"/>
              </w:rPr>
              <w:t>-</w:t>
            </w:r>
          </w:p>
        </w:tc>
      </w:tr>
    </w:tbl>
    <w:p w:rsidR="007440D6" w:rsidRDefault="007440D6" w:rsidP="007440D6">
      <w:pPr>
        <w:pStyle w:val="affff2"/>
        <w:jc w:val="both"/>
      </w:pPr>
      <w:r>
        <w:rPr>
          <w:color w:val="000000"/>
          <w:lang w:bidi="ru-RU"/>
        </w:rPr>
        <w:t>*Величина, по группам урбанизации (В) выбранасогласно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7440D6" w:rsidRDefault="007440D6" w:rsidP="007440D6">
      <w:pPr>
        <w:spacing w:after="219"/>
      </w:pPr>
    </w:p>
    <w:p w:rsidR="007440D6" w:rsidRPr="005C3CF6" w:rsidRDefault="007440D6" w:rsidP="007440D6">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7440D6" w:rsidRPr="005C3CF6" w:rsidRDefault="007440D6" w:rsidP="007440D6">
      <w:pPr>
        <w:pStyle w:val="350"/>
        <w:ind w:right="-568"/>
        <w:jc w:val="center"/>
        <w:rPr>
          <w:sz w:val="28"/>
        </w:rPr>
      </w:pPr>
      <w:r w:rsidRPr="005C3CF6">
        <w:rPr>
          <w:sz w:val="28"/>
        </w:rPr>
        <w:lastRenderedPageBreak/>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Pr="005C3CF6">
        <w:rPr>
          <w:color w:val="FF0000"/>
          <w:sz w:val="28"/>
        </w:rPr>
        <w:t>«</w:t>
      </w:r>
      <w:r>
        <w:rPr>
          <w:color w:val="FF0000"/>
          <w:sz w:val="28"/>
        </w:rPr>
        <w:t>Дубовицкий</w:t>
      </w:r>
      <w:r w:rsidRPr="005C3CF6">
        <w:rPr>
          <w:color w:val="FF0000"/>
          <w:sz w:val="28"/>
        </w:rPr>
        <w:t xml:space="preserve"> сельсовет» Хомутовского района</w:t>
      </w:r>
      <w:r w:rsidRPr="005C3CF6">
        <w:rPr>
          <w:sz w:val="28"/>
        </w:rPr>
        <w:t xml:space="preserve"> КУРСКОЙ ОБЛАСТИ</w:t>
      </w:r>
    </w:p>
    <w:p w:rsidR="007440D6" w:rsidRPr="005C3CF6" w:rsidRDefault="007440D6" w:rsidP="007440D6">
      <w:pPr>
        <w:widowControl w:val="0"/>
        <w:autoSpaceDE w:val="0"/>
        <w:autoSpaceDN w:val="0"/>
        <w:adjustRightInd w:val="0"/>
        <w:spacing w:before="120"/>
        <w:ind w:right="-568"/>
        <w:jc w:val="center"/>
        <w:rPr>
          <w:b/>
          <w:bCs/>
          <w:sz w:val="28"/>
          <w:szCs w:val="28"/>
        </w:rPr>
      </w:pPr>
    </w:p>
    <w:p w:rsidR="007440D6" w:rsidRPr="005C3CF6" w:rsidRDefault="007440D6" w:rsidP="007440D6">
      <w:pPr>
        <w:widowControl w:val="0"/>
        <w:autoSpaceDE w:val="0"/>
        <w:autoSpaceDN w:val="0"/>
        <w:adjustRightInd w:val="0"/>
        <w:ind w:right="-568"/>
        <w:jc w:val="center"/>
        <w:rPr>
          <w:b/>
          <w:bCs/>
          <w:sz w:val="28"/>
          <w:szCs w:val="28"/>
        </w:rPr>
      </w:pPr>
      <w:r w:rsidRPr="005C3CF6">
        <w:rPr>
          <w:b/>
          <w:bCs/>
          <w:sz w:val="28"/>
          <w:szCs w:val="28"/>
        </w:rPr>
        <w:t xml:space="preserve">1. Материалы по обоснованию расчетных показателей </w:t>
      </w:r>
    </w:p>
    <w:p w:rsidR="007440D6" w:rsidRPr="005C3CF6" w:rsidRDefault="007440D6" w:rsidP="007440D6">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7440D6" w:rsidRPr="005C3CF6" w:rsidRDefault="007440D6" w:rsidP="007440D6">
      <w:pPr>
        <w:widowControl w:val="0"/>
        <w:autoSpaceDE w:val="0"/>
        <w:autoSpaceDN w:val="0"/>
        <w:adjustRightInd w:val="0"/>
        <w:ind w:right="-568"/>
        <w:jc w:val="center"/>
        <w:rPr>
          <w:b/>
          <w:bCs/>
          <w:sz w:val="28"/>
          <w:szCs w:val="28"/>
        </w:rPr>
      </w:pPr>
      <w:r w:rsidRPr="005C3CF6">
        <w:rPr>
          <w:b/>
          <w:bCs/>
          <w:sz w:val="28"/>
          <w:szCs w:val="28"/>
        </w:rPr>
        <w:t xml:space="preserve">для населения муниципального образования </w:t>
      </w:r>
      <w:r w:rsidRPr="005C3CF6">
        <w:rPr>
          <w:color w:val="FF0000"/>
          <w:sz w:val="28"/>
          <w:szCs w:val="28"/>
        </w:rPr>
        <w:t>«</w:t>
      </w:r>
      <w:r>
        <w:rPr>
          <w:color w:val="FF0000"/>
          <w:sz w:val="28"/>
          <w:szCs w:val="28"/>
        </w:rPr>
        <w:t>Дубовицкий</w:t>
      </w:r>
      <w:r w:rsidRPr="005C3CF6">
        <w:rPr>
          <w:color w:val="FF0000"/>
          <w:sz w:val="28"/>
          <w:szCs w:val="28"/>
        </w:rPr>
        <w:t xml:space="preserve"> сельсовет» Хомутовского района</w:t>
      </w:r>
      <w:r w:rsidRPr="005C3CF6">
        <w:rPr>
          <w:sz w:val="28"/>
          <w:szCs w:val="28"/>
        </w:rPr>
        <w:t xml:space="preserve"> </w:t>
      </w:r>
      <w:r>
        <w:rPr>
          <w:b/>
          <w:bCs/>
          <w:sz w:val="28"/>
          <w:szCs w:val="28"/>
        </w:rPr>
        <w:t>Курской области</w:t>
      </w:r>
    </w:p>
    <w:p w:rsidR="007440D6" w:rsidRPr="005C3CF6" w:rsidRDefault="007440D6" w:rsidP="007440D6">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5C3CF6">
        <w:rPr>
          <w:color w:val="FF0000"/>
          <w:sz w:val="28"/>
          <w:szCs w:val="28"/>
        </w:rPr>
        <w:t>«</w:t>
      </w:r>
      <w:r>
        <w:rPr>
          <w:color w:val="FF0000"/>
          <w:sz w:val="28"/>
          <w:szCs w:val="28"/>
        </w:rPr>
        <w:t>Дубовицкий</w:t>
      </w:r>
      <w:r w:rsidRPr="005C3CF6">
        <w:rPr>
          <w:color w:val="FF0000"/>
          <w:sz w:val="28"/>
          <w:szCs w:val="28"/>
        </w:rPr>
        <w:t xml:space="preserve"> сельсовет» Хомутовского района</w:t>
      </w:r>
      <w:r w:rsidRPr="005C3CF6">
        <w:rPr>
          <w:sz w:val="28"/>
          <w:szCs w:val="28"/>
        </w:rPr>
        <w:t xml:space="preserve">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7440D6" w:rsidRPr="005974F1" w:rsidTr="00A77A4B">
        <w:trPr>
          <w:trHeight w:hRule="exact" w:val="1104"/>
          <w:jc w:val="center"/>
        </w:trPr>
        <w:tc>
          <w:tcPr>
            <w:tcW w:w="3485" w:type="dxa"/>
            <w:tcBorders>
              <w:top w:val="single" w:sz="4" w:space="0" w:color="auto"/>
              <w:left w:val="single" w:sz="4" w:space="0" w:color="auto"/>
            </w:tcBorders>
            <w:shd w:val="clear" w:color="auto" w:fill="auto"/>
            <w:vAlign w:val="center"/>
          </w:tcPr>
          <w:p w:rsidR="007440D6" w:rsidRPr="005974F1" w:rsidRDefault="007440D6" w:rsidP="00A77A4B">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7440D6" w:rsidRPr="005974F1" w:rsidRDefault="007440D6" w:rsidP="00A77A4B">
            <w:pPr>
              <w:widowControl w:val="0"/>
              <w:jc w:val="center"/>
              <w:rPr>
                <w:sz w:val="22"/>
                <w:szCs w:val="22"/>
                <w:lang w:bidi="ru-RU"/>
              </w:rPr>
            </w:pPr>
            <w:r w:rsidRPr="005974F1">
              <w:rPr>
                <w:b/>
                <w:bCs/>
                <w:color w:val="000000"/>
                <w:sz w:val="22"/>
                <w:szCs w:val="22"/>
                <w:lang w:bidi="ru-RU"/>
              </w:rPr>
              <w:t>Сельское поселение</w:t>
            </w:r>
          </w:p>
        </w:tc>
      </w:tr>
      <w:tr w:rsidR="007440D6" w:rsidRPr="005974F1" w:rsidTr="00A77A4B">
        <w:trPr>
          <w:trHeight w:hRule="exact" w:val="269"/>
          <w:jc w:val="center"/>
        </w:trPr>
        <w:tc>
          <w:tcPr>
            <w:tcW w:w="3485" w:type="dxa"/>
            <w:tcBorders>
              <w:top w:val="single" w:sz="4" w:space="0" w:color="auto"/>
              <w:left w:val="single" w:sz="4" w:space="0" w:color="auto"/>
            </w:tcBorders>
            <w:shd w:val="clear" w:color="auto" w:fill="auto"/>
          </w:tcPr>
          <w:p w:rsidR="007440D6" w:rsidRPr="005974F1" w:rsidRDefault="007440D6" w:rsidP="00A77A4B">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7440D6" w:rsidRPr="005974F1" w:rsidRDefault="007440D6" w:rsidP="00A77A4B">
            <w:pPr>
              <w:widowControl w:val="0"/>
              <w:jc w:val="center"/>
              <w:rPr>
                <w:sz w:val="22"/>
                <w:szCs w:val="22"/>
                <w:lang w:bidi="ru-RU"/>
              </w:rPr>
            </w:pPr>
            <w:r w:rsidRPr="005974F1">
              <w:rPr>
                <w:color w:val="000000"/>
                <w:sz w:val="22"/>
                <w:szCs w:val="22"/>
                <w:lang w:bidi="ru-RU"/>
              </w:rPr>
              <w:t>5</w:t>
            </w:r>
          </w:p>
        </w:tc>
      </w:tr>
      <w:tr w:rsidR="007440D6" w:rsidRPr="005974F1" w:rsidTr="00A77A4B">
        <w:trPr>
          <w:trHeight w:hRule="exact" w:val="3346"/>
          <w:jc w:val="center"/>
        </w:trPr>
        <w:tc>
          <w:tcPr>
            <w:tcW w:w="3485" w:type="dxa"/>
            <w:tcBorders>
              <w:top w:val="single" w:sz="4" w:space="0" w:color="auto"/>
              <w:left w:val="single" w:sz="4" w:space="0" w:color="auto"/>
            </w:tcBorders>
            <w:shd w:val="clear" w:color="auto" w:fill="auto"/>
          </w:tcPr>
          <w:p w:rsidR="007440D6" w:rsidRPr="005974F1" w:rsidRDefault="007440D6" w:rsidP="00A77A4B">
            <w:pPr>
              <w:widowControl w:val="0"/>
              <w:jc w:val="center"/>
              <w:rPr>
                <w:sz w:val="22"/>
                <w:szCs w:val="22"/>
                <w:lang w:bidi="ru-RU"/>
              </w:rPr>
            </w:pPr>
            <w:r w:rsidRPr="005974F1">
              <w:rPr>
                <w:b/>
                <w:bCs/>
                <w:color w:val="000000"/>
                <w:sz w:val="22"/>
                <w:szCs w:val="22"/>
                <w:lang w:bidi="ru-RU"/>
              </w:rPr>
              <w:t>Объекты электроснабжения</w:t>
            </w:r>
          </w:p>
          <w:p w:rsidR="007440D6" w:rsidRPr="005974F1" w:rsidRDefault="007440D6" w:rsidP="00A77A4B">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7440D6" w:rsidRPr="005974F1" w:rsidRDefault="007440D6" w:rsidP="00A77A4B">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7440D6" w:rsidRPr="005974F1" w:rsidRDefault="007440D6" w:rsidP="00A77A4B">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7440D6" w:rsidRPr="005974F1" w:rsidRDefault="007440D6" w:rsidP="00A77A4B">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7440D6" w:rsidRPr="005974F1" w:rsidTr="00A77A4B">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7440D6" w:rsidRPr="005974F1" w:rsidRDefault="007440D6" w:rsidP="00A77A4B">
            <w:pPr>
              <w:widowControl w:val="0"/>
              <w:jc w:val="center"/>
              <w:rPr>
                <w:sz w:val="22"/>
                <w:szCs w:val="22"/>
                <w:lang w:bidi="ru-RU"/>
              </w:rPr>
            </w:pPr>
            <w:r w:rsidRPr="005974F1">
              <w:rPr>
                <w:b/>
                <w:bCs/>
                <w:color w:val="000000"/>
                <w:sz w:val="22"/>
                <w:szCs w:val="22"/>
                <w:lang w:bidi="ru-RU"/>
              </w:rPr>
              <w:t>Объекты теплоснабжения</w:t>
            </w:r>
          </w:p>
          <w:p w:rsidR="007440D6" w:rsidRPr="005974F1" w:rsidRDefault="007440D6" w:rsidP="00A77A4B">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7440D6" w:rsidRPr="005974F1" w:rsidRDefault="007440D6" w:rsidP="00A77A4B">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7440D6" w:rsidRDefault="007440D6" w:rsidP="007440D6">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7440D6" w:rsidTr="00A77A4B">
        <w:trPr>
          <w:trHeight w:hRule="exact" w:val="1104"/>
          <w:jc w:val="center"/>
        </w:trPr>
        <w:tc>
          <w:tcPr>
            <w:tcW w:w="348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b/>
                <w:bCs/>
                <w:color w:val="000000"/>
                <w:sz w:val="22"/>
                <w:szCs w:val="22"/>
                <w:lang w:bidi="ru-RU"/>
              </w:rPr>
              <w:t>Сельское поселение</w:t>
            </w:r>
          </w:p>
        </w:tc>
      </w:tr>
      <w:tr w:rsidR="007440D6" w:rsidTr="00A77A4B">
        <w:trPr>
          <w:trHeight w:hRule="exact" w:val="269"/>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5</w:t>
            </w:r>
          </w:p>
        </w:tc>
      </w:tr>
      <w:tr w:rsidR="007440D6" w:rsidTr="00A77A4B">
        <w:trPr>
          <w:trHeight w:hRule="exact" w:val="3288"/>
          <w:jc w:val="center"/>
        </w:trPr>
        <w:tc>
          <w:tcPr>
            <w:tcW w:w="3485" w:type="dxa"/>
            <w:tcBorders>
              <w:top w:val="single" w:sz="4" w:space="0" w:color="auto"/>
              <w:left w:val="single" w:sz="4" w:space="0" w:color="auto"/>
            </w:tcBorders>
            <w:shd w:val="clear" w:color="auto" w:fill="auto"/>
          </w:tcPr>
          <w:p w:rsidR="007440D6" w:rsidRDefault="007440D6" w:rsidP="00A77A4B">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7440D6" w:rsidRDefault="007440D6" w:rsidP="00A77A4B">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7440D6" w:rsidRDefault="007440D6" w:rsidP="00A77A4B">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7440D6" w:rsidRDefault="007440D6" w:rsidP="00A77A4B">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7440D6" w:rsidTr="00A77A4B">
        <w:trPr>
          <w:trHeight w:hRule="exact" w:val="2534"/>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b/>
                <w:bCs/>
                <w:color w:val="000000"/>
                <w:sz w:val="22"/>
                <w:szCs w:val="22"/>
                <w:lang w:bidi="ru-RU"/>
              </w:rPr>
              <w:t>Объекты водоснабжения</w:t>
            </w:r>
          </w:p>
          <w:p w:rsidR="007440D6" w:rsidRDefault="007440D6" w:rsidP="00A77A4B">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7440D6" w:rsidRDefault="007440D6" w:rsidP="00A77A4B">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7440D6" w:rsidRDefault="007440D6" w:rsidP="00A77A4B">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7440D6" w:rsidRDefault="007440D6" w:rsidP="00A77A4B">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7440D6" w:rsidTr="00A77A4B">
        <w:trPr>
          <w:trHeight w:hRule="exact" w:val="2539"/>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b/>
                <w:bCs/>
                <w:color w:val="000000"/>
                <w:sz w:val="22"/>
                <w:szCs w:val="22"/>
                <w:lang w:bidi="ru-RU"/>
              </w:rPr>
              <w:t>Объекты водоотведения</w:t>
            </w:r>
          </w:p>
          <w:p w:rsidR="007440D6" w:rsidRDefault="007440D6" w:rsidP="00A77A4B">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7440D6" w:rsidRDefault="007440D6" w:rsidP="00A77A4B">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7440D6" w:rsidRDefault="007440D6" w:rsidP="00A77A4B">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7440D6" w:rsidRDefault="007440D6" w:rsidP="00A77A4B">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7440D6" w:rsidRDefault="007440D6" w:rsidP="00A77A4B">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7440D6" w:rsidTr="00A77A4B">
        <w:trPr>
          <w:trHeight w:hRule="exact" w:val="3322"/>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b/>
                <w:bCs/>
                <w:color w:val="000000"/>
                <w:sz w:val="22"/>
                <w:szCs w:val="22"/>
                <w:lang w:bidi="ru-RU"/>
              </w:rPr>
              <w:t>Объекты автомобильных дорог</w:t>
            </w:r>
          </w:p>
          <w:p w:rsidR="007440D6" w:rsidRDefault="007440D6" w:rsidP="00A77A4B">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научно</w:t>
            </w:r>
            <w:r>
              <w:rPr>
                <w:color w:val="000000"/>
                <w:sz w:val="22"/>
                <w:szCs w:val="22"/>
                <w:lang w:bidi="ru-RU"/>
              </w:rPr>
              <w:softHyphen/>
              <w:t>исследовательский ипроектный институт по градостроительству (ЦНИИП Градостроительства) Г осгражданстроя</w:t>
            </w:r>
          </w:p>
          <w:p w:rsidR="007440D6" w:rsidRDefault="007440D6" w:rsidP="00A77A4B">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7440D6" w:rsidRDefault="007440D6" w:rsidP="00A77A4B">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7440D6" w:rsidTr="00A77A4B">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Велосипедные и велопешеходные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7440D6" w:rsidRDefault="007440D6" w:rsidP="00A77A4B">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7440D6" w:rsidRDefault="007440D6" w:rsidP="00A77A4B">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7440D6" w:rsidRPr="005C3CF6" w:rsidRDefault="007440D6" w:rsidP="007440D6">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7440D6" w:rsidTr="00A77A4B">
        <w:trPr>
          <w:trHeight w:hRule="exact" w:val="1104"/>
          <w:jc w:val="center"/>
        </w:trPr>
        <w:tc>
          <w:tcPr>
            <w:tcW w:w="3485" w:type="dxa"/>
            <w:tcBorders>
              <w:top w:val="single" w:sz="4" w:space="0" w:color="auto"/>
              <w:left w:val="single" w:sz="4" w:space="0" w:color="auto"/>
            </w:tcBorders>
            <w:shd w:val="clear" w:color="auto" w:fill="auto"/>
            <w:vAlign w:val="center"/>
          </w:tcPr>
          <w:p w:rsidR="007440D6" w:rsidRDefault="007440D6" w:rsidP="00A77A4B">
            <w:pPr>
              <w:pStyle w:val="affff"/>
              <w:ind w:firstLine="0"/>
              <w:jc w:val="center"/>
              <w:rPr>
                <w:sz w:val="22"/>
                <w:szCs w:val="22"/>
              </w:rPr>
            </w:pPr>
            <w:r>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2"/>
                <w:szCs w:val="22"/>
              </w:rPr>
            </w:pPr>
            <w:r>
              <w:rPr>
                <w:b/>
                <w:bCs/>
                <w:color w:val="000000"/>
                <w:sz w:val="22"/>
                <w:szCs w:val="22"/>
                <w:lang w:bidi="ru-RU"/>
              </w:rPr>
              <w:t>Сельское поселение</w:t>
            </w:r>
          </w:p>
        </w:tc>
      </w:tr>
      <w:tr w:rsidR="007440D6" w:rsidTr="00A77A4B">
        <w:trPr>
          <w:trHeight w:hRule="exact" w:val="269"/>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5</w:t>
            </w:r>
          </w:p>
        </w:tc>
      </w:tr>
      <w:tr w:rsidR="007440D6" w:rsidTr="00A77A4B">
        <w:trPr>
          <w:trHeight w:hRule="exact" w:val="1262"/>
          <w:jc w:val="center"/>
        </w:trPr>
        <w:tc>
          <w:tcPr>
            <w:tcW w:w="3485" w:type="dxa"/>
            <w:tcBorders>
              <w:top w:val="single" w:sz="4" w:space="0" w:color="auto"/>
              <w:left w:val="single" w:sz="4" w:space="0" w:color="auto"/>
            </w:tcBorders>
            <w:shd w:val="clear" w:color="auto" w:fill="auto"/>
            <w:vAlign w:val="bottom"/>
          </w:tcPr>
          <w:p w:rsidR="007440D6" w:rsidRDefault="007440D6" w:rsidP="00A77A4B">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w:t>
            </w:r>
          </w:p>
        </w:tc>
      </w:tr>
      <w:tr w:rsidR="007440D6" w:rsidTr="00A77A4B">
        <w:trPr>
          <w:trHeight w:hRule="exact" w:val="1776"/>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7440D6" w:rsidRDefault="007440D6" w:rsidP="00A77A4B">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7440D6" w:rsidTr="00A77A4B">
        <w:trPr>
          <w:trHeight w:hRule="exact" w:val="514"/>
          <w:jc w:val="center"/>
        </w:trPr>
        <w:tc>
          <w:tcPr>
            <w:tcW w:w="3485" w:type="dxa"/>
            <w:tcBorders>
              <w:top w:val="single" w:sz="4" w:space="0" w:color="auto"/>
              <w:left w:val="single" w:sz="4" w:space="0" w:color="auto"/>
            </w:tcBorders>
            <w:shd w:val="clear" w:color="auto" w:fill="auto"/>
            <w:vAlign w:val="bottom"/>
          </w:tcPr>
          <w:p w:rsidR="007440D6" w:rsidRDefault="007440D6" w:rsidP="00A77A4B">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rPr>
                <w:sz w:val="10"/>
                <w:szCs w:val="10"/>
              </w:rPr>
            </w:pPr>
          </w:p>
        </w:tc>
      </w:tr>
      <w:tr w:rsidR="007440D6" w:rsidTr="00A77A4B">
        <w:trPr>
          <w:trHeight w:hRule="exact" w:val="2789"/>
          <w:jc w:val="center"/>
        </w:trPr>
        <w:tc>
          <w:tcPr>
            <w:tcW w:w="3485" w:type="dxa"/>
            <w:tcBorders>
              <w:top w:val="single" w:sz="4" w:space="0" w:color="auto"/>
              <w:lef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7440D6" w:rsidRDefault="007440D6" w:rsidP="00A77A4B">
            <w:pPr>
              <w:pStyle w:val="affff"/>
              <w:ind w:firstLine="0"/>
              <w:jc w:val="center"/>
              <w:rPr>
                <w:sz w:val="22"/>
                <w:szCs w:val="22"/>
              </w:rPr>
            </w:pPr>
            <w:r>
              <w:rPr>
                <w:color w:val="000000"/>
                <w:sz w:val="22"/>
                <w:szCs w:val="22"/>
                <w:lang w:bidi="ru-RU"/>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7440D6" w:rsidRDefault="007440D6" w:rsidP="00A77A4B">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7440D6" w:rsidTr="00A77A4B">
        <w:trPr>
          <w:trHeight w:hRule="exact" w:val="278"/>
          <w:jc w:val="center"/>
        </w:trPr>
        <w:tc>
          <w:tcPr>
            <w:tcW w:w="3485" w:type="dxa"/>
            <w:tcBorders>
              <w:top w:val="single" w:sz="4" w:space="0" w:color="auto"/>
              <w:left w:val="single" w:sz="4" w:space="0" w:color="auto"/>
            </w:tcBorders>
            <w:shd w:val="clear" w:color="auto" w:fill="auto"/>
            <w:vAlign w:val="bottom"/>
          </w:tcPr>
          <w:p w:rsidR="007440D6" w:rsidRDefault="007440D6" w:rsidP="00A77A4B">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7440D6" w:rsidRDefault="007440D6" w:rsidP="00A77A4B">
            <w:pPr>
              <w:rPr>
                <w:sz w:val="10"/>
                <w:szCs w:val="10"/>
              </w:rPr>
            </w:pPr>
          </w:p>
        </w:tc>
      </w:tr>
      <w:tr w:rsidR="007440D6" w:rsidTr="00A77A4B">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7440D6" w:rsidRDefault="007440D6" w:rsidP="00A77A4B">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7440D6" w:rsidRDefault="007440D6" w:rsidP="00A77A4B">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7440D6" w:rsidRDefault="007440D6" w:rsidP="007440D6">
      <w:pPr>
        <w:spacing w:after="200" w:line="276" w:lineRule="auto"/>
        <w:rPr>
          <w:rFonts w:eastAsia="TimesNewRomanPSMT"/>
        </w:rPr>
      </w:pPr>
    </w:p>
    <w:p w:rsidR="007440D6" w:rsidRDefault="007440D6" w:rsidP="007440D6">
      <w:pPr>
        <w:spacing w:after="200" w:line="276" w:lineRule="auto"/>
        <w:rPr>
          <w:rFonts w:eastAsia="TimesNewRomanPSMT"/>
        </w:rPr>
      </w:pPr>
    </w:p>
    <w:p w:rsidR="007440D6" w:rsidRDefault="007440D6" w:rsidP="007440D6">
      <w:pPr>
        <w:spacing w:after="200" w:line="276" w:lineRule="auto"/>
        <w:rPr>
          <w:rFonts w:eastAsia="TimesNewRomanPSMT"/>
        </w:rPr>
      </w:pPr>
    </w:p>
    <w:p w:rsidR="007440D6" w:rsidRDefault="007440D6" w:rsidP="007440D6">
      <w:pPr>
        <w:spacing w:after="200" w:line="276" w:lineRule="auto"/>
        <w:rPr>
          <w:rFonts w:eastAsia="TimesNewRomanPSMT"/>
        </w:rPr>
      </w:pPr>
    </w:p>
    <w:p w:rsidR="007440D6" w:rsidRPr="005C3CF6" w:rsidRDefault="007440D6" w:rsidP="007440D6">
      <w:pPr>
        <w:spacing w:after="200" w:line="276" w:lineRule="auto"/>
        <w:rPr>
          <w:rFonts w:eastAsia="TimesNewRomanPSMT"/>
        </w:rPr>
        <w:sectPr w:rsidR="007440D6" w:rsidRPr="005C3CF6" w:rsidSect="00D56C58">
          <w:headerReference w:type="default" r:id="rId17"/>
          <w:pgSz w:w="11906" w:h="16838"/>
          <w:pgMar w:top="1134" w:right="1701" w:bottom="1134" w:left="1134" w:header="709" w:footer="709" w:gutter="0"/>
          <w:cols w:space="708"/>
          <w:docGrid w:linePitch="360"/>
        </w:sectPr>
      </w:pPr>
    </w:p>
    <w:p w:rsidR="007440D6" w:rsidRPr="005C3CF6" w:rsidRDefault="007440D6" w:rsidP="007440D6">
      <w:pPr>
        <w:autoSpaceDE w:val="0"/>
        <w:spacing w:line="276" w:lineRule="auto"/>
        <w:ind w:left="-567"/>
        <w:jc w:val="right"/>
        <w:rPr>
          <w:sz w:val="28"/>
          <w:szCs w:val="28"/>
        </w:rPr>
      </w:pPr>
    </w:p>
    <w:p w:rsidR="007440D6" w:rsidRPr="005C3CF6" w:rsidRDefault="007440D6" w:rsidP="007440D6">
      <w:pPr>
        <w:pStyle w:val="360"/>
        <w:ind w:left="-567"/>
        <w:jc w:val="center"/>
        <w:rPr>
          <w:sz w:val="28"/>
        </w:rPr>
      </w:pPr>
      <w:r w:rsidRPr="005C3CF6">
        <w:rPr>
          <w:sz w:val="28"/>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Pr="005C3CF6">
        <w:rPr>
          <w:color w:val="FF0000"/>
          <w:sz w:val="28"/>
        </w:rPr>
        <w:t>«</w:t>
      </w:r>
      <w:r>
        <w:rPr>
          <w:color w:val="FF0000"/>
          <w:sz w:val="28"/>
        </w:rPr>
        <w:t>Дубовицкий</w:t>
      </w:r>
      <w:r w:rsidRPr="005C3CF6">
        <w:rPr>
          <w:color w:val="FF0000"/>
          <w:sz w:val="28"/>
        </w:rPr>
        <w:t xml:space="preserve"> сельсовет» Хомутовского района</w:t>
      </w:r>
      <w:r w:rsidRPr="005C3CF6">
        <w:rPr>
          <w:sz w:val="28"/>
        </w:rPr>
        <w:t xml:space="preserve"> КУРСКОЙ ОБЛАСТИ</w:t>
      </w:r>
    </w:p>
    <w:p w:rsidR="007440D6" w:rsidRPr="005C3CF6" w:rsidRDefault="007440D6" w:rsidP="007440D6">
      <w:pPr>
        <w:autoSpaceDE w:val="0"/>
        <w:spacing w:line="276" w:lineRule="auto"/>
        <w:ind w:left="-567"/>
        <w:jc w:val="both"/>
      </w:pPr>
    </w:p>
    <w:p w:rsidR="007440D6" w:rsidRPr="005C3CF6" w:rsidRDefault="007440D6" w:rsidP="007440D6">
      <w:pPr>
        <w:autoSpaceDE w:val="0"/>
        <w:ind w:left="-567" w:firstLine="709"/>
        <w:jc w:val="both"/>
        <w:rPr>
          <w:sz w:val="28"/>
          <w:szCs w:val="28"/>
        </w:rPr>
      </w:pPr>
      <w:r w:rsidRPr="005C3CF6">
        <w:rPr>
          <w:sz w:val="28"/>
          <w:szCs w:val="28"/>
        </w:rPr>
        <w:t xml:space="preserve">МНГП распространяются на предлагаемые к размещению на территории муниципального образования </w:t>
      </w:r>
      <w:r w:rsidRPr="005C3CF6">
        <w:rPr>
          <w:color w:val="FF0000"/>
          <w:sz w:val="28"/>
          <w:szCs w:val="28"/>
        </w:rPr>
        <w:t>«</w:t>
      </w:r>
      <w:r>
        <w:rPr>
          <w:color w:val="FF0000"/>
          <w:sz w:val="28"/>
          <w:szCs w:val="28"/>
        </w:rPr>
        <w:t>Дубовицкий</w:t>
      </w:r>
      <w:r w:rsidRPr="005C3CF6">
        <w:rPr>
          <w:color w:val="FF0000"/>
          <w:sz w:val="28"/>
          <w:szCs w:val="28"/>
        </w:rPr>
        <w:t xml:space="preserve"> сельсовет» Хомутовского района</w:t>
      </w:r>
      <w:r w:rsidRPr="005C3CF6">
        <w:rPr>
          <w:sz w:val="28"/>
          <w:szCs w:val="28"/>
        </w:rPr>
        <w:t xml:space="preserve"> Курской области объекты местного значения, относящиеся к областям, указанным в </w:t>
      </w:r>
      <w:hyperlink r:id="rId18" w:anchor="dst101686" w:history="1">
        <w:r w:rsidRPr="005C3CF6">
          <w:rPr>
            <w:rStyle w:val="ab"/>
            <w:color w:val="auto"/>
            <w:sz w:val="28"/>
            <w:szCs w:val="28"/>
            <w:u w:val="none"/>
          </w:rPr>
          <w:t xml:space="preserve">статье </w:t>
        </w:r>
      </w:hyperlink>
      <w:r w:rsidRPr="005C3CF6">
        <w:rPr>
          <w:rStyle w:val="ab"/>
          <w:color w:val="auto"/>
          <w:sz w:val="28"/>
          <w:szCs w:val="28"/>
          <w:u w:val="none"/>
        </w:rPr>
        <w:t>23</w:t>
      </w:r>
      <w:r w:rsidRPr="005C3CF6">
        <w:rPr>
          <w:sz w:val="28"/>
          <w:szCs w:val="28"/>
        </w:rPr>
        <w:t> Градостроительного кодекса Российской Федерации.</w:t>
      </w:r>
    </w:p>
    <w:p w:rsidR="007440D6" w:rsidRPr="005C3CF6" w:rsidRDefault="007440D6" w:rsidP="007440D6">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применяются при: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муниципального образования </w:t>
      </w:r>
      <w:r w:rsidRPr="005C3CF6">
        <w:rPr>
          <w:color w:val="FF0000"/>
          <w:sz w:val="28"/>
          <w:szCs w:val="28"/>
        </w:rPr>
        <w:t>«</w:t>
      </w:r>
      <w:r>
        <w:rPr>
          <w:color w:val="FF0000"/>
          <w:sz w:val="28"/>
          <w:szCs w:val="28"/>
        </w:rPr>
        <w:t>Дубовицкий</w:t>
      </w:r>
      <w:r w:rsidRPr="005C3CF6">
        <w:rPr>
          <w:color w:val="FF0000"/>
          <w:sz w:val="28"/>
          <w:szCs w:val="28"/>
        </w:rPr>
        <w:t xml:space="preserve"> сельсовет» Хомутовского района</w:t>
      </w:r>
      <w:r w:rsidRPr="005C3CF6">
        <w:rPr>
          <w:sz w:val="28"/>
          <w:szCs w:val="28"/>
        </w:rPr>
        <w:t xml:space="preserve"> </w:t>
      </w:r>
      <w:r w:rsidRPr="005C3CF6">
        <w:rPr>
          <w:rFonts w:eastAsia="TimesNewRomanPSMT"/>
          <w:sz w:val="28"/>
          <w:szCs w:val="28"/>
        </w:rPr>
        <w:t>Курской области: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планируемого размещения и реконструкции объектов местного значения по областям;</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7440D6" w:rsidRPr="005C3CF6" w:rsidRDefault="007440D6" w:rsidP="007440D6">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учитываются при: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 Курской области: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7440D6" w:rsidRPr="005C3CF6" w:rsidRDefault="007440D6" w:rsidP="007440D6">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7440D6" w:rsidRPr="005C3CF6" w:rsidRDefault="007440D6" w:rsidP="007440D6">
      <w:pPr>
        <w:autoSpaceDE w:val="0"/>
        <w:ind w:left="-567" w:firstLine="709"/>
        <w:jc w:val="both"/>
        <w:rPr>
          <w:rFonts w:eastAsia="TimesNewRomanPSMT"/>
          <w:sz w:val="28"/>
          <w:szCs w:val="28"/>
        </w:rPr>
      </w:pPr>
      <w:r w:rsidRPr="005C3CF6">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7440D6" w:rsidRPr="005C3CF6" w:rsidRDefault="007440D6" w:rsidP="007440D6">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pPr>
    </w:p>
    <w:p w:rsidR="007440D6" w:rsidRPr="005C3CF6" w:rsidRDefault="007440D6" w:rsidP="007440D6">
      <w:pPr>
        <w:autoSpaceDE w:val="0"/>
        <w:ind w:left="-567" w:firstLine="709"/>
        <w:jc w:val="both"/>
        <w:rPr>
          <w:rFonts w:eastAsia="TimesNewRomanPSMT"/>
          <w:sz w:val="28"/>
          <w:szCs w:val="28"/>
        </w:rPr>
        <w:sectPr w:rsidR="007440D6" w:rsidRPr="005C3CF6" w:rsidSect="00D56C58">
          <w:pgSz w:w="11906" w:h="16838"/>
          <w:pgMar w:top="1134" w:right="1134" w:bottom="1134" w:left="1701" w:header="709" w:footer="709" w:gutter="0"/>
          <w:cols w:space="708"/>
          <w:docGrid w:linePitch="360"/>
        </w:sectPr>
      </w:pPr>
    </w:p>
    <w:p w:rsidR="007440D6" w:rsidRPr="005C3CF6" w:rsidRDefault="007440D6" w:rsidP="007440D6">
      <w:pPr>
        <w:pStyle w:val="270"/>
        <w:ind w:left="-567"/>
        <w:jc w:val="left"/>
        <w:rPr>
          <w:b w:val="0"/>
          <w:sz w:val="28"/>
          <w:szCs w:val="28"/>
        </w:rPr>
      </w:pPr>
      <w:r w:rsidRPr="005C3CF6">
        <w:rPr>
          <w:b w:val="0"/>
          <w:sz w:val="28"/>
          <w:szCs w:val="28"/>
        </w:rPr>
        <w:lastRenderedPageBreak/>
        <w:t xml:space="preserve">                                                                                          Приложение  </w:t>
      </w:r>
    </w:p>
    <w:p w:rsidR="007440D6" w:rsidRPr="005C3CF6" w:rsidRDefault="007440D6" w:rsidP="007440D6">
      <w:pPr>
        <w:pStyle w:val="270"/>
        <w:ind w:left="-567"/>
        <w:rPr>
          <w:b w:val="0"/>
          <w:sz w:val="28"/>
          <w:szCs w:val="28"/>
        </w:rPr>
      </w:pPr>
      <w:r w:rsidRPr="005C3CF6">
        <w:rPr>
          <w:b w:val="0"/>
          <w:sz w:val="28"/>
          <w:szCs w:val="28"/>
        </w:rPr>
        <w:t xml:space="preserve">к местным нормативам градостроительного </w:t>
      </w:r>
    </w:p>
    <w:p w:rsidR="007440D6" w:rsidRPr="005C3CF6" w:rsidRDefault="007440D6" w:rsidP="007440D6">
      <w:pPr>
        <w:pStyle w:val="270"/>
        <w:ind w:left="-567"/>
        <w:rPr>
          <w:b w:val="0"/>
          <w:sz w:val="28"/>
          <w:szCs w:val="28"/>
        </w:rPr>
      </w:pPr>
      <w:r w:rsidRPr="005C3CF6">
        <w:rPr>
          <w:b w:val="0"/>
          <w:sz w:val="28"/>
          <w:szCs w:val="28"/>
        </w:rPr>
        <w:t>проектирования Курской области</w:t>
      </w:r>
    </w:p>
    <w:p w:rsidR="007440D6" w:rsidRPr="005C3CF6" w:rsidRDefault="007440D6" w:rsidP="007440D6">
      <w:pPr>
        <w:pStyle w:val="320"/>
        <w:ind w:left="-567"/>
      </w:pPr>
    </w:p>
    <w:p w:rsidR="007440D6" w:rsidRPr="005C3CF6" w:rsidRDefault="007440D6" w:rsidP="007440D6">
      <w:pPr>
        <w:ind w:left="-567" w:firstLine="709"/>
        <w:jc w:val="center"/>
        <w:rPr>
          <w:b/>
          <w:sz w:val="28"/>
          <w:szCs w:val="28"/>
        </w:rPr>
      </w:pPr>
    </w:p>
    <w:p w:rsidR="007440D6" w:rsidRPr="005C3CF6" w:rsidRDefault="007440D6" w:rsidP="007440D6">
      <w:pPr>
        <w:ind w:left="-567"/>
        <w:jc w:val="center"/>
        <w:rPr>
          <w:b/>
          <w:sz w:val="28"/>
          <w:szCs w:val="28"/>
        </w:rPr>
      </w:pPr>
      <w:r w:rsidRPr="005C3CF6">
        <w:rPr>
          <w:b/>
          <w:sz w:val="28"/>
          <w:szCs w:val="28"/>
        </w:rPr>
        <w:t>ПЕРЕЧЕНЬ</w:t>
      </w:r>
    </w:p>
    <w:p w:rsidR="007440D6" w:rsidRPr="005C3CF6" w:rsidRDefault="007440D6" w:rsidP="007440D6">
      <w:pPr>
        <w:ind w:left="-567"/>
        <w:jc w:val="center"/>
        <w:rPr>
          <w:b/>
          <w:sz w:val="28"/>
          <w:szCs w:val="28"/>
        </w:rPr>
      </w:pPr>
      <w:r w:rsidRPr="005C3CF6">
        <w:rPr>
          <w:b/>
          <w:sz w:val="28"/>
          <w:szCs w:val="28"/>
        </w:rPr>
        <w:t>используемых терминов и определений</w:t>
      </w:r>
    </w:p>
    <w:p w:rsidR="007440D6" w:rsidRPr="005C3CF6" w:rsidRDefault="007440D6" w:rsidP="007440D6">
      <w:pPr>
        <w:ind w:left="-567" w:firstLine="709"/>
        <w:jc w:val="center"/>
        <w:rPr>
          <w:b/>
          <w:sz w:val="28"/>
          <w:szCs w:val="28"/>
        </w:rPr>
      </w:pPr>
    </w:p>
    <w:p w:rsidR="007440D6" w:rsidRPr="005C3CF6" w:rsidRDefault="007440D6" w:rsidP="007440D6">
      <w:pPr>
        <w:autoSpaceDE w:val="0"/>
        <w:ind w:left="-567"/>
        <w:jc w:val="both"/>
        <w:rPr>
          <w:sz w:val="28"/>
          <w:szCs w:val="28"/>
        </w:rPr>
      </w:pPr>
    </w:p>
    <w:p w:rsidR="007440D6" w:rsidRPr="005C3CF6" w:rsidRDefault="007440D6" w:rsidP="007440D6">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7440D6" w:rsidRPr="005C3CF6" w:rsidRDefault="007440D6" w:rsidP="007440D6">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7440D6" w:rsidRPr="005C3CF6" w:rsidRDefault="007440D6" w:rsidP="007440D6">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7440D6" w:rsidRPr="005C3CF6" w:rsidRDefault="007440D6" w:rsidP="007440D6">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7440D6" w:rsidRPr="005C3CF6" w:rsidRDefault="007440D6" w:rsidP="007440D6">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7440D6" w:rsidRPr="005C3CF6" w:rsidRDefault="007440D6" w:rsidP="007440D6">
      <w:pPr>
        <w:autoSpaceDE w:val="0"/>
        <w:ind w:left="-567" w:firstLine="709"/>
        <w:rPr>
          <w:sz w:val="28"/>
          <w:szCs w:val="28"/>
        </w:rPr>
      </w:pPr>
    </w:p>
    <w:p w:rsidR="007440D6" w:rsidRPr="005C3CF6" w:rsidRDefault="007440D6" w:rsidP="007440D6">
      <w:pPr>
        <w:autoSpaceDE w:val="0"/>
        <w:ind w:firstLine="709"/>
        <w:jc w:val="both"/>
        <w:rPr>
          <w:sz w:val="28"/>
          <w:szCs w:val="28"/>
        </w:rPr>
        <w:sectPr w:rsidR="007440D6" w:rsidRPr="005C3CF6" w:rsidSect="008300CC">
          <w:headerReference w:type="first" r:id="rId19"/>
          <w:pgSz w:w="11906" w:h="16838"/>
          <w:pgMar w:top="1134" w:right="1134" w:bottom="1134" w:left="1701" w:header="709" w:footer="709" w:gutter="0"/>
          <w:pgNumType w:start="34"/>
          <w:cols w:space="708"/>
          <w:titlePg/>
          <w:docGrid w:linePitch="360"/>
        </w:sectPr>
      </w:pPr>
    </w:p>
    <w:p w:rsidR="007440D6" w:rsidRPr="005C3CF6" w:rsidRDefault="007440D6" w:rsidP="007440D6">
      <w:pPr>
        <w:pStyle w:val="270"/>
        <w:ind w:left="4962"/>
        <w:jc w:val="center"/>
        <w:rPr>
          <w:b w:val="0"/>
          <w:sz w:val="28"/>
          <w:szCs w:val="28"/>
        </w:rPr>
      </w:pPr>
      <w:r w:rsidRPr="005C3CF6">
        <w:rPr>
          <w:b w:val="0"/>
          <w:sz w:val="28"/>
          <w:szCs w:val="28"/>
        </w:rPr>
        <w:lastRenderedPageBreak/>
        <w:t xml:space="preserve">Приложение  </w:t>
      </w:r>
    </w:p>
    <w:p w:rsidR="007440D6" w:rsidRPr="005C3CF6" w:rsidRDefault="007440D6" w:rsidP="007440D6">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7440D6" w:rsidRPr="005C3CF6" w:rsidRDefault="007440D6" w:rsidP="007440D6">
      <w:pPr>
        <w:pStyle w:val="340"/>
      </w:pPr>
    </w:p>
    <w:p w:rsidR="007440D6" w:rsidRPr="005C3CF6" w:rsidRDefault="007440D6" w:rsidP="007440D6">
      <w:pPr>
        <w:autoSpaceDE w:val="0"/>
        <w:spacing w:line="276" w:lineRule="auto"/>
        <w:ind w:left="720"/>
        <w:jc w:val="center"/>
        <w:rPr>
          <w:b/>
          <w:bCs/>
          <w:sz w:val="28"/>
          <w:szCs w:val="28"/>
        </w:rPr>
      </w:pPr>
    </w:p>
    <w:p w:rsidR="007440D6" w:rsidRPr="005C3CF6" w:rsidRDefault="007440D6" w:rsidP="007440D6">
      <w:pPr>
        <w:autoSpaceDE w:val="0"/>
        <w:spacing w:line="276" w:lineRule="auto"/>
        <w:ind w:left="720"/>
        <w:jc w:val="center"/>
        <w:rPr>
          <w:b/>
          <w:bCs/>
          <w:sz w:val="28"/>
          <w:szCs w:val="28"/>
        </w:rPr>
      </w:pPr>
      <w:r w:rsidRPr="005C3CF6">
        <w:rPr>
          <w:b/>
          <w:bCs/>
          <w:sz w:val="28"/>
          <w:szCs w:val="28"/>
        </w:rPr>
        <w:t>ПЕРЕЧЕНЬ</w:t>
      </w:r>
    </w:p>
    <w:p w:rsidR="007440D6" w:rsidRPr="005C3CF6" w:rsidRDefault="007440D6" w:rsidP="007440D6">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7440D6" w:rsidRPr="005C3CF6" w:rsidRDefault="007440D6" w:rsidP="007440D6">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7440D6" w:rsidTr="00A77A4B">
        <w:trPr>
          <w:trHeight w:hRule="exact" w:val="648"/>
          <w:jc w:val="center"/>
        </w:trPr>
        <w:tc>
          <w:tcPr>
            <w:tcW w:w="845" w:type="dxa"/>
            <w:tcBorders>
              <w:top w:val="single" w:sz="4" w:space="0" w:color="auto"/>
              <w:left w:val="single" w:sz="4" w:space="0" w:color="auto"/>
            </w:tcBorders>
            <w:shd w:val="clear" w:color="auto" w:fill="auto"/>
          </w:tcPr>
          <w:p w:rsidR="007440D6" w:rsidRDefault="007440D6" w:rsidP="00A77A4B">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7440D6" w:rsidRDefault="007440D6" w:rsidP="00A77A4B">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Комплекс сооружений электроснабжения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Комплекс сооружений теплоснабжения</w:t>
            </w:r>
          </w:p>
        </w:tc>
      </w:tr>
      <w:tr w:rsidR="007440D6" w:rsidTr="00A77A4B">
        <w:trPr>
          <w:trHeight w:hRule="exact" w:val="331"/>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Комплекс сооружений водоснабжения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Комплекс сооружений водоотведения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Улично-дорожная сеть</w:t>
            </w:r>
          </w:p>
        </w:tc>
      </w:tr>
      <w:tr w:rsidR="007440D6" w:rsidTr="00A77A4B">
        <w:trPr>
          <w:trHeight w:hRule="exact" w:val="643"/>
          <w:jc w:val="center"/>
        </w:trPr>
        <w:tc>
          <w:tcPr>
            <w:tcW w:w="845" w:type="dxa"/>
            <w:tcBorders>
              <w:top w:val="single" w:sz="4" w:space="0" w:color="auto"/>
              <w:left w:val="single" w:sz="4" w:space="0" w:color="auto"/>
            </w:tcBorders>
            <w:shd w:val="clear" w:color="auto" w:fill="auto"/>
            <w:vAlign w:val="center"/>
          </w:tcPr>
          <w:p w:rsidR="007440D6" w:rsidRDefault="007440D6" w:rsidP="00A77A4B">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7440D6" w:rsidTr="00A77A4B">
        <w:trPr>
          <w:trHeight w:hRule="exact" w:val="331"/>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Остановочный пункт</w:t>
            </w:r>
          </w:p>
        </w:tc>
      </w:tr>
      <w:tr w:rsidR="007440D6" w:rsidTr="00A77A4B">
        <w:trPr>
          <w:trHeight w:hRule="exact" w:val="643"/>
          <w:jc w:val="center"/>
        </w:trPr>
        <w:tc>
          <w:tcPr>
            <w:tcW w:w="845" w:type="dxa"/>
            <w:tcBorders>
              <w:top w:val="single" w:sz="4" w:space="0" w:color="auto"/>
              <w:left w:val="single" w:sz="4" w:space="0" w:color="auto"/>
            </w:tcBorders>
            <w:shd w:val="clear" w:color="auto" w:fill="auto"/>
            <w:vAlign w:val="center"/>
          </w:tcPr>
          <w:p w:rsidR="007440D6" w:rsidRDefault="007440D6" w:rsidP="00A77A4B">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Дошкольная образовательная организация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Общеобразовательная организация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Объекты дополнительного образования</w:t>
            </w:r>
          </w:p>
        </w:tc>
      </w:tr>
      <w:tr w:rsidR="007440D6" w:rsidTr="00A77A4B">
        <w:trPr>
          <w:trHeight w:hRule="exact" w:val="331"/>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Кладбище традиционного захоронения</w:t>
            </w:r>
          </w:p>
        </w:tc>
      </w:tr>
      <w:tr w:rsidR="007440D6" w:rsidTr="00A77A4B">
        <w:trPr>
          <w:trHeight w:hRule="exact" w:val="326"/>
          <w:jc w:val="center"/>
        </w:trPr>
        <w:tc>
          <w:tcPr>
            <w:tcW w:w="845" w:type="dxa"/>
            <w:tcBorders>
              <w:top w:val="single" w:sz="4" w:space="0" w:color="auto"/>
              <w:left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7440D6" w:rsidTr="00A77A4B">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7440D6" w:rsidRDefault="007440D6" w:rsidP="00A77A4B">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7440D6" w:rsidRDefault="007440D6" w:rsidP="00A77A4B">
            <w:pPr>
              <w:pStyle w:val="affff"/>
              <w:ind w:firstLine="0"/>
              <w:rPr>
                <w:sz w:val="24"/>
                <w:szCs w:val="24"/>
              </w:rPr>
            </w:pPr>
            <w:r>
              <w:rPr>
                <w:color w:val="000000"/>
                <w:sz w:val="24"/>
                <w:szCs w:val="24"/>
                <w:lang w:bidi="ru-RU"/>
              </w:rPr>
              <w:t>Аптеки</w:t>
            </w:r>
          </w:p>
        </w:tc>
      </w:tr>
    </w:tbl>
    <w:p w:rsidR="007440D6" w:rsidRPr="005C3CF6" w:rsidRDefault="007440D6" w:rsidP="007440D6">
      <w:pPr>
        <w:autoSpaceDE w:val="0"/>
        <w:spacing w:line="276" w:lineRule="auto"/>
      </w:pPr>
    </w:p>
    <w:p w:rsidR="007440D6" w:rsidRPr="005C3CF6" w:rsidRDefault="007440D6" w:rsidP="007440D6">
      <w:pPr>
        <w:autoSpaceDE w:val="0"/>
        <w:spacing w:line="276" w:lineRule="auto"/>
      </w:pPr>
    </w:p>
    <w:p w:rsidR="007440D6" w:rsidRPr="005C3CF6" w:rsidRDefault="007440D6" w:rsidP="007440D6">
      <w:pPr>
        <w:autoSpaceDE w:val="0"/>
        <w:spacing w:line="276" w:lineRule="auto"/>
      </w:pPr>
    </w:p>
    <w:p w:rsidR="007440D6" w:rsidRPr="005C3CF6" w:rsidRDefault="007440D6" w:rsidP="007440D6">
      <w:pPr>
        <w:autoSpaceDE w:val="0"/>
        <w:spacing w:line="276" w:lineRule="auto"/>
      </w:pPr>
    </w:p>
    <w:p w:rsidR="007440D6" w:rsidRPr="005C3CF6" w:rsidRDefault="007440D6" w:rsidP="007440D6">
      <w:pPr>
        <w:autoSpaceDE w:val="0"/>
        <w:spacing w:line="276" w:lineRule="auto"/>
      </w:pPr>
    </w:p>
    <w:p w:rsidR="007440D6" w:rsidRPr="005C3CF6" w:rsidRDefault="007440D6" w:rsidP="007440D6">
      <w:pPr>
        <w:autoSpaceDE w:val="0"/>
        <w:spacing w:line="276" w:lineRule="auto"/>
        <w:sectPr w:rsidR="007440D6" w:rsidRPr="005C3CF6" w:rsidSect="008300CC">
          <w:pgSz w:w="11906" w:h="16838"/>
          <w:pgMar w:top="1134" w:right="1134" w:bottom="1134" w:left="1701" w:header="709" w:footer="709" w:gutter="0"/>
          <w:pgNumType w:start="35"/>
          <w:cols w:space="708"/>
          <w:titlePg/>
          <w:docGrid w:linePitch="360"/>
        </w:sectPr>
      </w:pPr>
    </w:p>
    <w:p w:rsidR="007440D6" w:rsidRPr="005C3CF6" w:rsidRDefault="007440D6" w:rsidP="007440D6">
      <w:pPr>
        <w:pStyle w:val="270"/>
        <w:ind w:left="4962"/>
        <w:jc w:val="center"/>
        <w:rPr>
          <w:b w:val="0"/>
          <w:sz w:val="28"/>
          <w:szCs w:val="28"/>
        </w:rPr>
      </w:pPr>
      <w:r w:rsidRPr="005C3CF6">
        <w:rPr>
          <w:b w:val="0"/>
          <w:sz w:val="28"/>
          <w:szCs w:val="28"/>
        </w:rPr>
        <w:lastRenderedPageBreak/>
        <w:t xml:space="preserve">Приложение   </w:t>
      </w:r>
    </w:p>
    <w:p w:rsidR="007440D6" w:rsidRPr="005C3CF6" w:rsidRDefault="007440D6" w:rsidP="007440D6">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7440D6" w:rsidRPr="005C3CF6" w:rsidRDefault="007440D6" w:rsidP="007440D6">
      <w:pPr>
        <w:autoSpaceDE w:val="0"/>
        <w:spacing w:line="276" w:lineRule="auto"/>
        <w:rPr>
          <w:rFonts w:eastAsia="TimesNewRomanPSMT"/>
        </w:rPr>
      </w:pPr>
    </w:p>
    <w:p w:rsidR="007440D6" w:rsidRPr="005C3CF6" w:rsidRDefault="007440D6" w:rsidP="007440D6">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7440D6" w:rsidRPr="005C3CF6" w:rsidRDefault="007440D6" w:rsidP="007440D6">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7440D6" w:rsidRPr="005C3CF6" w:rsidRDefault="007440D6" w:rsidP="007440D6">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7440D6" w:rsidRPr="005C3CF6" w:rsidRDefault="007440D6" w:rsidP="007440D6">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7440D6" w:rsidRPr="005C3CF6" w:rsidTr="00A77A4B">
        <w:trPr>
          <w:cantSplit/>
          <w:trHeight w:val="342"/>
          <w:jc w:val="center"/>
        </w:trPr>
        <w:tc>
          <w:tcPr>
            <w:tcW w:w="211" w:type="pct"/>
            <w:vMerge w:val="restart"/>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7440D6" w:rsidRPr="005C3CF6" w:rsidRDefault="007440D6" w:rsidP="00A77A4B">
            <w:pPr>
              <w:ind w:firstLine="1"/>
              <w:jc w:val="center"/>
              <w:rPr>
                <w:b/>
                <w:color w:val="000000"/>
                <w:sz w:val="22"/>
                <w:szCs w:val="22"/>
              </w:rPr>
            </w:pPr>
            <w:r w:rsidRPr="005C3CF6">
              <w:rPr>
                <w:b/>
                <w:color w:val="000000"/>
                <w:sz w:val="22"/>
                <w:szCs w:val="22"/>
              </w:rPr>
              <w:t>Максимально</w:t>
            </w:r>
          </w:p>
          <w:p w:rsidR="007440D6" w:rsidRPr="005C3CF6" w:rsidRDefault="007440D6" w:rsidP="00A77A4B">
            <w:pPr>
              <w:ind w:firstLine="1"/>
              <w:jc w:val="center"/>
              <w:rPr>
                <w:b/>
                <w:color w:val="000000"/>
                <w:sz w:val="22"/>
                <w:szCs w:val="22"/>
              </w:rPr>
            </w:pPr>
            <w:r w:rsidRPr="005C3CF6">
              <w:rPr>
                <w:b/>
                <w:color w:val="000000"/>
                <w:sz w:val="22"/>
                <w:szCs w:val="22"/>
              </w:rPr>
              <w:t xml:space="preserve">допустимый уровень </w:t>
            </w:r>
          </w:p>
          <w:p w:rsidR="007440D6" w:rsidRPr="005C3CF6" w:rsidRDefault="007440D6" w:rsidP="00A77A4B">
            <w:pPr>
              <w:ind w:firstLine="1"/>
              <w:jc w:val="center"/>
              <w:rPr>
                <w:b/>
                <w:color w:val="000000"/>
                <w:sz w:val="22"/>
                <w:szCs w:val="22"/>
              </w:rPr>
            </w:pPr>
            <w:r w:rsidRPr="005C3CF6">
              <w:rPr>
                <w:b/>
                <w:color w:val="000000"/>
                <w:sz w:val="22"/>
                <w:szCs w:val="22"/>
              </w:rPr>
              <w:t xml:space="preserve">территориальной </w:t>
            </w:r>
          </w:p>
          <w:p w:rsidR="007440D6" w:rsidRPr="005C3CF6" w:rsidRDefault="007440D6" w:rsidP="00A77A4B">
            <w:pPr>
              <w:ind w:firstLine="1"/>
              <w:jc w:val="center"/>
              <w:rPr>
                <w:b/>
                <w:color w:val="000000"/>
                <w:sz w:val="22"/>
                <w:szCs w:val="22"/>
              </w:rPr>
            </w:pPr>
            <w:r w:rsidRPr="005C3CF6">
              <w:rPr>
                <w:b/>
                <w:color w:val="000000"/>
                <w:sz w:val="22"/>
                <w:szCs w:val="22"/>
              </w:rPr>
              <w:t>доступности</w:t>
            </w:r>
          </w:p>
        </w:tc>
      </w:tr>
      <w:tr w:rsidR="007440D6" w:rsidRPr="005C3CF6" w:rsidTr="00A77A4B">
        <w:trPr>
          <w:cantSplit/>
          <w:trHeight w:val="342"/>
          <w:jc w:val="center"/>
        </w:trPr>
        <w:tc>
          <w:tcPr>
            <w:tcW w:w="211" w:type="pct"/>
            <w:vMerge/>
            <w:shd w:val="clear" w:color="auto" w:fill="FFFFFF"/>
            <w:vAlign w:val="center"/>
          </w:tcPr>
          <w:p w:rsidR="007440D6" w:rsidRPr="005C3CF6" w:rsidRDefault="007440D6" w:rsidP="00A77A4B">
            <w:pPr>
              <w:jc w:val="center"/>
              <w:rPr>
                <w:b/>
                <w:color w:val="000000"/>
                <w:sz w:val="22"/>
                <w:szCs w:val="22"/>
              </w:rPr>
            </w:pPr>
          </w:p>
        </w:tc>
        <w:tc>
          <w:tcPr>
            <w:tcW w:w="1747" w:type="pct"/>
            <w:vMerge/>
            <w:shd w:val="clear" w:color="auto" w:fill="FFFFFF"/>
            <w:vAlign w:val="center"/>
          </w:tcPr>
          <w:p w:rsidR="007440D6" w:rsidRPr="005C3CF6" w:rsidRDefault="007440D6" w:rsidP="00A77A4B">
            <w:pPr>
              <w:jc w:val="center"/>
              <w:rPr>
                <w:b/>
                <w:color w:val="000000"/>
                <w:sz w:val="22"/>
                <w:szCs w:val="22"/>
              </w:rPr>
            </w:pPr>
          </w:p>
        </w:tc>
        <w:tc>
          <w:tcPr>
            <w:tcW w:w="911" w:type="pct"/>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Единица</w:t>
            </w:r>
          </w:p>
          <w:p w:rsidR="007440D6" w:rsidRPr="005C3CF6" w:rsidRDefault="007440D6" w:rsidP="00A77A4B">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7440D6" w:rsidRPr="005C3CF6" w:rsidRDefault="007440D6" w:rsidP="00A77A4B">
            <w:pPr>
              <w:jc w:val="center"/>
              <w:rPr>
                <w:b/>
                <w:color w:val="000000"/>
                <w:sz w:val="22"/>
                <w:szCs w:val="22"/>
              </w:rPr>
            </w:pPr>
            <w:r w:rsidRPr="005C3CF6">
              <w:rPr>
                <w:b/>
                <w:color w:val="000000"/>
                <w:sz w:val="22"/>
                <w:szCs w:val="22"/>
              </w:rPr>
              <w:t>Единица</w:t>
            </w:r>
          </w:p>
          <w:p w:rsidR="007440D6" w:rsidRPr="005C3CF6" w:rsidRDefault="007440D6" w:rsidP="00A77A4B">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7440D6" w:rsidRPr="005C3CF6" w:rsidRDefault="007440D6" w:rsidP="00A77A4B">
            <w:pPr>
              <w:ind w:left="107" w:firstLine="1"/>
              <w:jc w:val="center"/>
              <w:rPr>
                <w:b/>
                <w:color w:val="000000"/>
                <w:sz w:val="22"/>
                <w:szCs w:val="22"/>
              </w:rPr>
            </w:pPr>
            <w:r w:rsidRPr="005C3CF6">
              <w:rPr>
                <w:b/>
                <w:color w:val="000000"/>
                <w:sz w:val="22"/>
                <w:szCs w:val="22"/>
              </w:rPr>
              <w:t>Величина</w:t>
            </w:r>
          </w:p>
        </w:tc>
      </w:tr>
      <w:tr w:rsidR="007440D6" w:rsidRPr="005C3CF6" w:rsidTr="00A77A4B">
        <w:trPr>
          <w:cantSplit/>
          <w:trHeight w:val="391"/>
          <w:jc w:val="center"/>
        </w:trPr>
        <w:tc>
          <w:tcPr>
            <w:tcW w:w="211" w:type="pct"/>
            <w:tcBorders>
              <w:top w:val="single" w:sz="4" w:space="0" w:color="auto"/>
            </w:tcBorders>
            <w:vAlign w:val="center"/>
          </w:tcPr>
          <w:p w:rsidR="007440D6" w:rsidRPr="005C3CF6" w:rsidRDefault="007440D6" w:rsidP="00A77A4B">
            <w:pPr>
              <w:jc w:val="center"/>
              <w:rPr>
                <w:sz w:val="22"/>
                <w:szCs w:val="22"/>
              </w:rPr>
            </w:pPr>
            <w:r w:rsidRPr="005C3CF6">
              <w:rPr>
                <w:sz w:val="22"/>
                <w:szCs w:val="22"/>
              </w:rPr>
              <w:t>1</w:t>
            </w:r>
          </w:p>
        </w:tc>
        <w:tc>
          <w:tcPr>
            <w:tcW w:w="1747" w:type="pct"/>
            <w:tcBorders>
              <w:top w:val="single" w:sz="4" w:space="0" w:color="auto"/>
            </w:tcBorders>
            <w:vAlign w:val="center"/>
          </w:tcPr>
          <w:p w:rsidR="007440D6" w:rsidRPr="005C3CF6" w:rsidRDefault="007440D6" w:rsidP="00A77A4B">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6</w:t>
            </w:r>
          </w:p>
        </w:tc>
      </w:tr>
      <w:tr w:rsidR="007440D6" w:rsidRPr="005C3CF6" w:rsidTr="00A77A4B">
        <w:trPr>
          <w:cantSplit/>
          <w:trHeight w:val="480"/>
          <w:jc w:val="center"/>
        </w:trPr>
        <w:tc>
          <w:tcPr>
            <w:tcW w:w="5000" w:type="pct"/>
            <w:gridSpan w:val="6"/>
            <w:vAlign w:val="center"/>
          </w:tcPr>
          <w:p w:rsidR="007440D6" w:rsidRPr="005C3CF6" w:rsidRDefault="007440D6" w:rsidP="00A77A4B">
            <w:pPr>
              <w:ind w:left="-72" w:firstLine="1"/>
              <w:jc w:val="center"/>
              <w:rPr>
                <w:b/>
                <w:sz w:val="22"/>
                <w:szCs w:val="22"/>
              </w:rPr>
            </w:pPr>
            <w:r w:rsidRPr="005C3CF6">
              <w:rPr>
                <w:b/>
                <w:sz w:val="22"/>
                <w:szCs w:val="22"/>
              </w:rPr>
              <w:t>Открытые при объектные стоянки у общественных зданий, учреждений, предприятий, торговых центров, вокзалов и т.д.</w:t>
            </w:r>
          </w:p>
        </w:tc>
      </w:tr>
      <w:tr w:rsidR="007440D6" w:rsidRPr="005C3CF6" w:rsidTr="00A77A4B">
        <w:trPr>
          <w:cantSplit/>
          <w:trHeight w:val="234"/>
          <w:jc w:val="center"/>
        </w:trPr>
        <w:tc>
          <w:tcPr>
            <w:tcW w:w="211" w:type="pct"/>
            <w:tcBorders>
              <w:bottom w:val="single" w:sz="4" w:space="0" w:color="auto"/>
            </w:tcBorders>
            <w:vAlign w:val="center"/>
          </w:tcPr>
          <w:p w:rsidR="007440D6" w:rsidRPr="005C3CF6" w:rsidRDefault="007440D6" w:rsidP="00A77A4B">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7440D6" w:rsidRPr="005C3CF6" w:rsidRDefault="007440D6" w:rsidP="00A77A4B">
            <w:pPr>
              <w:ind w:left="-72" w:firstLine="1"/>
              <w:rPr>
                <w:b/>
                <w:sz w:val="22"/>
                <w:szCs w:val="22"/>
              </w:rPr>
            </w:pPr>
            <w:r w:rsidRPr="005C3CF6">
              <w:rPr>
                <w:b/>
                <w:sz w:val="22"/>
                <w:szCs w:val="22"/>
              </w:rPr>
              <w:t>Объекты учебно-образовательного назначения</w:t>
            </w:r>
          </w:p>
        </w:tc>
      </w:tr>
      <w:tr w:rsidR="007440D6" w:rsidRPr="005C3CF6" w:rsidTr="00A77A4B">
        <w:trPr>
          <w:cantSplit/>
          <w:trHeight w:val="391"/>
          <w:jc w:val="center"/>
        </w:trPr>
        <w:tc>
          <w:tcPr>
            <w:tcW w:w="211" w:type="pct"/>
            <w:tcBorders>
              <w:top w:val="single" w:sz="4" w:space="0" w:color="auto"/>
            </w:tcBorders>
          </w:tcPr>
          <w:p w:rsidR="007440D6" w:rsidRPr="005C3CF6" w:rsidRDefault="007440D6" w:rsidP="00A77A4B">
            <w:pPr>
              <w:jc w:val="center"/>
              <w:rPr>
                <w:b/>
                <w:sz w:val="22"/>
                <w:szCs w:val="22"/>
              </w:rPr>
            </w:pPr>
          </w:p>
        </w:tc>
        <w:tc>
          <w:tcPr>
            <w:tcW w:w="1747" w:type="pct"/>
            <w:tcBorders>
              <w:top w:val="single" w:sz="4" w:space="0" w:color="auto"/>
            </w:tcBorders>
          </w:tcPr>
          <w:p w:rsidR="007440D6" w:rsidRPr="005C3CF6" w:rsidRDefault="007440D6" w:rsidP="00A77A4B">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7440D6" w:rsidRPr="005C3CF6" w:rsidRDefault="007440D6" w:rsidP="00A77A4B">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7440D6" w:rsidRPr="005C3CF6" w:rsidRDefault="007440D6" w:rsidP="00A77A4B">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p>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rPr>
              <w:t>4 + 20</w:t>
            </w:r>
          </w:p>
        </w:tc>
        <w:tc>
          <w:tcPr>
            <w:tcW w:w="756" w:type="pct"/>
            <w:vMerge/>
          </w:tcPr>
          <w:p w:rsidR="007440D6" w:rsidRPr="005C3CF6" w:rsidRDefault="007440D6" w:rsidP="00A77A4B">
            <w:pPr>
              <w:ind w:left="-72" w:firstLine="1"/>
              <w:jc w:val="center"/>
              <w:rPr>
                <w:sz w:val="22"/>
                <w:szCs w:val="22"/>
              </w:rPr>
            </w:pPr>
          </w:p>
        </w:tc>
        <w:tc>
          <w:tcPr>
            <w:tcW w:w="703" w:type="pct"/>
            <w:vMerge/>
          </w:tcPr>
          <w:p w:rsidR="007440D6" w:rsidRPr="005C3CF6" w:rsidRDefault="007440D6" w:rsidP="00A77A4B">
            <w:pPr>
              <w:ind w:left="-72" w:firstLine="1"/>
              <w:jc w:val="center"/>
              <w:rPr>
                <w:sz w:val="22"/>
                <w:szCs w:val="22"/>
              </w:rPr>
            </w:pP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7440D6" w:rsidRPr="005C3CF6" w:rsidRDefault="007440D6" w:rsidP="00A77A4B">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7440D6" w:rsidRPr="005C3CF6" w:rsidRDefault="007440D6" w:rsidP="00A77A4B">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7440D6" w:rsidRPr="005C3CF6" w:rsidRDefault="007440D6" w:rsidP="00A77A4B">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rFonts w:eastAsia="Arial Unicode MS"/>
                <w:color w:val="000000"/>
                <w:sz w:val="22"/>
                <w:szCs w:val="22"/>
              </w:rPr>
            </w:pPr>
          </w:p>
          <w:p w:rsidR="007440D6" w:rsidRPr="005C3CF6" w:rsidRDefault="007440D6" w:rsidP="00A77A4B">
            <w:pPr>
              <w:ind w:left="-72"/>
              <w:jc w:val="center"/>
              <w:rPr>
                <w:sz w:val="22"/>
                <w:szCs w:val="22"/>
              </w:rPr>
            </w:pPr>
          </w:p>
        </w:tc>
        <w:tc>
          <w:tcPr>
            <w:tcW w:w="672" w:type="pct"/>
          </w:tcPr>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r w:rsidRPr="005C3CF6">
              <w:rPr>
                <w:sz w:val="22"/>
                <w:szCs w:val="22"/>
              </w:rPr>
              <w:t>7</w:t>
            </w: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tc>
        <w:tc>
          <w:tcPr>
            <w:tcW w:w="756" w:type="pct"/>
            <w:vMerge/>
          </w:tcPr>
          <w:p w:rsidR="007440D6" w:rsidRPr="005C3CF6" w:rsidRDefault="007440D6" w:rsidP="00A77A4B">
            <w:pPr>
              <w:ind w:left="-72" w:firstLine="1"/>
              <w:jc w:val="center"/>
              <w:rPr>
                <w:sz w:val="22"/>
                <w:szCs w:val="22"/>
              </w:rPr>
            </w:pPr>
          </w:p>
        </w:tc>
        <w:tc>
          <w:tcPr>
            <w:tcW w:w="703" w:type="pct"/>
            <w:vMerge/>
          </w:tcPr>
          <w:p w:rsidR="007440D6" w:rsidRPr="005C3CF6" w:rsidRDefault="007440D6" w:rsidP="00A77A4B">
            <w:pPr>
              <w:ind w:left="-72" w:firstLine="1"/>
              <w:jc w:val="center"/>
              <w:rPr>
                <w:sz w:val="22"/>
                <w:szCs w:val="22"/>
              </w:rPr>
            </w:pP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7440D6" w:rsidRPr="005C3CF6" w:rsidRDefault="007440D6" w:rsidP="00A77A4B">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7440D6" w:rsidRPr="005C3CF6" w:rsidRDefault="007440D6" w:rsidP="00A77A4B">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7440D6" w:rsidRPr="005C3CF6" w:rsidRDefault="007440D6" w:rsidP="00A77A4B">
            <w:pPr>
              <w:rPr>
                <w:rFonts w:eastAsia="Arial Unicode MS"/>
                <w:color w:val="000000"/>
                <w:sz w:val="22"/>
                <w:szCs w:val="22"/>
              </w:rPr>
            </w:pPr>
          </w:p>
          <w:p w:rsidR="007440D6" w:rsidRPr="005C3CF6" w:rsidRDefault="007440D6" w:rsidP="00A77A4B">
            <w:pPr>
              <w:rPr>
                <w:rFonts w:eastAsia="Arial Unicode MS"/>
                <w:color w:val="000000"/>
                <w:sz w:val="22"/>
                <w:szCs w:val="22"/>
              </w:rPr>
            </w:pPr>
          </w:p>
          <w:p w:rsidR="007440D6" w:rsidRPr="005C3CF6" w:rsidRDefault="007440D6" w:rsidP="00A77A4B">
            <w:pPr>
              <w:rPr>
                <w:rFonts w:eastAsia="Arial Unicode MS"/>
                <w:color w:val="000000"/>
                <w:sz w:val="22"/>
                <w:szCs w:val="22"/>
              </w:rPr>
            </w:pPr>
          </w:p>
          <w:p w:rsidR="007440D6" w:rsidRPr="005C3CF6" w:rsidRDefault="007440D6" w:rsidP="00A77A4B">
            <w:pPr>
              <w:rPr>
                <w:sz w:val="22"/>
                <w:szCs w:val="22"/>
              </w:rPr>
            </w:pPr>
          </w:p>
        </w:tc>
        <w:tc>
          <w:tcPr>
            <w:tcW w:w="911" w:type="pct"/>
          </w:tcPr>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rFonts w:eastAsia="Arial Unicode MS"/>
                <w:bCs/>
                <w:color w:val="000000"/>
                <w:sz w:val="22"/>
                <w:szCs w:val="22"/>
              </w:rPr>
            </w:pPr>
          </w:p>
          <w:p w:rsidR="007440D6" w:rsidRPr="005C3CF6" w:rsidRDefault="007440D6" w:rsidP="00A77A4B">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p>
          <w:p w:rsidR="007440D6" w:rsidRPr="005C3CF6" w:rsidRDefault="007440D6" w:rsidP="00A77A4B">
            <w:pPr>
              <w:ind w:left="-72"/>
              <w:jc w:val="center"/>
              <w:rPr>
                <w:sz w:val="22"/>
                <w:szCs w:val="22"/>
              </w:rPr>
            </w:pPr>
            <w:r w:rsidRPr="005C3CF6">
              <w:rPr>
                <w:sz w:val="22"/>
                <w:szCs w:val="22"/>
              </w:rPr>
              <w:t>5</w:t>
            </w:r>
          </w:p>
        </w:tc>
        <w:tc>
          <w:tcPr>
            <w:tcW w:w="756" w:type="pct"/>
          </w:tcPr>
          <w:p w:rsidR="007440D6" w:rsidRPr="005C3CF6" w:rsidRDefault="007440D6" w:rsidP="00A77A4B">
            <w:pPr>
              <w:ind w:left="-72" w:firstLine="1"/>
              <w:jc w:val="center"/>
              <w:rPr>
                <w:sz w:val="22"/>
                <w:szCs w:val="22"/>
              </w:rPr>
            </w:pPr>
          </w:p>
        </w:tc>
        <w:tc>
          <w:tcPr>
            <w:tcW w:w="703" w:type="pct"/>
          </w:tcPr>
          <w:p w:rsidR="007440D6" w:rsidRPr="005C3CF6" w:rsidRDefault="007440D6" w:rsidP="00A77A4B">
            <w:pPr>
              <w:ind w:left="-72" w:firstLine="1"/>
              <w:jc w:val="center"/>
              <w:rPr>
                <w:sz w:val="22"/>
                <w:szCs w:val="22"/>
              </w:rPr>
            </w:pPr>
          </w:p>
        </w:tc>
      </w:tr>
      <w:tr w:rsidR="007440D6" w:rsidRPr="005C3CF6" w:rsidTr="00A77A4B">
        <w:trPr>
          <w:cantSplit/>
          <w:trHeight w:val="391"/>
          <w:jc w:val="center"/>
        </w:trPr>
        <w:tc>
          <w:tcPr>
            <w:tcW w:w="211" w:type="pct"/>
            <w:tcBorders>
              <w:top w:val="single" w:sz="4" w:space="0" w:color="auto"/>
            </w:tcBorders>
            <w:vAlign w:val="center"/>
          </w:tcPr>
          <w:p w:rsidR="007440D6" w:rsidRPr="005C3CF6" w:rsidRDefault="007440D6" w:rsidP="00A77A4B">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7440D6" w:rsidRPr="005C3CF6" w:rsidRDefault="007440D6" w:rsidP="00A77A4B">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6</w:t>
            </w:r>
          </w:p>
        </w:tc>
      </w:tr>
      <w:tr w:rsidR="007440D6" w:rsidRPr="005C3CF6" w:rsidTr="00A77A4B">
        <w:trPr>
          <w:cantSplit/>
          <w:trHeight w:val="416"/>
          <w:jc w:val="center"/>
        </w:trPr>
        <w:tc>
          <w:tcPr>
            <w:tcW w:w="211" w:type="pct"/>
          </w:tcPr>
          <w:p w:rsidR="007440D6" w:rsidRPr="005C3CF6" w:rsidRDefault="007440D6" w:rsidP="00A77A4B">
            <w:pPr>
              <w:jc w:val="center"/>
              <w:rPr>
                <w:b/>
                <w:sz w:val="22"/>
                <w:szCs w:val="22"/>
              </w:rPr>
            </w:pPr>
            <w:r w:rsidRPr="005C3CF6">
              <w:rPr>
                <w:b/>
                <w:sz w:val="22"/>
                <w:szCs w:val="22"/>
              </w:rPr>
              <w:t>2</w:t>
            </w:r>
          </w:p>
        </w:tc>
        <w:tc>
          <w:tcPr>
            <w:tcW w:w="4789" w:type="pct"/>
            <w:gridSpan w:val="5"/>
          </w:tcPr>
          <w:p w:rsidR="007440D6" w:rsidRPr="005C3CF6" w:rsidRDefault="007440D6" w:rsidP="00A77A4B">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7440D6" w:rsidRPr="005C3CF6" w:rsidTr="00A77A4B">
        <w:trPr>
          <w:cantSplit/>
          <w:trHeight w:val="349"/>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Учреждения управления</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7440D6" w:rsidRPr="005C3CF6" w:rsidRDefault="007440D6" w:rsidP="00A77A4B">
            <w:pPr>
              <w:ind w:left="-72"/>
              <w:jc w:val="center"/>
              <w:rPr>
                <w:sz w:val="22"/>
                <w:szCs w:val="22"/>
              </w:rPr>
            </w:pPr>
            <w:r w:rsidRPr="005C3CF6">
              <w:rPr>
                <w:sz w:val="22"/>
                <w:szCs w:val="22"/>
              </w:rPr>
              <w:t>100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8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7440D6" w:rsidRPr="005C3CF6" w:rsidRDefault="007440D6" w:rsidP="00A77A4B">
            <w:pPr>
              <w:ind w:left="-72"/>
              <w:jc w:val="center"/>
              <w:rPr>
                <w:sz w:val="22"/>
                <w:szCs w:val="22"/>
                <w:vertAlign w:val="superscript"/>
              </w:rPr>
            </w:pPr>
            <w:r w:rsidRPr="005C3CF6">
              <w:rPr>
                <w:sz w:val="22"/>
                <w:szCs w:val="22"/>
              </w:rPr>
              <w:t>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24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7440D6" w:rsidRPr="005C3CF6" w:rsidRDefault="007440D6" w:rsidP="00A77A4B">
            <w:pPr>
              <w:rPr>
                <w:sz w:val="22"/>
                <w:szCs w:val="22"/>
              </w:rPr>
            </w:pPr>
            <w:r w:rsidRPr="005C3CF6">
              <w:rPr>
                <w:rFonts w:eastAsia="Arial Unicode MS"/>
                <w:color w:val="000000"/>
                <w:sz w:val="22"/>
                <w:szCs w:val="22"/>
              </w:rPr>
              <w:t>(с операционным залом/ без него)</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7440D6" w:rsidRPr="005C3CF6" w:rsidRDefault="007440D6" w:rsidP="00A77A4B">
            <w:pPr>
              <w:ind w:left="-72"/>
              <w:jc w:val="center"/>
              <w:rPr>
                <w:sz w:val="22"/>
                <w:szCs w:val="22"/>
              </w:rPr>
            </w:pPr>
            <w:r w:rsidRPr="005C3CF6">
              <w:rPr>
                <w:sz w:val="22"/>
                <w:szCs w:val="22"/>
              </w:rPr>
              <w:t>30(65)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7440D6" w:rsidRPr="005C3CF6" w:rsidRDefault="007440D6" w:rsidP="00A77A4B">
            <w:pPr>
              <w:ind w:left="-72"/>
              <w:jc w:val="center"/>
              <w:rPr>
                <w:sz w:val="22"/>
                <w:szCs w:val="22"/>
              </w:rPr>
            </w:pPr>
            <w:r w:rsidRPr="005C3CF6">
              <w:rPr>
                <w:sz w:val="22"/>
                <w:szCs w:val="22"/>
              </w:rPr>
              <w:t>150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240"/>
          <w:jc w:val="center"/>
        </w:trPr>
        <w:tc>
          <w:tcPr>
            <w:tcW w:w="211" w:type="pct"/>
          </w:tcPr>
          <w:p w:rsidR="007440D6" w:rsidRPr="005C3CF6" w:rsidRDefault="007440D6" w:rsidP="00A77A4B">
            <w:pPr>
              <w:jc w:val="center"/>
              <w:rPr>
                <w:b/>
                <w:sz w:val="22"/>
                <w:szCs w:val="22"/>
              </w:rPr>
            </w:pPr>
            <w:r w:rsidRPr="005C3CF6">
              <w:rPr>
                <w:b/>
                <w:sz w:val="22"/>
                <w:szCs w:val="22"/>
              </w:rPr>
              <w:t>3</w:t>
            </w:r>
          </w:p>
        </w:tc>
        <w:tc>
          <w:tcPr>
            <w:tcW w:w="4789" w:type="pct"/>
            <w:gridSpan w:val="5"/>
          </w:tcPr>
          <w:p w:rsidR="007440D6" w:rsidRPr="005C3CF6" w:rsidRDefault="007440D6" w:rsidP="00A77A4B">
            <w:pPr>
              <w:ind w:left="-72" w:firstLine="1"/>
              <w:jc w:val="center"/>
              <w:rPr>
                <w:sz w:val="22"/>
                <w:szCs w:val="22"/>
              </w:rPr>
            </w:pPr>
            <w:r w:rsidRPr="005C3CF6">
              <w:rPr>
                <w:b/>
                <w:sz w:val="22"/>
                <w:szCs w:val="22"/>
              </w:rPr>
              <w:t>Объекты здравоохранения, спорта, досуга</w:t>
            </w:r>
          </w:p>
        </w:tc>
      </w:tr>
      <w:tr w:rsidR="007440D6" w:rsidRPr="005C3CF6" w:rsidTr="00A77A4B">
        <w:trPr>
          <w:cantSplit/>
          <w:trHeight w:val="24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lang w:eastAsia="ar-SA"/>
              </w:rPr>
              <w:t>Больницы, профилактории</w:t>
            </w:r>
          </w:p>
        </w:tc>
        <w:tc>
          <w:tcPr>
            <w:tcW w:w="911" w:type="pct"/>
          </w:tcPr>
          <w:p w:rsidR="007440D6" w:rsidRPr="005C3CF6" w:rsidRDefault="007440D6" w:rsidP="00A77A4B">
            <w:pPr>
              <w:ind w:left="-72"/>
              <w:jc w:val="center"/>
              <w:rPr>
                <w:sz w:val="22"/>
                <w:szCs w:val="22"/>
              </w:rPr>
            </w:pPr>
            <w:r w:rsidRPr="005C3CF6">
              <w:rPr>
                <w:color w:val="000000"/>
                <w:sz w:val="22"/>
                <w:szCs w:val="22"/>
                <w:lang w:eastAsia="ar-SA"/>
              </w:rPr>
              <w:t>Работающих + койко-мест на 1 машино-место</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lang w:eastAsia="ar-SA"/>
              </w:rPr>
              <w:t>5 + 10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8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lang w:eastAsia="ar-SA"/>
              </w:rPr>
              <w:t>Поликлиники</w:t>
            </w:r>
          </w:p>
        </w:tc>
        <w:tc>
          <w:tcPr>
            <w:tcW w:w="911" w:type="pct"/>
          </w:tcPr>
          <w:p w:rsidR="007440D6" w:rsidRPr="005C3CF6" w:rsidRDefault="007440D6" w:rsidP="00A77A4B">
            <w:pPr>
              <w:ind w:left="-72"/>
              <w:jc w:val="center"/>
              <w:rPr>
                <w:sz w:val="22"/>
                <w:szCs w:val="22"/>
              </w:rPr>
            </w:pPr>
            <w:r w:rsidRPr="005C3CF6">
              <w:rPr>
                <w:color w:val="000000"/>
                <w:sz w:val="22"/>
                <w:szCs w:val="22"/>
                <w:lang w:eastAsia="ar-SA"/>
              </w:rPr>
              <w:t>Работающих + посещений в смену на 1 машино-место</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lang w:eastAsia="ar-SA"/>
              </w:rPr>
              <w:t>5 + 50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150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7440D6" w:rsidRPr="005C3CF6" w:rsidRDefault="007440D6" w:rsidP="00A77A4B">
            <w:pPr>
              <w:widowControl w:val="0"/>
              <w:suppressAutoHyphens/>
              <w:autoSpaceDE w:val="0"/>
              <w:spacing w:line="276" w:lineRule="auto"/>
              <w:ind w:firstLine="720"/>
              <w:rPr>
                <w:color w:val="000000"/>
                <w:sz w:val="22"/>
                <w:szCs w:val="22"/>
              </w:rPr>
            </w:pPr>
          </w:p>
          <w:p w:rsidR="007440D6" w:rsidRPr="005C3CF6" w:rsidRDefault="007440D6" w:rsidP="00A77A4B">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7440D6" w:rsidRPr="005C3CF6" w:rsidRDefault="007440D6" w:rsidP="00A77A4B">
            <w:pPr>
              <w:rPr>
                <w:sz w:val="22"/>
                <w:szCs w:val="22"/>
              </w:rPr>
            </w:pPr>
            <w:r w:rsidRPr="005C3CF6">
              <w:rPr>
                <w:color w:val="000000"/>
                <w:sz w:val="22"/>
                <w:szCs w:val="22"/>
              </w:rPr>
              <w:t>- с 2 и более ветеринарными врачами</w:t>
            </w:r>
          </w:p>
        </w:tc>
        <w:tc>
          <w:tcPr>
            <w:tcW w:w="911" w:type="pct"/>
          </w:tcPr>
          <w:p w:rsidR="007440D6" w:rsidRPr="005C3CF6" w:rsidRDefault="007440D6" w:rsidP="00A77A4B">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color w:val="000000"/>
                <w:sz w:val="22"/>
                <w:szCs w:val="22"/>
              </w:rPr>
            </w:pPr>
            <w:r w:rsidRPr="005C3CF6">
              <w:rPr>
                <w:color w:val="000000"/>
                <w:sz w:val="22"/>
                <w:szCs w:val="22"/>
              </w:rPr>
              <w:t>7</w:t>
            </w:r>
          </w:p>
          <w:p w:rsidR="007440D6" w:rsidRPr="005C3CF6" w:rsidRDefault="007440D6" w:rsidP="00A77A4B">
            <w:pPr>
              <w:ind w:left="-72"/>
              <w:jc w:val="center"/>
              <w:rPr>
                <w:sz w:val="22"/>
                <w:szCs w:val="22"/>
              </w:rPr>
            </w:pPr>
            <w:r w:rsidRPr="005C3CF6">
              <w:rPr>
                <w:color w:val="000000"/>
                <w:sz w:val="22"/>
                <w:szCs w:val="22"/>
              </w:rPr>
              <w:t>4</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 xml:space="preserve">1 машино-место на количество </w:t>
            </w:r>
            <w:r w:rsidRPr="005C3CF6">
              <w:rPr>
                <w:color w:val="000000"/>
                <w:sz w:val="22"/>
                <w:szCs w:val="22"/>
              </w:rPr>
              <w:t>кв.м общей площади</w:t>
            </w:r>
          </w:p>
        </w:tc>
        <w:tc>
          <w:tcPr>
            <w:tcW w:w="672" w:type="pct"/>
          </w:tcPr>
          <w:p w:rsidR="007440D6" w:rsidRPr="005C3CF6" w:rsidRDefault="007440D6" w:rsidP="00A77A4B">
            <w:pPr>
              <w:ind w:left="-72"/>
              <w:jc w:val="center"/>
              <w:rPr>
                <w:sz w:val="22"/>
                <w:szCs w:val="22"/>
              </w:rPr>
            </w:pPr>
            <w:r w:rsidRPr="005C3CF6">
              <w:rPr>
                <w:sz w:val="22"/>
                <w:szCs w:val="22"/>
              </w:rPr>
              <w:t>25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73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rPr>
              <w:t>5+25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24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Аквапарки, бассейны, катки</w:t>
            </w: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7440D6" w:rsidRPr="005C3CF6" w:rsidRDefault="007440D6" w:rsidP="00A77A4B">
            <w:pPr>
              <w:ind w:left="-72"/>
              <w:jc w:val="center"/>
              <w:rPr>
                <w:sz w:val="22"/>
                <w:szCs w:val="22"/>
              </w:rPr>
            </w:pPr>
            <w:r w:rsidRPr="005C3CF6">
              <w:rPr>
                <w:rFonts w:eastAsia="BatangChe"/>
                <w:color w:val="000000"/>
                <w:sz w:val="22"/>
                <w:szCs w:val="22"/>
              </w:rPr>
              <w:t>5 + 10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7440D6" w:rsidRPr="005C3CF6" w:rsidRDefault="007440D6" w:rsidP="00A77A4B">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sz w:val="22"/>
                <w:szCs w:val="22"/>
              </w:rPr>
            </w:pPr>
            <w:r w:rsidRPr="005C3CF6">
              <w:rPr>
                <w:sz w:val="22"/>
                <w:szCs w:val="22"/>
              </w:rPr>
              <w:t>6</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rPr>
              <w:t>Детские досуговые центры</w:t>
            </w: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на 1 машино-место</w:t>
            </w:r>
          </w:p>
        </w:tc>
        <w:tc>
          <w:tcPr>
            <w:tcW w:w="672" w:type="pct"/>
          </w:tcPr>
          <w:p w:rsidR="007440D6" w:rsidRPr="005C3CF6" w:rsidRDefault="007440D6" w:rsidP="00A77A4B">
            <w:pPr>
              <w:ind w:left="-72"/>
              <w:jc w:val="center"/>
              <w:rPr>
                <w:sz w:val="22"/>
                <w:szCs w:val="22"/>
              </w:rPr>
            </w:pPr>
            <w:r w:rsidRPr="005C3CF6">
              <w:rPr>
                <w:sz w:val="22"/>
                <w:szCs w:val="22"/>
              </w:rPr>
              <w:t>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6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7440D6" w:rsidRPr="005C3CF6" w:rsidRDefault="007440D6" w:rsidP="00A77A4B">
            <w:pPr>
              <w:rPr>
                <w:sz w:val="22"/>
                <w:szCs w:val="22"/>
              </w:rPr>
            </w:pP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 посетителей на 1 машино-место</w:t>
            </w:r>
          </w:p>
        </w:tc>
        <w:tc>
          <w:tcPr>
            <w:tcW w:w="672" w:type="pct"/>
          </w:tcPr>
          <w:p w:rsidR="007440D6" w:rsidRPr="005C3CF6" w:rsidRDefault="007440D6" w:rsidP="00A77A4B">
            <w:pPr>
              <w:ind w:left="-72"/>
              <w:jc w:val="center"/>
              <w:rPr>
                <w:sz w:val="22"/>
                <w:szCs w:val="22"/>
              </w:rPr>
            </w:pPr>
            <w:r w:rsidRPr="005C3CF6">
              <w:rPr>
                <w:color w:val="000000"/>
                <w:sz w:val="22"/>
                <w:szCs w:val="22"/>
              </w:rPr>
              <w:t>5+5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391"/>
          <w:jc w:val="center"/>
        </w:trPr>
        <w:tc>
          <w:tcPr>
            <w:tcW w:w="211" w:type="pct"/>
            <w:tcBorders>
              <w:top w:val="single" w:sz="4" w:space="0" w:color="auto"/>
            </w:tcBorders>
            <w:vAlign w:val="center"/>
          </w:tcPr>
          <w:p w:rsidR="007440D6" w:rsidRPr="005C3CF6" w:rsidRDefault="007440D6" w:rsidP="00A77A4B">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7440D6" w:rsidRPr="005C3CF6" w:rsidRDefault="007440D6" w:rsidP="00A77A4B">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7440D6" w:rsidRPr="005C3CF6" w:rsidRDefault="007440D6" w:rsidP="00A77A4B">
            <w:pPr>
              <w:ind w:left="-72" w:firstLine="1"/>
              <w:jc w:val="center"/>
              <w:rPr>
                <w:sz w:val="22"/>
                <w:szCs w:val="22"/>
              </w:rPr>
            </w:pPr>
            <w:r w:rsidRPr="005C3CF6">
              <w:rPr>
                <w:sz w:val="22"/>
                <w:szCs w:val="22"/>
              </w:rPr>
              <w:t>6</w:t>
            </w:r>
          </w:p>
        </w:tc>
      </w:tr>
      <w:tr w:rsidR="007440D6" w:rsidRPr="005C3CF6" w:rsidTr="00A77A4B">
        <w:trPr>
          <w:cantSplit/>
          <w:trHeight w:val="480"/>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rFonts w:eastAsia="Arial Unicode MS"/>
                <w:color w:val="000000"/>
                <w:sz w:val="22"/>
                <w:szCs w:val="22"/>
              </w:rPr>
              <w:t>Банно-оздоровительный комплекс</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sz w:val="22"/>
                <w:szCs w:val="22"/>
              </w:rPr>
            </w:pPr>
            <w:r w:rsidRPr="005C3CF6">
              <w:rPr>
                <w:sz w:val="22"/>
                <w:szCs w:val="22"/>
              </w:rPr>
              <w:t>7</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08"/>
          <w:jc w:val="center"/>
        </w:trPr>
        <w:tc>
          <w:tcPr>
            <w:tcW w:w="211" w:type="pct"/>
          </w:tcPr>
          <w:p w:rsidR="007440D6" w:rsidRPr="005C3CF6" w:rsidRDefault="007440D6" w:rsidP="00A77A4B">
            <w:pPr>
              <w:jc w:val="center"/>
              <w:rPr>
                <w:b/>
                <w:sz w:val="22"/>
                <w:szCs w:val="22"/>
              </w:rPr>
            </w:pPr>
            <w:r w:rsidRPr="005C3CF6">
              <w:rPr>
                <w:b/>
                <w:sz w:val="22"/>
                <w:szCs w:val="22"/>
              </w:rPr>
              <w:t>4</w:t>
            </w:r>
          </w:p>
        </w:tc>
        <w:tc>
          <w:tcPr>
            <w:tcW w:w="4789" w:type="pct"/>
            <w:gridSpan w:val="5"/>
          </w:tcPr>
          <w:p w:rsidR="007440D6" w:rsidRPr="005C3CF6" w:rsidRDefault="007440D6" w:rsidP="00A77A4B">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7440D6" w:rsidRPr="005C3CF6" w:rsidRDefault="007440D6" w:rsidP="00A77A4B">
            <w:pPr>
              <w:ind w:left="-72"/>
              <w:jc w:val="center"/>
              <w:rPr>
                <w:sz w:val="22"/>
                <w:szCs w:val="22"/>
              </w:rPr>
            </w:pPr>
            <w:r w:rsidRPr="005C3CF6">
              <w:rPr>
                <w:color w:val="000000"/>
                <w:sz w:val="22"/>
                <w:szCs w:val="22"/>
                <w:lang w:eastAsia="ar-SA"/>
              </w:rPr>
              <w:t>Работающих + единовремен-ных посетителей (мест) на 1 машино-место</w:t>
            </w:r>
          </w:p>
        </w:tc>
        <w:tc>
          <w:tcPr>
            <w:tcW w:w="672" w:type="pct"/>
          </w:tcPr>
          <w:p w:rsidR="007440D6" w:rsidRPr="005C3CF6" w:rsidRDefault="007440D6" w:rsidP="00A77A4B">
            <w:pPr>
              <w:ind w:left="-72"/>
              <w:jc w:val="center"/>
              <w:rPr>
                <w:sz w:val="22"/>
                <w:szCs w:val="22"/>
              </w:rPr>
            </w:pPr>
            <w:r w:rsidRPr="005C3CF6">
              <w:rPr>
                <w:rFonts w:eastAsia="BatangChe"/>
                <w:color w:val="000000"/>
                <w:sz w:val="22"/>
                <w:szCs w:val="22"/>
                <w:lang w:eastAsia="ar-SA"/>
              </w:rPr>
              <w:t>5 + 5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7440D6" w:rsidRPr="005C3CF6" w:rsidRDefault="007440D6" w:rsidP="00A77A4B">
            <w:pPr>
              <w:ind w:left="-72"/>
              <w:jc w:val="center"/>
              <w:rPr>
                <w:sz w:val="22"/>
                <w:szCs w:val="22"/>
              </w:rPr>
            </w:pPr>
            <w:r w:rsidRPr="005C3CF6">
              <w:rPr>
                <w:sz w:val="22"/>
                <w:szCs w:val="22"/>
              </w:rPr>
              <w:t>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7440D6" w:rsidRPr="005C3CF6" w:rsidRDefault="007440D6" w:rsidP="00A77A4B">
            <w:pPr>
              <w:ind w:left="-72"/>
              <w:jc w:val="center"/>
              <w:rPr>
                <w:sz w:val="22"/>
                <w:szCs w:val="22"/>
              </w:rPr>
            </w:pPr>
            <w:r w:rsidRPr="005C3CF6">
              <w:rPr>
                <w:sz w:val="22"/>
                <w:szCs w:val="22"/>
              </w:rPr>
              <w:t>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150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Рестораны, кафе</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7440D6" w:rsidRPr="005C3CF6" w:rsidRDefault="007440D6" w:rsidP="00A77A4B">
            <w:pPr>
              <w:ind w:left="-72"/>
              <w:jc w:val="center"/>
              <w:rPr>
                <w:sz w:val="22"/>
                <w:szCs w:val="22"/>
              </w:rPr>
            </w:pPr>
            <w:r w:rsidRPr="005C3CF6">
              <w:rPr>
                <w:sz w:val="22"/>
                <w:szCs w:val="22"/>
              </w:rPr>
              <w:t>7</w:t>
            </w:r>
          </w:p>
          <w:p w:rsidR="007440D6" w:rsidRPr="005C3CF6" w:rsidRDefault="007440D6" w:rsidP="00A77A4B">
            <w:pPr>
              <w:ind w:left="-72"/>
              <w:jc w:val="center"/>
              <w:rPr>
                <w:sz w:val="22"/>
                <w:szCs w:val="22"/>
              </w:rPr>
            </w:pPr>
            <w:r w:rsidRPr="005C3CF6">
              <w:rPr>
                <w:sz w:val="22"/>
                <w:szCs w:val="22"/>
              </w:rPr>
              <w:t>(5)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150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lang w:eastAsia="ar-SA"/>
              </w:rPr>
              <w:t>4 + 50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7440D6" w:rsidRPr="005C3CF6" w:rsidRDefault="007440D6" w:rsidP="00A77A4B">
            <w:pPr>
              <w:ind w:left="-72"/>
              <w:jc w:val="center"/>
              <w:rPr>
                <w:sz w:val="22"/>
                <w:szCs w:val="22"/>
              </w:rPr>
            </w:pPr>
            <w:r w:rsidRPr="005C3CF6">
              <w:rPr>
                <w:sz w:val="22"/>
                <w:szCs w:val="22"/>
              </w:rPr>
              <w:t>50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Calibri"/>
                <w:color w:val="000000"/>
                <w:sz w:val="22"/>
                <w:szCs w:val="22"/>
                <w:lang w:eastAsia="ar-SA"/>
              </w:rPr>
              <w:t>Общежития</w:t>
            </w:r>
          </w:p>
        </w:tc>
        <w:tc>
          <w:tcPr>
            <w:tcW w:w="911" w:type="pct"/>
          </w:tcPr>
          <w:p w:rsidR="007440D6" w:rsidRPr="005C3CF6" w:rsidRDefault="007440D6" w:rsidP="00A77A4B">
            <w:pPr>
              <w:ind w:left="-72"/>
              <w:jc w:val="center"/>
              <w:rPr>
                <w:sz w:val="22"/>
                <w:szCs w:val="22"/>
              </w:rPr>
            </w:pPr>
            <w:r w:rsidRPr="005C3CF6">
              <w:rPr>
                <w:color w:val="000000"/>
                <w:sz w:val="22"/>
                <w:szCs w:val="22"/>
                <w:lang w:eastAsia="ar-SA"/>
              </w:rPr>
              <w:t>Работающих + проживающих на 1 машино-место</w:t>
            </w:r>
          </w:p>
        </w:tc>
        <w:tc>
          <w:tcPr>
            <w:tcW w:w="672" w:type="pct"/>
          </w:tcPr>
          <w:p w:rsidR="007440D6" w:rsidRPr="005C3CF6" w:rsidRDefault="007440D6" w:rsidP="00A77A4B">
            <w:pPr>
              <w:ind w:left="-72"/>
              <w:jc w:val="center"/>
              <w:rPr>
                <w:sz w:val="22"/>
                <w:szCs w:val="22"/>
              </w:rPr>
            </w:pPr>
            <w:r w:rsidRPr="005C3CF6">
              <w:rPr>
                <w:rFonts w:eastAsia="Arial Unicode MS"/>
                <w:color w:val="000000"/>
                <w:sz w:val="22"/>
                <w:szCs w:val="22"/>
                <w:lang w:eastAsia="ar-SA"/>
              </w:rPr>
              <w:t>5+10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r w:rsidRPr="005C3CF6">
              <w:rPr>
                <w:b/>
                <w:sz w:val="22"/>
                <w:szCs w:val="22"/>
              </w:rPr>
              <w:t>5</w:t>
            </w:r>
          </w:p>
        </w:tc>
        <w:tc>
          <w:tcPr>
            <w:tcW w:w="4789" w:type="pct"/>
            <w:gridSpan w:val="5"/>
          </w:tcPr>
          <w:p w:rsidR="007440D6" w:rsidRPr="005C3CF6" w:rsidRDefault="007440D6" w:rsidP="00A77A4B">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 пассажиров в час пик на 1 машино-место</w:t>
            </w:r>
          </w:p>
        </w:tc>
        <w:tc>
          <w:tcPr>
            <w:tcW w:w="672" w:type="pct"/>
          </w:tcPr>
          <w:p w:rsidR="007440D6" w:rsidRPr="005C3CF6" w:rsidRDefault="007440D6" w:rsidP="00A77A4B">
            <w:pPr>
              <w:ind w:left="-72"/>
              <w:jc w:val="center"/>
              <w:rPr>
                <w:sz w:val="22"/>
                <w:szCs w:val="22"/>
              </w:rPr>
            </w:pPr>
            <w:r w:rsidRPr="005C3CF6">
              <w:rPr>
                <w:rFonts w:eastAsia="BatangChe"/>
                <w:color w:val="000000"/>
                <w:sz w:val="22"/>
                <w:szCs w:val="22"/>
              </w:rPr>
              <w:t>5 + 8</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150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7440D6" w:rsidRPr="005C3CF6" w:rsidRDefault="007440D6" w:rsidP="00A77A4B">
            <w:pPr>
              <w:ind w:left="-72"/>
              <w:jc w:val="center"/>
              <w:rPr>
                <w:sz w:val="22"/>
                <w:szCs w:val="22"/>
              </w:rPr>
            </w:pPr>
            <w:r w:rsidRPr="005C3CF6">
              <w:rPr>
                <w:color w:val="000000"/>
                <w:sz w:val="22"/>
                <w:szCs w:val="22"/>
              </w:rPr>
              <w:t>Работающих в двух смежных сменах на 1 машино-место</w:t>
            </w:r>
          </w:p>
        </w:tc>
        <w:tc>
          <w:tcPr>
            <w:tcW w:w="672" w:type="pct"/>
          </w:tcPr>
          <w:p w:rsidR="007440D6" w:rsidRPr="005C3CF6" w:rsidRDefault="007440D6" w:rsidP="00A77A4B">
            <w:pPr>
              <w:ind w:left="-72"/>
              <w:jc w:val="center"/>
              <w:rPr>
                <w:sz w:val="22"/>
                <w:szCs w:val="22"/>
              </w:rPr>
            </w:pPr>
            <w:r w:rsidRPr="005C3CF6">
              <w:rPr>
                <w:sz w:val="22"/>
                <w:szCs w:val="22"/>
              </w:rPr>
              <w:t>8</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jc w:val="center"/>
              <w:rPr>
                <w:sz w:val="22"/>
                <w:szCs w:val="22"/>
              </w:rPr>
            </w:pPr>
            <w:r w:rsidRPr="005C3CF6">
              <w:rPr>
                <w:rFonts w:eastAsia="Arial Unicode MS"/>
                <w:color w:val="000000"/>
                <w:sz w:val="22"/>
                <w:szCs w:val="22"/>
              </w:rPr>
              <w:t>Гостиницы</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Работающих + мест на 1 машино-место</w:t>
            </w:r>
          </w:p>
          <w:p w:rsidR="007440D6" w:rsidRPr="005C3CF6" w:rsidRDefault="007440D6" w:rsidP="00A77A4B">
            <w:pPr>
              <w:ind w:left="-72"/>
              <w:jc w:val="center"/>
              <w:rPr>
                <w:sz w:val="22"/>
                <w:szCs w:val="22"/>
              </w:rPr>
            </w:pPr>
          </w:p>
        </w:tc>
        <w:tc>
          <w:tcPr>
            <w:tcW w:w="672" w:type="pct"/>
          </w:tcPr>
          <w:p w:rsidR="007440D6" w:rsidRPr="005C3CF6" w:rsidRDefault="007440D6" w:rsidP="00A77A4B">
            <w:pPr>
              <w:ind w:left="-72"/>
              <w:jc w:val="center"/>
              <w:rPr>
                <w:sz w:val="22"/>
                <w:szCs w:val="22"/>
              </w:rPr>
            </w:pPr>
            <w:r w:rsidRPr="005C3CF6">
              <w:rPr>
                <w:rFonts w:eastAsia="BatangChe"/>
                <w:color w:val="000000"/>
                <w:sz w:val="22"/>
                <w:szCs w:val="22"/>
              </w:rPr>
              <w:t>5 + 5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150</w:t>
            </w:r>
          </w:p>
        </w:tc>
      </w:tr>
      <w:tr w:rsidR="007440D6" w:rsidRPr="005C3CF6" w:rsidTr="00A77A4B">
        <w:trPr>
          <w:cantSplit/>
          <w:trHeight w:val="391"/>
          <w:jc w:val="center"/>
        </w:trPr>
        <w:tc>
          <w:tcPr>
            <w:tcW w:w="211" w:type="pct"/>
            <w:tcBorders>
              <w:top w:val="single" w:sz="4" w:space="0" w:color="auto"/>
            </w:tcBorders>
          </w:tcPr>
          <w:p w:rsidR="007440D6" w:rsidRPr="005C3CF6" w:rsidRDefault="007440D6" w:rsidP="00A77A4B">
            <w:pPr>
              <w:jc w:val="center"/>
              <w:rPr>
                <w:sz w:val="22"/>
                <w:szCs w:val="22"/>
              </w:rPr>
            </w:pPr>
            <w:r w:rsidRPr="005C3CF6">
              <w:rPr>
                <w:sz w:val="22"/>
                <w:szCs w:val="22"/>
              </w:rPr>
              <w:t>1</w:t>
            </w:r>
          </w:p>
        </w:tc>
        <w:tc>
          <w:tcPr>
            <w:tcW w:w="1747" w:type="pct"/>
            <w:tcBorders>
              <w:top w:val="single" w:sz="4" w:space="0" w:color="auto"/>
            </w:tcBorders>
          </w:tcPr>
          <w:p w:rsidR="007440D6" w:rsidRPr="005C3CF6" w:rsidRDefault="007440D6" w:rsidP="00A77A4B">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7440D6" w:rsidRPr="005C3CF6" w:rsidRDefault="007440D6" w:rsidP="00A77A4B">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7440D6" w:rsidRPr="005C3CF6" w:rsidRDefault="007440D6" w:rsidP="00A77A4B">
            <w:pPr>
              <w:ind w:left="-72" w:firstLine="1"/>
              <w:jc w:val="center"/>
              <w:rPr>
                <w:sz w:val="22"/>
                <w:szCs w:val="22"/>
              </w:rPr>
            </w:pPr>
            <w:r w:rsidRPr="005C3CF6">
              <w:rPr>
                <w:sz w:val="22"/>
                <w:szCs w:val="22"/>
              </w:rPr>
              <w:t>5</w:t>
            </w:r>
          </w:p>
        </w:tc>
        <w:tc>
          <w:tcPr>
            <w:tcW w:w="703" w:type="pct"/>
            <w:tcBorders>
              <w:top w:val="single" w:sz="4" w:space="0" w:color="auto"/>
            </w:tcBorders>
          </w:tcPr>
          <w:p w:rsidR="007440D6" w:rsidRPr="005C3CF6" w:rsidRDefault="007440D6" w:rsidP="00A77A4B">
            <w:pPr>
              <w:ind w:left="-72" w:firstLine="1"/>
              <w:jc w:val="center"/>
              <w:rPr>
                <w:sz w:val="22"/>
                <w:szCs w:val="22"/>
              </w:rPr>
            </w:pPr>
            <w:r w:rsidRPr="005C3CF6">
              <w:rPr>
                <w:sz w:val="22"/>
                <w:szCs w:val="22"/>
              </w:rPr>
              <w:t>6</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lang w:val="es-ES_tradnl"/>
              </w:rPr>
              <w:t>Детские дома-интернаты</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7440D6" w:rsidRPr="005C3CF6" w:rsidRDefault="007440D6" w:rsidP="00A77A4B">
            <w:pPr>
              <w:ind w:left="-72"/>
              <w:jc w:val="center"/>
              <w:rPr>
                <w:sz w:val="22"/>
                <w:szCs w:val="22"/>
              </w:rPr>
            </w:pPr>
            <w:r w:rsidRPr="005C3CF6">
              <w:rPr>
                <w:sz w:val="22"/>
                <w:szCs w:val="22"/>
              </w:rPr>
              <w:t>8</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250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7440D6" w:rsidRPr="005C3CF6" w:rsidRDefault="007440D6" w:rsidP="00A77A4B">
            <w:pPr>
              <w:ind w:left="-72"/>
              <w:jc w:val="center"/>
              <w:rPr>
                <w:sz w:val="22"/>
                <w:szCs w:val="22"/>
              </w:rPr>
            </w:pPr>
            <w:r w:rsidRPr="005C3CF6">
              <w:rPr>
                <w:sz w:val="22"/>
                <w:szCs w:val="22"/>
              </w:rPr>
              <w:t>18</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lang w:val="es-ES_tradnl"/>
              </w:rPr>
              <w:t>Зоопарки, зверинцы</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7440D6" w:rsidRPr="005C3CF6" w:rsidRDefault="007440D6" w:rsidP="00A77A4B">
            <w:pPr>
              <w:ind w:left="-72"/>
              <w:jc w:val="center"/>
              <w:rPr>
                <w:sz w:val="22"/>
                <w:szCs w:val="22"/>
              </w:rPr>
            </w:pPr>
            <w:r w:rsidRPr="005C3CF6">
              <w:rPr>
                <w:sz w:val="22"/>
                <w:szCs w:val="22"/>
              </w:rPr>
              <w:t>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lang w:val="es-ES_tradnl"/>
              </w:rPr>
              <w:t>Кладбища</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7440D6" w:rsidRPr="005C3CF6" w:rsidRDefault="007440D6" w:rsidP="00A77A4B">
            <w:pPr>
              <w:ind w:left="-72"/>
              <w:jc w:val="center"/>
              <w:rPr>
                <w:sz w:val="22"/>
                <w:szCs w:val="22"/>
              </w:rPr>
            </w:pPr>
            <w:r w:rsidRPr="005C3CF6">
              <w:rPr>
                <w:sz w:val="22"/>
                <w:szCs w:val="22"/>
              </w:rPr>
              <w:t>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7440D6" w:rsidRPr="005C3CF6" w:rsidRDefault="007440D6" w:rsidP="00A77A4B">
            <w:pPr>
              <w:ind w:left="-72"/>
              <w:jc w:val="center"/>
              <w:rPr>
                <w:sz w:val="22"/>
                <w:szCs w:val="22"/>
              </w:rPr>
            </w:pPr>
            <w:r w:rsidRPr="005C3CF6">
              <w:rPr>
                <w:rFonts w:eastAsia="Arial Unicode MS"/>
                <w:color w:val="000000"/>
                <w:sz w:val="22"/>
                <w:szCs w:val="22"/>
                <w:lang w:val="es-ES_tradnl"/>
              </w:rPr>
              <w:t>1 пост</w:t>
            </w:r>
          </w:p>
        </w:tc>
        <w:tc>
          <w:tcPr>
            <w:tcW w:w="672" w:type="pct"/>
          </w:tcPr>
          <w:p w:rsidR="007440D6" w:rsidRPr="005C3CF6" w:rsidRDefault="007440D6" w:rsidP="00A77A4B">
            <w:pPr>
              <w:ind w:left="-72"/>
              <w:jc w:val="center"/>
              <w:rPr>
                <w:sz w:val="22"/>
                <w:szCs w:val="22"/>
              </w:rPr>
            </w:pPr>
            <w:r w:rsidRPr="005C3CF6">
              <w:rPr>
                <w:rFonts w:eastAsia="Arial Unicode MS"/>
                <w:bCs/>
                <w:color w:val="000000"/>
                <w:sz w:val="22"/>
                <w:szCs w:val="22"/>
                <w:lang w:val="es-ES_tradnl"/>
              </w:rPr>
              <w:t>0,5</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7440D6" w:rsidRPr="005C3CF6" w:rsidRDefault="007440D6" w:rsidP="00A77A4B">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r w:rsidRPr="005C3CF6">
              <w:rPr>
                <w:b/>
                <w:sz w:val="22"/>
                <w:szCs w:val="22"/>
              </w:rPr>
              <w:t>6</w:t>
            </w:r>
          </w:p>
        </w:tc>
        <w:tc>
          <w:tcPr>
            <w:tcW w:w="4789" w:type="pct"/>
            <w:gridSpan w:val="5"/>
          </w:tcPr>
          <w:p w:rsidR="007440D6" w:rsidRPr="005C3CF6" w:rsidRDefault="007440D6" w:rsidP="00A77A4B">
            <w:pPr>
              <w:ind w:left="-72" w:firstLine="1"/>
              <w:jc w:val="center"/>
              <w:rPr>
                <w:b/>
                <w:sz w:val="22"/>
                <w:szCs w:val="22"/>
              </w:rPr>
            </w:pPr>
            <w:r w:rsidRPr="005C3CF6">
              <w:rPr>
                <w:b/>
                <w:szCs w:val="22"/>
              </w:rPr>
              <w:t>Рекреационные территории и объекты отдыха</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sz w:val="22"/>
                <w:szCs w:val="22"/>
              </w:rPr>
              <w:t>Пляжи и парки в зонах отдыха</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color w:val="000000"/>
                <w:sz w:val="22"/>
                <w:szCs w:val="22"/>
              </w:rPr>
              <w:t>Лесопарки и заповедники</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color w:val="000000"/>
                <w:sz w:val="22"/>
                <w:szCs w:val="22"/>
              </w:rPr>
              <w:t>Береговые базы маломерного флота</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color w:val="000000"/>
                <w:sz w:val="22"/>
                <w:szCs w:val="22"/>
              </w:rPr>
              <w:t>Санатории</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tr w:rsidR="007440D6" w:rsidRPr="005C3CF6" w:rsidTr="00A77A4B">
        <w:trPr>
          <w:cantSplit/>
          <w:trHeight w:val="414"/>
          <w:jc w:val="center"/>
        </w:trPr>
        <w:tc>
          <w:tcPr>
            <w:tcW w:w="211" w:type="pct"/>
          </w:tcPr>
          <w:p w:rsidR="007440D6" w:rsidRPr="005C3CF6" w:rsidRDefault="007440D6" w:rsidP="00A77A4B">
            <w:pPr>
              <w:jc w:val="center"/>
              <w:rPr>
                <w:b/>
                <w:sz w:val="22"/>
                <w:szCs w:val="22"/>
              </w:rPr>
            </w:pPr>
          </w:p>
        </w:tc>
        <w:tc>
          <w:tcPr>
            <w:tcW w:w="1747" w:type="pct"/>
          </w:tcPr>
          <w:p w:rsidR="007440D6" w:rsidRPr="005C3CF6" w:rsidRDefault="007440D6" w:rsidP="00A77A4B">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7440D6" w:rsidRPr="005C3CF6" w:rsidRDefault="007440D6" w:rsidP="00A77A4B">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7440D6" w:rsidRPr="005C3CF6" w:rsidRDefault="007440D6" w:rsidP="00A77A4B">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7440D6" w:rsidRPr="005C3CF6" w:rsidRDefault="007440D6" w:rsidP="00A77A4B">
            <w:pPr>
              <w:ind w:left="-72" w:firstLine="1"/>
              <w:jc w:val="center"/>
              <w:rPr>
                <w:sz w:val="22"/>
                <w:szCs w:val="22"/>
              </w:rPr>
            </w:pPr>
            <w:r w:rsidRPr="005C3CF6">
              <w:rPr>
                <w:sz w:val="22"/>
                <w:szCs w:val="22"/>
              </w:rPr>
              <w:t>пешеходная доступность, м</w:t>
            </w:r>
          </w:p>
        </w:tc>
        <w:tc>
          <w:tcPr>
            <w:tcW w:w="703" w:type="pct"/>
          </w:tcPr>
          <w:p w:rsidR="007440D6" w:rsidRPr="005C3CF6" w:rsidRDefault="007440D6" w:rsidP="00A77A4B">
            <w:pPr>
              <w:ind w:left="-72" w:firstLine="1"/>
              <w:jc w:val="center"/>
              <w:rPr>
                <w:sz w:val="22"/>
                <w:szCs w:val="22"/>
              </w:rPr>
            </w:pPr>
            <w:r w:rsidRPr="005C3CF6">
              <w:rPr>
                <w:sz w:val="22"/>
                <w:szCs w:val="22"/>
              </w:rPr>
              <w:t>400</w:t>
            </w:r>
          </w:p>
        </w:tc>
      </w:tr>
      <w:bookmarkEnd w:id="11"/>
      <w:bookmarkEnd w:id="12"/>
      <w:bookmarkEnd w:id="13"/>
    </w:tbl>
    <w:p w:rsidR="007440D6" w:rsidRPr="005C3CF6" w:rsidRDefault="007440D6" w:rsidP="007440D6">
      <w:pPr>
        <w:autoSpaceDE w:val="0"/>
        <w:spacing w:line="276" w:lineRule="auto"/>
      </w:pPr>
    </w:p>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C9" w:rsidRDefault="00F74AC9" w:rsidP="00BB7348">
      <w:r>
        <w:separator/>
      </w:r>
    </w:p>
  </w:endnote>
  <w:endnote w:type="continuationSeparator" w:id="0">
    <w:p w:rsidR="00F74AC9" w:rsidRDefault="00F74AC9"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528420"/>
      <w:docPartObj>
        <w:docPartGallery w:val="Page Numbers (Bottom of Page)"/>
        <w:docPartUnique/>
      </w:docPartObj>
    </w:sdtPr>
    <w:sdtContent>
      <w:p w:rsidR="00A77A4B" w:rsidRDefault="00A77A4B">
        <w:pPr>
          <w:pStyle w:val="ae"/>
          <w:jc w:val="center"/>
        </w:pPr>
      </w:p>
      <w:p w:rsidR="00A77A4B" w:rsidRDefault="00A77A4B">
        <w:pPr>
          <w:pStyle w:val="ae"/>
          <w:jc w:val="center"/>
        </w:pPr>
        <w:r>
          <w:fldChar w:fldCharType="begin"/>
        </w:r>
        <w:r>
          <w:instrText>PAGE   \* MERGEFORMAT</w:instrText>
        </w:r>
        <w:r>
          <w:fldChar w:fldCharType="separate"/>
        </w:r>
        <w:r w:rsidR="00C45A3E">
          <w:rPr>
            <w:noProof/>
          </w:rPr>
          <w:t>20</w:t>
        </w:r>
        <w:r>
          <w:fldChar w:fldCharType="end"/>
        </w:r>
      </w:p>
    </w:sdtContent>
  </w:sdt>
  <w:p w:rsidR="00A77A4B" w:rsidRDefault="00A77A4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648339"/>
      <w:docPartObj>
        <w:docPartGallery w:val="Page Numbers (Bottom of Page)"/>
        <w:docPartUnique/>
      </w:docPartObj>
    </w:sdtPr>
    <w:sdtContent>
      <w:p w:rsidR="00A77A4B" w:rsidRDefault="00A77A4B">
        <w:pPr>
          <w:pStyle w:val="ae"/>
          <w:jc w:val="center"/>
        </w:pPr>
        <w:r>
          <w:t>1</w:t>
        </w:r>
      </w:p>
    </w:sdtContent>
  </w:sdt>
  <w:p w:rsidR="00A77A4B" w:rsidRDefault="00A77A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C9" w:rsidRDefault="00F74AC9" w:rsidP="00BB7348">
      <w:r>
        <w:separator/>
      </w:r>
    </w:p>
  </w:footnote>
  <w:footnote w:type="continuationSeparator" w:id="0">
    <w:p w:rsidR="00F74AC9" w:rsidRDefault="00F74AC9" w:rsidP="00BB7348">
      <w:r>
        <w:continuationSeparator/>
      </w:r>
    </w:p>
  </w:footnote>
  <w:footnote w:id="1">
    <w:p w:rsidR="00A77A4B" w:rsidRDefault="00A77A4B" w:rsidP="008812C3">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A77A4B" w:rsidRDefault="00A77A4B" w:rsidP="006869B8">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A77A4B" w:rsidRDefault="00A77A4B" w:rsidP="006869B8">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4B" w:rsidRDefault="00A77A4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4B" w:rsidRDefault="00A77A4B">
    <w:pPr>
      <w:pStyle w:val="ac"/>
      <w:jc w:val="center"/>
    </w:pPr>
  </w:p>
  <w:p w:rsidR="00A77A4B" w:rsidRDefault="00A77A4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4B" w:rsidRDefault="00A77A4B">
    <w:pPr>
      <w:spacing w:line="1" w:lineRule="exact"/>
    </w:pPr>
    <w:r>
      <w:rPr>
        <w:noProof/>
      </w:rPr>
      <mc:AlternateContent>
        <mc:Choice Requires="wps">
          <w:drawing>
            <wp:anchor distT="0" distB="0" distL="0" distR="0" simplePos="0" relativeHeight="251659264" behindDoc="1" locked="0" layoutInCell="1" allowOverlap="1" wp14:anchorId="10FD1480" wp14:editId="58083B54">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A77A4B" w:rsidRDefault="00A77A4B">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5A3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10FD1480" id="_x0000_t202" coordsize="21600,21600" o:spt="202" path="m,l,21600r21600,l21600,xe">
              <v:stroke joinstyle="miter"/>
              <v:path gradientshapeok="t" o:connecttype="rect"/>
            </v:shapetype>
            <v:shape id="Shape 8" o:spid="_x0000_s1099"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A77A4B" w:rsidRDefault="00A77A4B">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45A3E">
                      <w:rPr>
                        <w:noProof/>
                        <w:sz w:val="24"/>
                        <w:szCs w:val="24"/>
                      </w:rPr>
                      <w:t>27</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4B" w:rsidRDefault="00A77A4B">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A4B" w:rsidRPr="0010196E" w:rsidRDefault="00A77A4B">
    <w:pPr>
      <w:pStyle w:val="ac"/>
      <w:jc w:val="center"/>
      <w:rPr>
        <w:lang w:val="ru-RU"/>
      </w:rPr>
    </w:pPr>
  </w:p>
  <w:p w:rsidR="00A77A4B" w:rsidRDefault="00A77A4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0000001D"/>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6"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1"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2"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0"/>
  </w:num>
  <w:num w:numId="8">
    <w:abstractNumId w:val="11"/>
  </w:num>
  <w:num w:numId="9">
    <w:abstractNumId w:val="0"/>
  </w:num>
  <w:num w:numId="10">
    <w:abstractNumId w:val="19"/>
  </w:num>
  <w:num w:numId="11">
    <w:abstractNumId w:val="10"/>
  </w:num>
  <w:num w:numId="12">
    <w:abstractNumId w:val="13"/>
  </w:num>
  <w:num w:numId="13">
    <w:abstractNumId w:val="12"/>
  </w:num>
  <w:num w:numId="14">
    <w:abstractNumId w:val="24"/>
  </w:num>
  <w:num w:numId="15">
    <w:abstractNumId w:val="26"/>
  </w:num>
  <w:num w:numId="16">
    <w:abstractNumId w:val="23"/>
  </w:num>
  <w:num w:numId="17">
    <w:abstractNumId w:val="18"/>
  </w:num>
  <w:num w:numId="18">
    <w:abstractNumId w:val="9"/>
  </w:num>
  <w:num w:numId="19">
    <w:abstractNumId w:val="25"/>
  </w:num>
  <w:num w:numId="20">
    <w:abstractNumId w:val="21"/>
  </w:num>
  <w:num w:numId="21">
    <w:abstractNumId w:val="6"/>
  </w:num>
  <w:num w:numId="22">
    <w:abstractNumId w:val="17"/>
  </w:num>
  <w:num w:numId="23">
    <w:abstractNumId w:val="16"/>
  </w:num>
  <w:num w:numId="24">
    <w:abstractNumId w:val="15"/>
  </w:num>
  <w:num w:numId="25">
    <w:abstractNumId w:val="8"/>
  </w:num>
  <w:num w:numId="26">
    <w:abstractNumId w:val="3"/>
  </w:num>
  <w:num w:numId="27">
    <w:abstractNumId w:val="5"/>
  </w:num>
  <w:num w:numId="28">
    <w:abstractNumId w:val="7"/>
  </w:num>
  <w:num w:numId="29">
    <w:abstractNumId w:val="14"/>
  </w:num>
  <w:num w:numId="30">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C77"/>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77F83"/>
    <w:rsid w:val="00480102"/>
    <w:rsid w:val="0048033E"/>
    <w:rsid w:val="00480735"/>
    <w:rsid w:val="00481CA5"/>
    <w:rsid w:val="00481FFE"/>
    <w:rsid w:val="0048282A"/>
    <w:rsid w:val="0048332C"/>
    <w:rsid w:val="00483A56"/>
    <w:rsid w:val="00484885"/>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B78C6"/>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D77F7"/>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9B8"/>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0D6"/>
    <w:rsid w:val="00744789"/>
    <w:rsid w:val="00745F6F"/>
    <w:rsid w:val="007465A2"/>
    <w:rsid w:val="00746848"/>
    <w:rsid w:val="007469BE"/>
    <w:rsid w:val="00750808"/>
    <w:rsid w:val="00751A02"/>
    <w:rsid w:val="0075301D"/>
    <w:rsid w:val="0075352B"/>
    <w:rsid w:val="007539DE"/>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2C3"/>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4B"/>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25E"/>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5A3E"/>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97E63"/>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AC9"/>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7440D6"/>
    <w:rPr>
      <w:rFonts w:ascii="Times New Roman" w:hAnsi="Times New Roman" w:cs="Times New Roman"/>
      <w:sz w:val="28"/>
      <w:szCs w:val="28"/>
    </w:rPr>
  </w:style>
  <w:style w:type="paragraph" w:customStyle="1" w:styleId="affff">
    <w:name w:val="Другое"/>
    <w:basedOn w:val="a"/>
    <w:link w:val="afffe"/>
    <w:rsid w:val="007440D6"/>
    <w:pPr>
      <w:widowControl w:val="0"/>
      <w:ind w:firstLine="400"/>
    </w:pPr>
    <w:rPr>
      <w:sz w:val="28"/>
      <w:szCs w:val="28"/>
    </w:rPr>
  </w:style>
  <w:style w:type="character" w:customStyle="1" w:styleId="affff0">
    <w:name w:val="Основной текст_"/>
    <w:basedOn w:val="a0"/>
    <w:link w:val="1d"/>
    <w:rsid w:val="007440D6"/>
    <w:rPr>
      <w:rFonts w:ascii="Times New Roman" w:hAnsi="Times New Roman" w:cs="Times New Roman"/>
      <w:sz w:val="28"/>
      <w:szCs w:val="28"/>
    </w:rPr>
  </w:style>
  <w:style w:type="character" w:customStyle="1" w:styleId="affff1">
    <w:name w:val="Подпись к таблице_"/>
    <w:basedOn w:val="a0"/>
    <w:link w:val="affff2"/>
    <w:rsid w:val="007440D6"/>
    <w:rPr>
      <w:rFonts w:ascii="Times New Roman" w:hAnsi="Times New Roman" w:cs="Times New Roman"/>
    </w:rPr>
  </w:style>
  <w:style w:type="character" w:customStyle="1" w:styleId="2f">
    <w:name w:val="Колонтитул (2)_"/>
    <w:basedOn w:val="a0"/>
    <w:link w:val="2f0"/>
    <w:rsid w:val="007440D6"/>
    <w:rPr>
      <w:rFonts w:ascii="Times New Roman" w:hAnsi="Times New Roman" w:cs="Times New Roman"/>
    </w:rPr>
  </w:style>
  <w:style w:type="character" w:customStyle="1" w:styleId="1e">
    <w:name w:val="Заголовок №1_"/>
    <w:basedOn w:val="a0"/>
    <w:link w:val="1f"/>
    <w:rsid w:val="007440D6"/>
    <w:rPr>
      <w:rFonts w:ascii="Times New Roman" w:hAnsi="Times New Roman" w:cs="Times New Roman"/>
      <w:b/>
      <w:bCs/>
      <w:sz w:val="28"/>
      <w:szCs w:val="28"/>
    </w:rPr>
  </w:style>
  <w:style w:type="paragraph" w:customStyle="1" w:styleId="1d">
    <w:name w:val="Основной текст1"/>
    <w:basedOn w:val="a"/>
    <w:link w:val="affff0"/>
    <w:rsid w:val="007440D6"/>
    <w:pPr>
      <w:widowControl w:val="0"/>
      <w:ind w:firstLine="400"/>
    </w:pPr>
    <w:rPr>
      <w:sz w:val="28"/>
      <w:szCs w:val="28"/>
    </w:rPr>
  </w:style>
  <w:style w:type="paragraph" w:customStyle="1" w:styleId="affff2">
    <w:name w:val="Подпись к таблице"/>
    <w:basedOn w:val="a"/>
    <w:link w:val="affff1"/>
    <w:rsid w:val="007440D6"/>
    <w:pPr>
      <w:widowControl w:val="0"/>
    </w:pPr>
    <w:rPr>
      <w:sz w:val="20"/>
      <w:szCs w:val="20"/>
    </w:rPr>
  </w:style>
  <w:style w:type="paragraph" w:customStyle="1" w:styleId="2f0">
    <w:name w:val="Колонтитул (2)"/>
    <w:basedOn w:val="a"/>
    <w:link w:val="2f"/>
    <w:rsid w:val="007440D6"/>
    <w:pPr>
      <w:widowControl w:val="0"/>
    </w:pPr>
    <w:rPr>
      <w:sz w:val="20"/>
      <w:szCs w:val="20"/>
    </w:rPr>
  </w:style>
  <w:style w:type="paragraph" w:customStyle="1" w:styleId="1f">
    <w:name w:val="Заголовок №1"/>
    <w:basedOn w:val="a"/>
    <w:link w:val="1e"/>
    <w:rsid w:val="007440D6"/>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AC82-23AB-4CD3-85BB-DF954AB9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45</Pages>
  <Words>11773</Words>
  <Characters>67111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24</cp:revision>
  <cp:lastPrinted>2024-02-01T08:08:00Z</cp:lastPrinted>
  <dcterms:created xsi:type="dcterms:W3CDTF">2021-05-28T09:55:00Z</dcterms:created>
  <dcterms:modified xsi:type="dcterms:W3CDTF">2024-02-01T08:16:00Z</dcterms:modified>
</cp:coreProperties>
</file>